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20" w:rsidRDefault="00B75320">
      <w:pPr>
        <w:autoSpaceDE w:val="0"/>
        <w:autoSpaceDN w:val="0"/>
        <w:spacing w:after="78" w:line="220" w:lineRule="exact"/>
      </w:pPr>
    </w:p>
    <w:p w:rsidR="00B75320" w:rsidRPr="007B3E4A" w:rsidRDefault="00850E52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B75320" w:rsidRPr="007B3E4A" w:rsidRDefault="00850E52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B75320" w:rsidRPr="007B3E4A" w:rsidRDefault="00850E52">
      <w:pPr>
        <w:autoSpaceDE w:val="0"/>
        <w:autoSpaceDN w:val="0"/>
        <w:spacing w:before="670" w:after="0" w:line="230" w:lineRule="auto"/>
        <w:ind w:left="1932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Отдел образования администрации Тоцкого района</w:t>
      </w:r>
    </w:p>
    <w:p w:rsidR="00B75320" w:rsidRPr="007B3E4A" w:rsidRDefault="00850E52">
      <w:pPr>
        <w:autoSpaceDE w:val="0"/>
        <w:autoSpaceDN w:val="0"/>
        <w:spacing w:before="670" w:after="1436" w:line="230" w:lineRule="auto"/>
        <w:ind w:right="3672"/>
        <w:jc w:val="right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МБОУ Медведская ООШ</w:t>
      </w:r>
    </w:p>
    <w:p w:rsidR="00B75320" w:rsidRPr="007B3E4A" w:rsidRDefault="00B75320">
      <w:pPr>
        <w:rPr>
          <w:lang w:val="ru-RU"/>
        </w:rPr>
        <w:sectPr w:rsidR="00B75320" w:rsidRPr="007B3E4A"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B75320" w:rsidRPr="007B3E4A" w:rsidRDefault="00850E52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СОГЛАСОВАНО </w:t>
      </w:r>
      <w:r w:rsidRPr="007B3E4A">
        <w:rPr>
          <w:lang w:val="ru-RU"/>
        </w:rPr>
        <w:br/>
      </w:r>
      <w:r w:rsidRPr="007B3E4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Заместитель директора по УВР </w:t>
      </w:r>
    </w:p>
    <w:p w:rsidR="00B75320" w:rsidRPr="007B3E4A" w:rsidRDefault="00850E52">
      <w:pPr>
        <w:autoSpaceDE w:val="0"/>
        <w:autoSpaceDN w:val="0"/>
        <w:spacing w:before="182" w:after="0" w:line="230" w:lineRule="auto"/>
        <w:ind w:right="466"/>
        <w:jc w:val="right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7B3E4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Миляева</w:t>
      </w:r>
      <w:proofErr w:type="spellEnd"/>
      <w:r w:rsidRPr="007B3E4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Е.Ю.</w:t>
      </w:r>
    </w:p>
    <w:p w:rsidR="00B75320" w:rsidRPr="007B3E4A" w:rsidRDefault="00B75320">
      <w:pPr>
        <w:rPr>
          <w:lang w:val="ru-RU"/>
        </w:rPr>
        <w:sectPr w:rsidR="00B75320" w:rsidRPr="007B3E4A">
          <w:type w:val="continuous"/>
          <w:pgSz w:w="11900" w:h="16840"/>
          <w:pgMar w:top="298" w:right="878" w:bottom="398" w:left="1440" w:header="720" w:footer="720" w:gutter="0"/>
          <w:cols w:num="2" w:space="720" w:equalWidth="0">
            <w:col w:w="5960" w:space="0"/>
            <w:col w:w="3622" w:space="0"/>
          </w:cols>
          <w:docGrid w:linePitch="360"/>
        </w:sectPr>
      </w:pPr>
    </w:p>
    <w:p w:rsidR="00B75320" w:rsidRPr="007B3E4A" w:rsidRDefault="00850E52">
      <w:pPr>
        <w:autoSpaceDE w:val="0"/>
        <w:autoSpaceDN w:val="0"/>
        <w:spacing w:after="0" w:line="245" w:lineRule="auto"/>
        <w:ind w:left="372" w:right="1728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УТВЕРЖДЕНО </w:t>
      </w:r>
      <w:r w:rsidRPr="007B3E4A">
        <w:rPr>
          <w:lang w:val="ru-RU"/>
        </w:rPr>
        <w:br/>
      </w:r>
      <w:r w:rsidRPr="007B3E4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</w:t>
      </w:r>
    </w:p>
    <w:p w:rsidR="00B75320" w:rsidRPr="007B3E4A" w:rsidRDefault="00850E52">
      <w:pPr>
        <w:autoSpaceDE w:val="0"/>
        <w:autoSpaceDN w:val="0"/>
        <w:spacing w:before="182" w:after="182" w:line="230" w:lineRule="auto"/>
        <w:ind w:left="372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7B3E4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Кинжеева</w:t>
      </w:r>
      <w:proofErr w:type="spellEnd"/>
      <w:r w:rsidRPr="007B3E4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О.Н.</w:t>
      </w:r>
    </w:p>
    <w:p w:rsidR="00B75320" w:rsidRPr="007B3E4A" w:rsidRDefault="00B75320">
      <w:pPr>
        <w:rPr>
          <w:lang w:val="ru-RU"/>
        </w:rPr>
        <w:sectPr w:rsidR="00B75320" w:rsidRPr="007B3E4A">
          <w:type w:val="nextColumn"/>
          <w:pgSz w:w="11900" w:h="16840"/>
          <w:pgMar w:top="298" w:right="878" w:bottom="398" w:left="1440" w:header="720" w:footer="720" w:gutter="0"/>
          <w:cols w:num="2" w:space="720" w:equalWidth="0">
            <w:col w:w="5960" w:space="0"/>
            <w:col w:w="3622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B75320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B75320" w:rsidRDefault="00850E52">
            <w:pPr>
              <w:autoSpaceDE w:val="0"/>
              <w:autoSpaceDN w:val="0"/>
              <w:spacing w:after="0" w:line="245" w:lineRule="auto"/>
              <w:ind w:left="1416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7B3E4A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B75320" w:rsidRDefault="00850E52">
            <w:pPr>
              <w:autoSpaceDE w:val="0"/>
              <w:autoSpaceDN w:val="0"/>
              <w:spacing w:after="0" w:line="245" w:lineRule="auto"/>
              <w:ind w:left="99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7B3E4A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144</w:t>
            </w:r>
            <w:r>
              <w:br/>
            </w:r>
            <w:proofErr w:type="spellStart"/>
            <w:r w:rsidR="007B3E4A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 w:rsidR="007B3E4A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"01" 09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2022 г.</w:t>
            </w:r>
          </w:p>
        </w:tc>
      </w:tr>
    </w:tbl>
    <w:p w:rsidR="00B75320" w:rsidRDefault="00850E52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3181980)</w:t>
      </w:r>
    </w:p>
    <w:p w:rsidR="00B75320" w:rsidRDefault="00850E52">
      <w:pPr>
        <w:autoSpaceDE w:val="0"/>
        <w:autoSpaceDN w:val="0"/>
        <w:spacing w:before="166" w:after="0" w:line="262" w:lineRule="auto"/>
        <w:ind w:left="3744" w:right="4176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курса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«АЛГЕБРА»</w:t>
      </w:r>
    </w:p>
    <w:p w:rsidR="00B75320" w:rsidRPr="007B3E4A" w:rsidRDefault="00850E52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для 7 класса основного общего образования </w:t>
      </w:r>
      <w:r w:rsidRPr="007B3E4A">
        <w:rPr>
          <w:lang w:val="ru-RU"/>
        </w:rPr>
        <w:br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B75320" w:rsidRPr="007B3E4A" w:rsidRDefault="00850E52">
      <w:pPr>
        <w:autoSpaceDE w:val="0"/>
        <w:autoSpaceDN w:val="0"/>
        <w:spacing w:before="2112" w:after="0" w:line="262" w:lineRule="auto"/>
        <w:ind w:left="5840" w:hanging="108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Составитель: Фоминова Надежда Анатольевна учитель математики и информатики</w:t>
      </w:r>
    </w:p>
    <w:p w:rsidR="00B75320" w:rsidRPr="007B3E4A" w:rsidRDefault="00850E52">
      <w:pPr>
        <w:autoSpaceDE w:val="0"/>
        <w:autoSpaceDN w:val="0"/>
        <w:spacing w:before="2830" w:after="0" w:line="230" w:lineRule="auto"/>
        <w:ind w:right="4102"/>
        <w:jc w:val="right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С. Медведка 2022</w:t>
      </w:r>
    </w:p>
    <w:p w:rsidR="00B75320" w:rsidRPr="007B3E4A" w:rsidRDefault="00B75320">
      <w:pPr>
        <w:rPr>
          <w:lang w:val="ru-RU"/>
        </w:rPr>
        <w:sectPr w:rsidR="00B75320" w:rsidRPr="007B3E4A">
          <w:type w:val="continuous"/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B75320" w:rsidRPr="007B3E4A" w:rsidRDefault="00B75320">
      <w:pPr>
        <w:rPr>
          <w:lang w:val="ru-RU"/>
        </w:rPr>
        <w:sectPr w:rsidR="00B75320" w:rsidRPr="007B3E4A">
          <w:pgSz w:w="11900" w:h="16840"/>
          <w:pgMar w:top="1440" w:right="1440" w:bottom="1440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B75320" w:rsidRPr="007B3E4A" w:rsidRDefault="00B75320">
      <w:pPr>
        <w:autoSpaceDE w:val="0"/>
        <w:autoSpaceDN w:val="0"/>
        <w:spacing w:after="78" w:line="220" w:lineRule="exact"/>
        <w:rPr>
          <w:lang w:val="ru-RU"/>
        </w:rPr>
      </w:pPr>
    </w:p>
    <w:p w:rsidR="00A50930" w:rsidRPr="0059295D" w:rsidRDefault="00A50930" w:rsidP="00A50930">
      <w:pPr>
        <w:widowControl w:val="0"/>
        <w:autoSpaceDE w:val="0"/>
        <w:autoSpaceDN w:val="0"/>
        <w:spacing w:before="66" w:after="0" w:line="292" w:lineRule="auto"/>
        <w:ind w:left="106" w:right="197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295D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составлена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г.)". Программа воспитания - в личностных результатах.</w:t>
      </w:r>
    </w:p>
    <w:p w:rsidR="00A50930" w:rsidRDefault="00A5093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0" w:name="_GoBack"/>
      <w:bookmarkEnd w:id="0"/>
    </w:p>
    <w:p w:rsidR="00B75320" w:rsidRPr="007B3E4A" w:rsidRDefault="00850E52">
      <w:pPr>
        <w:autoSpaceDE w:val="0"/>
        <w:autoSpaceDN w:val="0"/>
        <w:spacing w:after="0" w:line="230" w:lineRule="auto"/>
        <w:rPr>
          <w:lang w:val="ru-RU"/>
        </w:rPr>
      </w:pP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B75320" w:rsidRPr="007B3E4A" w:rsidRDefault="00850E52">
      <w:pPr>
        <w:autoSpaceDE w:val="0"/>
        <w:autoSpaceDN w:val="0"/>
        <w:spacing w:before="346" w:after="0" w:line="230" w:lineRule="auto"/>
        <w:rPr>
          <w:lang w:val="ru-RU"/>
        </w:rPr>
      </w:pP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</w:t>
      </w:r>
      <w:proofErr w:type="gramStart"/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>КУРСА  "</w:t>
      </w:r>
      <w:proofErr w:type="gramEnd"/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>АЛГЕБРА"</w:t>
      </w:r>
    </w:p>
    <w:p w:rsidR="00391C62" w:rsidRDefault="00850E52">
      <w:pPr>
        <w:autoSpaceDE w:val="0"/>
        <w:autoSpaceDN w:val="0"/>
        <w:spacing w:before="166" w:after="0" w:line="288" w:lineRule="auto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учебному курсу "Алгебра"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 w:rsidRPr="007B3E4A">
        <w:rPr>
          <w:lang w:val="ru-RU"/>
        </w:rPr>
        <w:br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</w:t>
      </w:r>
    </w:p>
    <w:p w:rsidR="00B75320" w:rsidRPr="007B3E4A" w:rsidRDefault="00850E52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B75320" w:rsidRPr="007B3E4A" w:rsidRDefault="00850E52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B75320" w:rsidRPr="007B3E4A" w:rsidRDefault="00850E52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7B3E4A">
        <w:rPr>
          <w:lang w:val="ru-RU"/>
        </w:rPr>
        <w:br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7B3E4A">
        <w:rPr>
          <w:lang w:val="ru-RU"/>
        </w:rPr>
        <w:br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7B3E4A">
        <w:rPr>
          <w:lang w:val="ru-RU"/>
        </w:rPr>
        <w:br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B75320" w:rsidRPr="007B3E4A" w:rsidRDefault="00850E52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B75320" w:rsidRPr="007B3E4A" w:rsidRDefault="00850E5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B75320" w:rsidRPr="007B3E4A" w:rsidRDefault="00850E5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Необходимым компонентом общей культуры в современном толковании является общее знакомство</w:t>
      </w:r>
    </w:p>
    <w:p w:rsidR="00B75320" w:rsidRPr="007B3E4A" w:rsidRDefault="00B75320">
      <w:pPr>
        <w:rPr>
          <w:lang w:val="ru-RU"/>
        </w:rPr>
        <w:sectPr w:rsidR="00B75320" w:rsidRPr="007B3E4A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75320" w:rsidRPr="007B3E4A" w:rsidRDefault="00B75320">
      <w:pPr>
        <w:autoSpaceDE w:val="0"/>
        <w:autoSpaceDN w:val="0"/>
        <w:spacing w:after="66" w:line="220" w:lineRule="exact"/>
        <w:rPr>
          <w:lang w:val="ru-RU"/>
        </w:rPr>
      </w:pPr>
    </w:p>
    <w:p w:rsidR="00B75320" w:rsidRPr="007B3E4A" w:rsidRDefault="00850E52">
      <w:pPr>
        <w:autoSpaceDE w:val="0"/>
        <w:autoSpaceDN w:val="0"/>
        <w:spacing w:after="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B75320" w:rsidRPr="007B3E4A" w:rsidRDefault="00850E52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B75320" w:rsidRPr="007B3E4A" w:rsidRDefault="00850E52">
      <w:pPr>
        <w:autoSpaceDE w:val="0"/>
        <w:autoSpaceDN w:val="0"/>
        <w:spacing w:before="262" w:after="0" w:line="230" w:lineRule="auto"/>
        <w:rPr>
          <w:lang w:val="ru-RU"/>
        </w:rPr>
      </w:pP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КУРСА "АЛГЕБРА"</w:t>
      </w:r>
    </w:p>
    <w:p w:rsidR="00B75320" w:rsidRPr="007B3E4A" w:rsidRDefault="00850E52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</w:t>
      </w:r>
      <w:r w:rsidRPr="007B3E4A">
        <w:rPr>
          <w:lang w:val="ru-RU"/>
        </w:rPr>
        <w:br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деятельностного</w:t>
      </w:r>
      <w:proofErr w:type="spell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принципа обучения.</w:t>
      </w:r>
    </w:p>
    <w:p w:rsidR="00B75320" w:rsidRPr="007B3E4A" w:rsidRDefault="00850E52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</w:t>
      </w:r>
      <w:proofErr w:type="spell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выражения</w:t>
      </w: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»;«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Уравнения</w:t>
      </w:r>
      <w:proofErr w:type="spell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</w:t>
      </w:r>
      <w:proofErr w:type="spellStart"/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курса«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Алгебра</w:t>
      </w:r>
      <w:proofErr w:type="spell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» является его интегрированный характер.</w:t>
      </w:r>
    </w:p>
    <w:p w:rsidR="00B75320" w:rsidRPr="007B3E4A" w:rsidRDefault="00850E52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B75320" w:rsidRPr="007B3E4A" w:rsidRDefault="00850E52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двух алгебраических линий </w:t>
      </w: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— </w:t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</w:t>
      </w:r>
      <w:r w:rsidRPr="007B3E4A">
        <w:rPr>
          <w:lang w:val="ru-RU"/>
        </w:rPr>
        <w:br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</w:t>
      </w:r>
    </w:p>
    <w:p w:rsidR="00B75320" w:rsidRPr="007B3E4A" w:rsidRDefault="00B75320">
      <w:pPr>
        <w:rPr>
          <w:lang w:val="ru-RU"/>
        </w:rPr>
        <w:sectPr w:rsidR="00B75320" w:rsidRPr="007B3E4A">
          <w:pgSz w:w="11900" w:h="16840"/>
          <w:pgMar w:top="286" w:right="686" w:bottom="296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B75320" w:rsidRPr="007B3E4A" w:rsidRDefault="00B75320">
      <w:pPr>
        <w:autoSpaceDE w:val="0"/>
        <w:autoSpaceDN w:val="0"/>
        <w:spacing w:after="90" w:line="220" w:lineRule="exact"/>
        <w:rPr>
          <w:lang w:val="ru-RU"/>
        </w:rPr>
      </w:pPr>
    </w:p>
    <w:p w:rsidR="00B75320" w:rsidRPr="007B3E4A" w:rsidRDefault="00850E52">
      <w:pPr>
        <w:tabs>
          <w:tab w:val="left" w:pos="180"/>
        </w:tabs>
        <w:autoSpaceDE w:val="0"/>
        <w:autoSpaceDN w:val="0"/>
        <w:spacing w:after="0" w:line="283" w:lineRule="auto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специфический вклад в развитие воображения, способностей к математическому творчеству. </w:t>
      </w: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B75320" w:rsidRPr="007B3E4A" w:rsidRDefault="00850E52">
      <w:pPr>
        <w:autoSpaceDE w:val="0"/>
        <w:autoSpaceDN w:val="0"/>
        <w:spacing w:before="262" w:after="0" w:line="230" w:lineRule="auto"/>
        <w:rPr>
          <w:lang w:val="ru-RU"/>
        </w:rPr>
      </w:pP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B75320" w:rsidRPr="007B3E4A" w:rsidRDefault="00850E52">
      <w:pPr>
        <w:autoSpaceDE w:val="0"/>
        <w:autoSpaceDN w:val="0"/>
        <w:spacing w:before="166" w:after="0" w:line="278" w:lineRule="auto"/>
        <w:ind w:firstLine="18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учебному плану в 7 классе изучается учебный курс «Алгебра», который включает следующие основные разделы содержания: «Числа и вычисления», «Алгебраические </w:t>
      </w:r>
      <w:proofErr w:type="spell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выражения</w:t>
      </w: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Уравнения</w:t>
      </w:r>
      <w:proofErr w:type="spell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и неравенства», «Функции». Учебный план на изучение алгебры в 7 классах отводит 3 учебных часа в неделю, 102 учебных часа в год.</w:t>
      </w:r>
    </w:p>
    <w:p w:rsidR="00B75320" w:rsidRPr="007B3E4A" w:rsidRDefault="00B75320">
      <w:pPr>
        <w:rPr>
          <w:lang w:val="ru-RU"/>
        </w:rPr>
        <w:sectPr w:rsidR="00B75320" w:rsidRPr="007B3E4A">
          <w:pgSz w:w="11900" w:h="16840"/>
          <w:pgMar w:top="310" w:right="1038" w:bottom="1440" w:left="666" w:header="720" w:footer="720" w:gutter="0"/>
          <w:cols w:space="720" w:equalWidth="0">
            <w:col w:w="10196" w:space="0"/>
          </w:cols>
          <w:docGrid w:linePitch="360"/>
        </w:sectPr>
      </w:pPr>
    </w:p>
    <w:p w:rsidR="00B75320" w:rsidRPr="007B3E4A" w:rsidRDefault="00B75320">
      <w:pPr>
        <w:autoSpaceDE w:val="0"/>
        <w:autoSpaceDN w:val="0"/>
        <w:spacing w:after="78" w:line="220" w:lineRule="exact"/>
        <w:rPr>
          <w:lang w:val="ru-RU"/>
        </w:rPr>
      </w:pPr>
    </w:p>
    <w:p w:rsidR="00B75320" w:rsidRPr="007B3E4A" w:rsidRDefault="00850E52">
      <w:pPr>
        <w:autoSpaceDE w:val="0"/>
        <w:autoSpaceDN w:val="0"/>
        <w:spacing w:after="0" w:line="230" w:lineRule="auto"/>
        <w:rPr>
          <w:lang w:val="ru-RU"/>
        </w:rPr>
      </w:pP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КУРСА "АЛГЕБРА" </w:t>
      </w:r>
    </w:p>
    <w:p w:rsidR="00B75320" w:rsidRPr="007B3E4A" w:rsidRDefault="00850E52">
      <w:pPr>
        <w:autoSpaceDE w:val="0"/>
        <w:autoSpaceDN w:val="0"/>
        <w:spacing w:before="346" w:after="0" w:line="230" w:lineRule="auto"/>
        <w:rPr>
          <w:lang w:val="ru-RU"/>
        </w:rPr>
      </w:pP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вычисления</w:t>
      </w:r>
    </w:p>
    <w:p w:rsidR="00B75320" w:rsidRPr="007B3E4A" w:rsidRDefault="00850E52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Рациональные числа. </w:t>
      </w:r>
    </w:p>
    <w:p w:rsidR="00B75320" w:rsidRPr="007B3E4A" w:rsidRDefault="00850E52">
      <w:pPr>
        <w:autoSpaceDE w:val="0"/>
        <w:autoSpaceDN w:val="0"/>
        <w:spacing w:before="70" w:after="0" w:line="271" w:lineRule="auto"/>
        <w:ind w:right="586" w:firstLine="180"/>
        <w:jc w:val="both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 </w:t>
      </w:r>
    </w:p>
    <w:p w:rsidR="00B75320" w:rsidRPr="007B3E4A" w:rsidRDefault="00850E52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</w:t>
      </w: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из  реальной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практики. </w:t>
      </w:r>
    </w:p>
    <w:p w:rsidR="00B75320" w:rsidRPr="007B3E4A" w:rsidRDefault="00850E52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Применение признаков делимости, разложение на множители натуральных чисел. Реальные зависимости, в том числе прямая и обратная пропорциональности.</w:t>
      </w:r>
    </w:p>
    <w:p w:rsidR="00B75320" w:rsidRPr="007B3E4A" w:rsidRDefault="00850E52">
      <w:pPr>
        <w:autoSpaceDE w:val="0"/>
        <w:autoSpaceDN w:val="0"/>
        <w:spacing w:before="262" w:after="0" w:line="230" w:lineRule="auto"/>
        <w:rPr>
          <w:lang w:val="ru-RU"/>
        </w:rPr>
      </w:pP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>Алгебраические выражения</w:t>
      </w:r>
    </w:p>
    <w:p w:rsidR="00B75320" w:rsidRPr="007B3E4A" w:rsidRDefault="00850E52">
      <w:pPr>
        <w:tabs>
          <w:tab w:val="left" w:pos="180"/>
        </w:tabs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</w:t>
      </w:r>
    </w:p>
    <w:p w:rsidR="00B75320" w:rsidRPr="007B3E4A" w:rsidRDefault="00850E52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 </w:t>
      </w:r>
    </w:p>
    <w:p w:rsidR="00B75320" w:rsidRPr="007B3E4A" w:rsidRDefault="00850E5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Свойства степени с натуральным показателем. </w:t>
      </w:r>
    </w:p>
    <w:p w:rsidR="00B75320" w:rsidRPr="007B3E4A" w:rsidRDefault="00850E5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75320" w:rsidRPr="007B3E4A" w:rsidRDefault="00850E52">
      <w:pPr>
        <w:autoSpaceDE w:val="0"/>
        <w:autoSpaceDN w:val="0"/>
        <w:spacing w:before="262" w:after="0" w:line="230" w:lineRule="auto"/>
        <w:rPr>
          <w:lang w:val="ru-RU"/>
        </w:rPr>
      </w:pP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>Уравнения</w:t>
      </w:r>
    </w:p>
    <w:p w:rsidR="00B75320" w:rsidRPr="007B3E4A" w:rsidRDefault="00850E52">
      <w:pPr>
        <w:autoSpaceDE w:val="0"/>
        <w:autoSpaceDN w:val="0"/>
        <w:spacing w:before="166" w:after="0" w:line="281" w:lineRule="auto"/>
        <w:ind w:right="288" w:firstLine="18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Уравнение, корень уравнения, правила преобразования уравнения, равносильность </w:t>
      </w:r>
      <w:r w:rsidRPr="007B3E4A">
        <w:rPr>
          <w:lang w:val="ru-RU"/>
        </w:rPr>
        <w:br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уравнений. 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 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75320" w:rsidRPr="007B3E4A" w:rsidRDefault="00850E52">
      <w:pPr>
        <w:autoSpaceDE w:val="0"/>
        <w:autoSpaceDN w:val="0"/>
        <w:spacing w:before="262" w:after="0" w:line="230" w:lineRule="auto"/>
        <w:rPr>
          <w:lang w:val="ru-RU"/>
        </w:rPr>
      </w:pP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>Координаты и графики. Функции</w:t>
      </w:r>
    </w:p>
    <w:p w:rsidR="00B75320" w:rsidRPr="007B3E4A" w:rsidRDefault="00850E52">
      <w:pPr>
        <w:autoSpaceDE w:val="0"/>
        <w:autoSpaceDN w:val="0"/>
        <w:spacing w:before="168" w:after="0"/>
        <w:ind w:firstLine="18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Координата точки на прямой. Числовые промежутки. Расстояние между двумя точками </w:t>
      </w:r>
      <w:r w:rsidRPr="007B3E4A">
        <w:rPr>
          <w:lang w:val="ru-RU"/>
        </w:rPr>
        <w:br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координатной прямой.  Прямоугольная система координат, оси </w:t>
      </w:r>
      <w:r>
        <w:rPr>
          <w:rFonts w:ascii="Times New Roman" w:eastAsia="Times New Roman" w:hAnsi="Times New Roman"/>
          <w:color w:val="000000"/>
          <w:sz w:val="24"/>
        </w:rPr>
        <w:t>Ox</w:t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Oy</w:t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</w:t>
      </w:r>
    </w:p>
    <w:p w:rsidR="00B75320" w:rsidRPr="007B3E4A" w:rsidRDefault="00850E52">
      <w:pPr>
        <w:autoSpaceDE w:val="0"/>
        <w:autoSpaceDN w:val="0"/>
        <w:spacing w:before="70" w:after="0" w:line="230" w:lineRule="auto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График функции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=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. Графическое решение линейных уравнений и систем линейных уравнений.</w:t>
      </w:r>
    </w:p>
    <w:p w:rsidR="00B75320" w:rsidRPr="007B3E4A" w:rsidRDefault="00B75320">
      <w:pPr>
        <w:rPr>
          <w:lang w:val="ru-RU"/>
        </w:rPr>
        <w:sectPr w:rsidR="00B75320" w:rsidRPr="007B3E4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75320" w:rsidRPr="007B3E4A" w:rsidRDefault="00B75320">
      <w:pPr>
        <w:autoSpaceDE w:val="0"/>
        <w:autoSpaceDN w:val="0"/>
        <w:spacing w:after="78" w:line="220" w:lineRule="exact"/>
        <w:rPr>
          <w:lang w:val="ru-RU"/>
        </w:rPr>
      </w:pPr>
    </w:p>
    <w:p w:rsidR="00B75320" w:rsidRPr="007B3E4A" w:rsidRDefault="00850E52">
      <w:pPr>
        <w:autoSpaceDE w:val="0"/>
        <w:autoSpaceDN w:val="0"/>
        <w:spacing w:after="0" w:line="230" w:lineRule="auto"/>
        <w:rPr>
          <w:lang w:val="ru-RU"/>
        </w:rPr>
      </w:pP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75320" w:rsidRPr="007B3E4A" w:rsidRDefault="00850E52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учебного курса «Алгебры» должно обеспечивать достижение на уровне основного общего образования следующих личностных, </w:t>
      </w:r>
      <w:proofErr w:type="spell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образовательных результатов:</w:t>
      </w:r>
    </w:p>
    <w:p w:rsidR="00B75320" w:rsidRPr="007B3E4A" w:rsidRDefault="00850E52">
      <w:pPr>
        <w:autoSpaceDE w:val="0"/>
        <w:autoSpaceDN w:val="0"/>
        <w:spacing w:before="262" w:after="0" w:line="230" w:lineRule="auto"/>
        <w:rPr>
          <w:lang w:val="ru-RU"/>
        </w:rPr>
      </w:pP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75320" w:rsidRPr="007B3E4A" w:rsidRDefault="00850E52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учебного курса «Алгебра» характеризуются: </w:t>
      </w: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7B3E4A">
        <w:rPr>
          <w:lang w:val="ru-RU"/>
        </w:rPr>
        <w:br/>
      </w: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B75320" w:rsidRPr="007B3E4A" w:rsidRDefault="00850E52">
      <w:pPr>
        <w:tabs>
          <w:tab w:val="left" w:pos="180"/>
        </w:tabs>
        <w:autoSpaceDE w:val="0"/>
        <w:autoSpaceDN w:val="0"/>
        <w:spacing w:before="72" w:after="0" w:line="281" w:lineRule="auto"/>
        <w:ind w:right="288"/>
        <w:rPr>
          <w:lang w:val="ru-RU"/>
        </w:rPr>
      </w:pP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b/>
          <w:color w:val="0F0F50"/>
          <w:sz w:val="24"/>
          <w:lang w:val="ru-RU"/>
        </w:rPr>
        <w:t xml:space="preserve">Гражданское </w:t>
      </w: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 духовно-нравственное воспитание: </w:t>
      </w:r>
      <w:r w:rsidRPr="007B3E4A">
        <w:rPr>
          <w:lang w:val="ru-RU"/>
        </w:rPr>
        <w:br/>
      </w: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</w:t>
      </w: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мораль- но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-этических принципов в деятельности учёного.</w:t>
      </w:r>
    </w:p>
    <w:p w:rsidR="00B75320" w:rsidRPr="007B3E4A" w:rsidRDefault="00850E52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7B3E4A">
        <w:rPr>
          <w:lang w:val="ru-RU"/>
        </w:rPr>
        <w:br/>
      </w: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7B3E4A">
        <w:rPr>
          <w:lang w:val="ru-RU"/>
        </w:rPr>
        <w:br/>
      </w: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B75320" w:rsidRPr="007B3E4A" w:rsidRDefault="00850E52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7B3E4A">
        <w:rPr>
          <w:lang w:val="ru-RU"/>
        </w:rPr>
        <w:br/>
      </w: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B75320" w:rsidRPr="007B3E4A" w:rsidRDefault="00850E52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7B3E4A">
        <w:rPr>
          <w:lang w:val="ru-RU"/>
        </w:rPr>
        <w:br/>
      </w: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овладением языком математики и математической культурой как средством познания мира; </w:t>
      </w: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овладением простейшими навыками исследовательской деятельности.</w:t>
      </w:r>
    </w:p>
    <w:p w:rsidR="00B75320" w:rsidRPr="007B3E4A" w:rsidRDefault="00850E52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r w:rsidRPr="007B3E4A">
        <w:rPr>
          <w:lang w:val="ru-RU"/>
        </w:rPr>
        <w:br/>
      </w:r>
      <w:r w:rsidRPr="007B3E4A">
        <w:rPr>
          <w:lang w:val="ru-RU"/>
        </w:rPr>
        <w:tab/>
      </w:r>
      <w:proofErr w:type="spell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признанием своего права на ошибку и такого же права другого человека.</w:t>
      </w:r>
    </w:p>
    <w:p w:rsidR="00B75320" w:rsidRPr="007B3E4A" w:rsidRDefault="00850E52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7B3E4A">
        <w:rPr>
          <w:lang w:val="ru-RU"/>
        </w:rPr>
        <w:br/>
      </w: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</w:t>
      </w:r>
      <w:r w:rsidRPr="007B3E4A">
        <w:rPr>
          <w:lang w:val="ru-RU"/>
        </w:rPr>
        <w:br/>
      </w: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осознанием глобального характера экологических проблем и путей их решения.</w:t>
      </w:r>
    </w:p>
    <w:p w:rsidR="00B75320" w:rsidRPr="007B3E4A" w:rsidRDefault="00850E5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75320" w:rsidRPr="007B3E4A" w:rsidRDefault="00850E52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—  готовностью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к действиям в условиях неопределённости, повышению уровня своей</w:t>
      </w:r>
    </w:p>
    <w:p w:rsidR="00B75320" w:rsidRPr="007B3E4A" w:rsidRDefault="00B75320">
      <w:pPr>
        <w:rPr>
          <w:lang w:val="ru-RU"/>
        </w:rPr>
        <w:sectPr w:rsidR="00B75320" w:rsidRPr="007B3E4A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75320" w:rsidRPr="007B3E4A" w:rsidRDefault="00B75320">
      <w:pPr>
        <w:autoSpaceDE w:val="0"/>
        <w:autoSpaceDN w:val="0"/>
        <w:spacing w:after="66" w:line="220" w:lineRule="exact"/>
        <w:rPr>
          <w:lang w:val="ru-RU"/>
        </w:rPr>
      </w:pPr>
    </w:p>
    <w:p w:rsidR="00B75320" w:rsidRPr="007B3E4A" w:rsidRDefault="00850E52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B75320" w:rsidRPr="007B3E4A" w:rsidRDefault="00850E52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—  необходимостью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B75320" w:rsidRPr="007B3E4A" w:rsidRDefault="00850E52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—  способностью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75320" w:rsidRPr="007B3E4A" w:rsidRDefault="00850E52">
      <w:pPr>
        <w:autoSpaceDE w:val="0"/>
        <w:autoSpaceDN w:val="0"/>
        <w:spacing w:before="324" w:after="0" w:line="230" w:lineRule="auto"/>
        <w:rPr>
          <w:lang w:val="ru-RU"/>
        </w:rPr>
      </w:pP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75320" w:rsidRPr="007B3E4A" w:rsidRDefault="00850E52">
      <w:pPr>
        <w:autoSpaceDE w:val="0"/>
        <w:autoSpaceDN w:val="0"/>
        <w:spacing w:before="168" w:after="0" w:line="271" w:lineRule="auto"/>
        <w:ind w:right="144" w:firstLine="180"/>
        <w:rPr>
          <w:lang w:val="ru-RU"/>
        </w:rPr>
      </w:pPr>
      <w:proofErr w:type="spell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учебного курса «Алгебра» характеризуются овладением </w:t>
      </w:r>
      <w:r w:rsidRPr="007B3E4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7B3E4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7B3E4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7B3E4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7B3E4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7B3E4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7B3E4A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B75320" w:rsidRPr="007B3E4A" w:rsidRDefault="00850E52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7B3E4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  Универсальные </w:t>
      </w:r>
      <w:r w:rsidRPr="007B3E4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7B3E4A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B75320" w:rsidRPr="007B3E4A" w:rsidRDefault="00850E5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B75320" w:rsidRPr="007B3E4A" w:rsidRDefault="00850E52">
      <w:pPr>
        <w:autoSpaceDE w:val="0"/>
        <w:autoSpaceDN w:val="0"/>
        <w:spacing w:before="178" w:after="0"/>
        <w:ind w:left="420" w:right="432"/>
        <w:rPr>
          <w:lang w:val="ru-RU"/>
        </w:rPr>
      </w:pP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75320" w:rsidRPr="007B3E4A" w:rsidRDefault="00850E52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, формулировать и преобразовывать суждения: утвердительные и отрицательные, единичные, частные и общие; условные;</w:t>
      </w:r>
    </w:p>
    <w:p w:rsidR="00B75320" w:rsidRPr="007B3E4A" w:rsidRDefault="00850E52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B75320" w:rsidRPr="007B3E4A" w:rsidRDefault="00850E52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—  делать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B75320" w:rsidRPr="007B3E4A" w:rsidRDefault="00850E52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—  разбирать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; обосновывать собственные рассуждения;</w:t>
      </w:r>
    </w:p>
    <w:p w:rsidR="00B75320" w:rsidRPr="007B3E4A" w:rsidRDefault="00850E52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—  выбирать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75320" w:rsidRPr="007B3E4A" w:rsidRDefault="00850E5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B75320" w:rsidRPr="007B3E4A" w:rsidRDefault="00850E52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75320" w:rsidRPr="007B3E4A" w:rsidRDefault="00850E52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—  проводить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75320" w:rsidRPr="007B3E4A" w:rsidRDefault="00850E5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формулировать обобщения и выводы по результатам проведённого</w:t>
      </w:r>
    </w:p>
    <w:p w:rsidR="00B75320" w:rsidRPr="007B3E4A" w:rsidRDefault="00B75320">
      <w:pPr>
        <w:rPr>
          <w:lang w:val="ru-RU"/>
        </w:rPr>
        <w:sectPr w:rsidR="00B75320" w:rsidRPr="007B3E4A">
          <w:pgSz w:w="11900" w:h="16840"/>
          <w:pgMar w:top="286" w:right="762" w:bottom="45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B75320" w:rsidRPr="007B3E4A" w:rsidRDefault="00B75320">
      <w:pPr>
        <w:autoSpaceDE w:val="0"/>
        <w:autoSpaceDN w:val="0"/>
        <w:spacing w:after="66" w:line="220" w:lineRule="exact"/>
        <w:rPr>
          <w:lang w:val="ru-RU"/>
        </w:rPr>
      </w:pPr>
    </w:p>
    <w:p w:rsidR="00B75320" w:rsidRPr="007B3E4A" w:rsidRDefault="00850E52">
      <w:pPr>
        <w:autoSpaceDE w:val="0"/>
        <w:autoSpaceDN w:val="0"/>
        <w:spacing w:after="0" w:line="262" w:lineRule="auto"/>
        <w:ind w:left="420" w:right="72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наблюдения, исследования, оценивать достоверность полученных результатов, выводов и обобщений;</w:t>
      </w:r>
    </w:p>
    <w:p w:rsidR="00B75320" w:rsidRPr="007B3E4A" w:rsidRDefault="00850E52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B75320" w:rsidRPr="007B3E4A" w:rsidRDefault="00850E5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B75320" w:rsidRPr="007B3E4A" w:rsidRDefault="00850E52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недостаточность и избыточность информации, данных, необходимых для решения задачи;</w:t>
      </w:r>
    </w:p>
    <w:p w:rsidR="00B75320" w:rsidRPr="007B3E4A" w:rsidRDefault="00850E52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—  выбирать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B75320" w:rsidRPr="007B3E4A" w:rsidRDefault="00850E52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—  выбирать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B75320" w:rsidRPr="007B3E4A" w:rsidRDefault="00850E52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B75320" w:rsidRPr="007B3E4A" w:rsidRDefault="00850E52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7B3E4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7B3E4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 обеспечивают </w:t>
      </w:r>
      <w:proofErr w:type="spellStart"/>
      <w:r w:rsidRPr="007B3E4A">
        <w:rPr>
          <w:rFonts w:ascii="Times New Roman" w:eastAsia="Times New Roman" w:hAnsi="Times New Roman"/>
          <w:i/>
          <w:color w:val="000000"/>
          <w:sz w:val="24"/>
          <w:lang w:val="ru-RU"/>
        </w:rPr>
        <w:t>сформированность</w:t>
      </w:r>
      <w:proofErr w:type="spellEnd"/>
      <w:r w:rsidRPr="007B3E4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социальных навыков обучающихся.</w:t>
      </w:r>
    </w:p>
    <w:p w:rsidR="00B75320" w:rsidRPr="007B3E4A" w:rsidRDefault="00850E5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B75320" w:rsidRPr="007B3E4A" w:rsidRDefault="00850E52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75320" w:rsidRPr="007B3E4A" w:rsidRDefault="00850E52">
      <w:pPr>
        <w:autoSpaceDE w:val="0"/>
        <w:autoSpaceDN w:val="0"/>
        <w:spacing w:before="190" w:after="0"/>
        <w:ind w:left="420" w:right="144"/>
        <w:rPr>
          <w:lang w:val="ru-RU"/>
        </w:rPr>
      </w:pP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—  в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75320" w:rsidRPr="007B3E4A" w:rsidRDefault="00850E52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75320" w:rsidRPr="007B3E4A" w:rsidRDefault="00850E5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B75320" w:rsidRPr="007B3E4A" w:rsidRDefault="00850E52">
      <w:pPr>
        <w:autoSpaceDE w:val="0"/>
        <w:autoSpaceDN w:val="0"/>
        <w:spacing w:before="180" w:after="0" w:line="262" w:lineRule="auto"/>
        <w:ind w:left="420" w:right="144"/>
        <w:rPr>
          <w:lang w:val="ru-RU"/>
        </w:rPr>
      </w:pP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и использовать преимущества командной и индивидуальной работы при решении учебных математических задач;</w:t>
      </w:r>
    </w:p>
    <w:p w:rsidR="00B75320" w:rsidRPr="007B3E4A" w:rsidRDefault="00850E52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—  принимать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75320" w:rsidRPr="007B3E4A" w:rsidRDefault="00850E52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—  участвовать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в групповых формах работы (обсуждения, обмен мнениями, мозговые штурмы и др.);</w:t>
      </w:r>
    </w:p>
    <w:p w:rsidR="00B75320" w:rsidRPr="007B3E4A" w:rsidRDefault="00850E5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—  выполнять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свою часть работы и координировать свои действия с другими членами команды;</w:t>
      </w:r>
    </w:p>
    <w:p w:rsidR="00B75320" w:rsidRPr="007B3E4A" w:rsidRDefault="00850E52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качество своего вклада в общий продукт по критериям, сформулированным участниками взаимодействия.</w:t>
      </w:r>
    </w:p>
    <w:p w:rsidR="00B75320" w:rsidRPr="007B3E4A" w:rsidRDefault="00850E52">
      <w:pPr>
        <w:tabs>
          <w:tab w:val="left" w:pos="180"/>
        </w:tabs>
        <w:autoSpaceDE w:val="0"/>
        <w:autoSpaceDN w:val="0"/>
        <w:spacing w:before="178" w:after="0" w:line="262" w:lineRule="auto"/>
        <w:rPr>
          <w:lang w:val="ru-RU"/>
        </w:rPr>
      </w:pP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7B3E4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7B3E4A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B75320" w:rsidRPr="007B3E4A" w:rsidRDefault="00850E5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</w:p>
    <w:p w:rsidR="00B75320" w:rsidRPr="007B3E4A" w:rsidRDefault="00B75320">
      <w:pPr>
        <w:rPr>
          <w:lang w:val="ru-RU"/>
        </w:rPr>
        <w:sectPr w:rsidR="00B75320" w:rsidRPr="007B3E4A">
          <w:pgSz w:w="11900" w:h="16840"/>
          <w:pgMar w:top="286" w:right="844" w:bottom="408" w:left="666" w:header="720" w:footer="720" w:gutter="0"/>
          <w:cols w:space="720" w:equalWidth="0">
            <w:col w:w="10390" w:space="0"/>
          </w:cols>
          <w:docGrid w:linePitch="360"/>
        </w:sectPr>
      </w:pPr>
    </w:p>
    <w:p w:rsidR="00B75320" w:rsidRPr="007B3E4A" w:rsidRDefault="00B75320">
      <w:pPr>
        <w:autoSpaceDE w:val="0"/>
        <w:autoSpaceDN w:val="0"/>
        <w:spacing w:after="78" w:line="220" w:lineRule="exact"/>
        <w:rPr>
          <w:lang w:val="ru-RU"/>
        </w:rPr>
      </w:pPr>
    </w:p>
    <w:p w:rsidR="00B75320" w:rsidRPr="007B3E4A" w:rsidRDefault="00850E52">
      <w:pPr>
        <w:autoSpaceDE w:val="0"/>
        <w:autoSpaceDN w:val="0"/>
        <w:spacing w:after="0" w:line="271" w:lineRule="auto"/>
        <w:ind w:right="864" w:firstLine="18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75320" w:rsidRPr="007B3E4A" w:rsidRDefault="00850E5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B75320" w:rsidRPr="007B3E4A" w:rsidRDefault="00850E52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—  владеть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B75320" w:rsidRPr="007B3E4A" w:rsidRDefault="00850E52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—  предвидеть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75320" w:rsidRPr="007B3E4A" w:rsidRDefault="00850E52">
      <w:pPr>
        <w:autoSpaceDE w:val="0"/>
        <w:autoSpaceDN w:val="0"/>
        <w:spacing w:before="192" w:after="0" w:line="271" w:lineRule="auto"/>
        <w:ind w:left="420" w:right="144"/>
        <w:rPr>
          <w:lang w:val="ru-RU"/>
        </w:rPr>
      </w:pPr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соответствие результата деятельности поставленной цели и условиям, объяснять причины достижения или </w:t>
      </w:r>
      <w:proofErr w:type="spell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цели, находить ошибку, давать оценку приобретённому опыту.</w:t>
      </w:r>
    </w:p>
    <w:p w:rsidR="00B75320" w:rsidRPr="007B3E4A" w:rsidRDefault="00850E52">
      <w:pPr>
        <w:autoSpaceDE w:val="0"/>
        <w:autoSpaceDN w:val="0"/>
        <w:spacing w:before="454" w:after="0" w:line="230" w:lineRule="auto"/>
        <w:rPr>
          <w:lang w:val="ru-RU"/>
        </w:rPr>
      </w:pP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</w:p>
    <w:p w:rsidR="00B75320" w:rsidRPr="007B3E4A" w:rsidRDefault="00850E52">
      <w:pPr>
        <w:tabs>
          <w:tab w:val="left" w:pos="180"/>
        </w:tabs>
        <w:autoSpaceDE w:val="0"/>
        <w:autoSpaceDN w:val="0"/>
        <w:spacing w:before="346" w:after="0" w:line="262" w:lineRule="auto"/>
        <w:ind w:right="1008"/>
        <w:rPr>
          <w:lang w:val="ru-RU"/>
        </w:rPr>
      </w:pP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курса «Алгебра» 7 класс должно обеспечивать достижение следующих предметных образовательных результатов:</w:t>
      </w:r>
    </w:p>
    <w:p w:rsidR="00B75320" w:rsidRPr="007B3E4A" w:rsidRDefault="00850E52">
      <w:pPr>
        <w:autoSpaceDE w:val="0"/>
        <w:autoSpaceDN w:val="0"/>
        <w:spacing w:before="262" w:after="0" w:line="230" w:lineRule="auto"/>
        <w:rPr>
          <w:lang w:val="ru-RU"/>
        </w:rPr>
      </w:pP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вычисления</w:t>
      </w:r>
    </w:p>
    <w:p w:rsidR="00B75320" w:rsidRPr="007B3E4A" w:rsidRDefault="00850E52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75320" w:rsidRPr="007B3E4A" w:rsidRDefault="00850E52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 </w:t>
      </w: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Сравнивать и упорядочивать рациональные числа.</w:t>
      </w:r>
    </w:p>
    <w:p w:rsidR="00B75320" w:rsidRPr="007B3E4A" w:rsidRDefault="00850E5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Округлять числа.</w:t>
      </w:r>
    </w:p>
    <w:p w:rsidR="00B75320" w:rsidRPr="007B3E4A" w:rsidRDefault="00850E52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75320" w:rsidRPr="007B3E4A" w:rsidRDefault="00850E5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Применять признаки делимости, разложение на множители натуральных чисел.</w:t>
      </w:r>
    </w:p>
    <w:p w:rsidR="00B75320" w:rsidRPr="007B3E4A" w:rsidRDefault="00850E5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Решать практико-ориентированные задачи, связанные с отношением величин, </w:t>
      </w:r>
      <w:r w:rsidRPr="007B3E4A">
        <w:rPr>
          <w:lang w:val="ru-RU"/>
        </w:rPr>
        <w:br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</w:t>
      </w:r>
    </w:p>
    <w:p w:rsidR="00B75320" w:rsidRPr="007B3E4A" w:rsidRDefault="00850E52">
      <w:pPr>
        <w:autoSpaceDE w:val="0"/>
        <w:autoSpaceDN w:val="0"/>
        <w:spacing w:before="264" w:after="0" w:line="230" w:lineRule="auto"/>
        <w:rPr>
          <w:lang w:val="ru-RU"/>
        </w:rPr>
      </w:pP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>Алгебраические выражения</w:t>
      </w:r>
    </w:p>
    <w:p w:rsidR="00B75320" w:rsidRPr="007B3E4A" w:rsidRDefault="00850E52">
      <w:pPr>
        <w:tabs>
          <w:tab w:val="left" w:pos="180"/>
        </w:tabs>
        <w:autoSpaceDE w:val="0"/>
        <w:autoSpaceDN w:val="0"/>
        <w:spacing w:before="168" w:after="0" w:line="262" w:lineRule="auto"/>
        <w:ind w:right="720"/>
        <w:rPr>
          <w:lang w:val="ru-RU"/>
        </w:rPr>
      </w:pP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75320" w:rsidRPr="007B3E4A" w:rsidRDefault="00850E5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Находить значения буквенных выражений при заданных значениях переменных.</w:t>
      </w:r>
    </w:p>
    <w:p w:rsidR="00B75320" w:rsidRPr="007B3E4A" w:rsidRDefault="00850E5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75320" w:rsidRPr="007B3E4A" w:rsidRDefault="00850E5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75320" w:rsidRPr="007B3E4A" w:rsidRDefault="00850E5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75320" w:rsidRPr="007B3E4A" w:rsidRDefault="00850E5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75320" w:rsidRPr="007B3E4A" w:rsidRDefault="00850E5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75320" w:rsidRPr="007B3E4A" w:rsidRDefault="00850E52">
      <w:pPr>
        <w:autoSpaceDE w:val="0"/>
        <w:autoSpaceDN w:val="0"/>
        <w:spacing w:before="262" w:after="0" w:line="230" w:lineRule="auto"/>
        <w:rPr>
          <w:lang w:val="ru-RU"/>
        </w:rPr>
      </w:pP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>Уравнения и неравенства</w:t>
      </w:r>
    </w:p>
    <w:p w:rsidR="00B75320" w:rsidRPr="007B3E4A" w:rsidRDefault="00B75320">
      <w:pPr>
        <w:rPr>
          <w:lang w:val="ru-RU"/>
        </w:rPr>
        <w:sectPr w:rsidR="00B75320" w:rsidRPr="007B3E4A">
          <w:pgSz w:w="11900" w:h="16840"/>
          <w:pgMar w:top="298" w:right="650" w:bottom="3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75320" w:rsidRPr="007B3E4A" w:rsidRDefault="00B75320">
      <w:pPr>
        <w:autoSpaceDE w:val="0"/>
        <w:autoSpaceDN w:val="0"/>
        <w:spacing w:after="78" w:line="220" w:lineRule="exact"/>
        <w:rPr>
          <w:lang w:val="ru-RU"/>
        </w:rPr>
      </w:pPr>
    </w:p>
    <w:p w:rsidR="00B75320" w:rsidRPr="007B3E4A" w:rsidRDefault="00850E52">
      <w:pPr>
        <w:tabs>
          <w:tab w:val="left" w:pos="180"/>
        </w:tabs>
        <w:autoSpaceDE w:val="0"/>
        <w:autoSpaceDN w:val="0"/>
        <w:spacing w:after="0" w:line="262" w:lineRule="auto"/>
        <w:ind w:right="720"/>
        <w:rPr>
          <w:lang w:val="ru-RU"/>
        </w:rPr>
      </w:pP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B75320" w:rsidRPr="007B3E4A" w:rsidRDefault="00850E5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Применять графические методы при решении линейных уравнений и их систем.</w:t>
      </w:r>
    </w:p>
    <w:p w:rsidR="00B75320" w:rsidRPr="007B3E4A" w:rsidRDefault="00850E52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Подбирать примеры пар чисел, являющихся решением линейного уравнения с двумя переменными. </w:t>
      </w: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:rsidR="00B75320" w:rsidRPr="007B3E4A" w:rsidRDefault="00850E5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B75320" w:rsidRPr="007B3E4A" w:rsidRDefault="00850E5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75320" w:rsidRPr="007B3E4A" w:rsidRDefault="00850E52">
      <w:pPr>
        <w:autoSpaceDE w:val="0"/>
        <w:autoSpaceDN w:val="0"/>
        <w:spacing w:before="264" w:after="0" w:line="230" w:lineRule="auto"/>
        <w:rPr>
          <w:lang w:val="ru-RU"/>
        </w:rPr>
      </w:pPr>
      <w:r w:rsidRPr="007B3E4A">
        <w:rPr>
          <w:rFonts w:ascii="Times New Roman" w:eastAsia="Times New Roman" w:hAnsi="Times New Roman"/>
          <w:b/>
          <w:color w:val="000000"/>
          <w:sz w:val="24"/>
          <w:lang w:val="ru-RU"/>
        </w:rPr>
        <w:t>Координаты и графики. Функции</w:t>
      </w:r>
    </w:p>
    <w:p w:rsidR="00B75320" w:rsidRPr="007B3E4A" w:rsidRDefault="00850E52">
      <w:pPr>
        <w:tabs>
          <w:tab w:val="left" w:pos="180"/>
        </w:tabs>
        <w:autoSpaceDE w:val="0"/>
        <w:autoSpaceDN w:val="0"/>
        <w:spacing w:before="168" w:after="0" w:line="262" w:lineRule="auto"/>
        <w:ind w:right="720"/>
        <w:rPr>
          <w:lang w:val="ru-RU"/>
        </w:rPr>
      </w:pP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Изображать на координатной прямой точки, соответствующие заданным координатам, лучи, отрезки, интервалы; за писывать числовые промежутки на алгебраическом языке.</w:t>
      </w:r>
    </w:p>
    <w:p w:rsidR="00B75320" w:rsidRPr="007B3E4A" w:rsidRDefault="00850E5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Отмечать в координатной плоскости точки по заданным ко ординатам; строить графики линейных функций. Строить график функции </w:t>
      </w:r>
      <w:r>
        <w:rPr>
          <w:rFonts w:ascii="Times New Roman" w:eastAsia="Times New Roman" w:hAnsi="Times New Roman"/>
          <w:i/>
          <w:color w:val="000000"/>
          <w:sz w:val="24"/>
        </w:rPr>
        <w:t>y</w:t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=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B3E4A">
        <w:rPr>
          <w:rFonts w:ascii="Times New Roman" w:eastAsia="Times New Roman" w:hAnsi="Times New Roman"/>
          <w:i/>
          <w:color w:val="000000"/>
          <w:sz w:val="24"/>
          <w:lang w:val="ru-RU"/>
        </w:rPr>
        <w:t>х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B75320" w:rsidRPr="007B3E4A" w:rsidRDefault="00850E5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работы.</w:t>
      </w:r>
    </w:p>
    <w:p w:rsidR="00B75320" w:rsidRPr="007B3E4A" w:rsidRDefault="00850E5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Находить значение функции по значению её аргумента.</w:t>
      </w:r>
    </w:p>
    <w:p w:rsidR="00B75320" w:rsidRPr="007B3E4A" w:rsidRDefault="00850E5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B3E4A">
        <w:rPr>
          <w:lang w:val="ru-RU"/>
        </w:rPr>
        <w:tab/>
      </w:r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графический способ представления и анализа </w:t>
      </w:r>
      <w:proofErr w:type="spellStart"/>
      <w:proofErr w:type="gramStart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>информации;извлекать</w:t>
      </w:r>
      <w:proofErr w:type="spellEnd"/>
      <w:proofErr w:type="gramEnd"/>
      <w:r w:rsidRPr="007B3E4A">
        <w:rPr>
          <w:rFonts w:ascii="Times New Roman" w:eastAsia="Times New Roman" w:hAnsi="Times New Roman"/>
          <w:color w:val="000000"/>
          <w:sz w:val="24"/>
          <w:lang w:val="ru-RU"/>
        </w:rPr>
        <w:t xml:space="preserve"> и интерпретировать информацию из графиков реальных процессов и зависимостей.</w:t>
      </w:r>
    </w:p>
    <w:p w:rsidR="00B75320" w:rsidRPr="007B3E4A" w:rsidRDefault="00B75320">
      <w:pPr>
        <w:rPr>
          <w:lang w:val="ru-RU"/>
        </w:rPr>
        <w:sectPr w:rsidR="00B75320" w:rsidRPr="007B3E4A">
          <w:pgSz w:w="11900" w:h="16840"/>
          <w:pgMar w:top="298" w:right="748" w:bottom="1440" w:left="666" w:header="720" w:footer="720" w:gutter="0"/>
          <w:cols w:space="720" w:equalWidth="0">
            <w:col w:w="10486" w:space="0"/>
          </w:cols>
          <w:docGrid w:linePitch="360"/>
        </w:sectPr>
      </w:pPr>
    </w:p>
    <w:p w:rsidR="00B75320" w:rsidRPr="007B3E4A" w:rsidRDefault="00B75320">
      <w:pPr>
        <w:autoSpaceDE w:val="0"/>
        <w:autoSpaceDN w:val="0"/>
        <w:spacing w:after="64" w:line="220" w:lineRule="exact"/>
        <w:rPr>
          <w:lang w:val="ru-RU"/>
        </w:rPr>
      </w:pPr>
    </w:p>
    <w:p w:rsidR="00B75320" w:rsidRDefault="00850E52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16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1884"/>
        <w:gridCol w:w="567"/>
        <w:gridCol w:w="1232"/>
        <w:gridCol w:w="992"/>
        <w:gridCol w:w="284"/>
        <w:gridCol w:w="992"/>
        <w:gridCol w:w="4677"/>
        <w:gridCol w:w="426"/>
        <w:gridCol w:w="1276"/>
        <w:gridCol w:w="3119"/>
      </w:tblGrid>
      <w:tr w:rsidR="007B3E4A" w:rsidRPr="00F2466B" w:rsidTr="00850E52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  <w:r w:rsidRPr="00F246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п/п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Количество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51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Виды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деятельности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Виды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формы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контроля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Электронные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цифровые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)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образовательные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ресурсы</w:t>
            </w:r>
            <w:proofErr w:type="spellEnd"/>
          </w:p>
        </w:tc>
      </w:tr>
      <w:tr w:rsidR="007B3E4A" w:rsidRPr="00F2466B" w:rsidTr="00850E52"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контрольные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практические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Понятие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рационального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числа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Систематизировать и обогащать знания об обыкновенных и десятичных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дробях.;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Сравнивать и упорядочивать дроби, преобразовывая при необходимости десятичные дроби в обыкновенные, обыкновенные в десятичные, в частности в бесконечную десятичную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дробь.;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Применять разнообразные способы и приёмы вычисления значений дробных выражений, содержащих обыкновенные и десятичные дроби: заменять при необходимости десятичную дробь обыкновенной и обыкновенную десятичной, приводить выражение к форме, наиболее удобной для вычислений, преобразовывать дробные выражения на умножение и деление десятичных дробей к действиям с целыми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числами.;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Приводить числовые и буквенные примеры степени с натуральным показателем, объясняя значения основания степени и показателя степени, находить значения степеней вида </w:t>
            </w:r>
            <w:r w:rsidRPr="00F2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</w:t>
            </w: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r w:rsidRPr="00F2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— любое рациональное число, </w:t>
            </w:r>
            <w:r w:rsidRPr="00F2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— натуральное число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Понимать смысл записи больших чисел с помощью десятичных дробей и степеней числа 10, применять их в реальных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ситуациях.;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Применять признаки делимости, разложения на множители натуральных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чисел.;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Решать задачи на части, проценты, пропорции, на нахождение дроби (процента) от величины и величины по её дроби (проценту), дроби (процента), который- составляет одна величина от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другой.;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Приводить, разбирать, оценивать различные решения, записи решений текстовых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задач.;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Распознавать и объяснять, опираясь на определения, прямо пропорциональные и обратно пропорциональные зависимости между величинами; приводить примеры этих зависимостей из реального мира, из других учебных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предметов.;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Решать практико-ориентированные задачи на дроби, проценты, прямую и обратную пропорциональности, пропорции;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6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https://www.yaklass.ru/p/algebra/8-klass/funktciia-kvadratnogo-kornia-y-x-9098/mnozhestvo-ratcionalnykh-chisel-12344/re-05348272-ae8d-4bfd-a03f-18993c9d3481</w:t>
              </w:r>
            </w:hyperlink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1.2.</w:t>
            </w: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Арифметические действия с рациональными числами.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7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https://interneturok.ru/lesson/matematika/6-klass/umnozhenie-i-delenie-polozhitelnyh-i-otricatelnyh-chisel/svoystva-deystviy-s-ratsionalnymi-chislami</w:t>
              </w:r>
            </w:hyperlink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Сравнение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,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упорядочивание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рациональных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чисел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8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https://resh.edu.ru/subject/lesson/6889/start/236122/</w:t>
              </w:r>
            </w:hyperlink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Степень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с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натуральным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показателем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9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https://www.yaklass.ru/p/algebra/7-klass/svoistva-stepenei-s-naturalnym-pokazatelem-9095/poniatie-stepeni-s-naturalnym-pokazatelem-9093 https://interneturok.ru/lesson/algebra/7-klass/povtorenie-kursa-algebry-7go-klassa/stepen-s-naturalnym-pokazatelem-i-eyo-svoystva</w:t>
              </w:r>
            </w:hyperlink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Решение основных задач на дроби, проценты из реальной практики.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10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https://urok.1sept.ru/articles/538221</w:t>
              </w:r>
            </w:hyperlink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1.6.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Признаки делимости, разложения на множители натуральных чисел.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11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https://resh.edu.ru/subject/lesson/7236/conspect/303591/</w:t>
              </w:r>
            </w:hyperlink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1.7.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Реальные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зависимости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850E52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0E52">
              <w:rPr>
                <w:rFonts w:ascii="Times New Roman" w:eastAsia="Times New Roman" w:hAnsi="Times New Roman" w:cs="Times New Roman"/>
                <w:sz w:val="16"/>
                <w:szCs w:val="16"/>
              </w:rPr>
              <w:t>https://resh.edu.ru/subject/lesson/6840/conspect/237795/</w:t>
            </w:r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1.8.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Прямая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и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обратная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пропорциональности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50E52" w:rsidRDefault="00850E52" w:rsidP="00850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E52" w:rsidRDefault="00850E52" w:rsidP="00850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E4A" w:rsidRPr="00F2466B" w:rsidRDefault="00A50930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" w:history="1">
              <w:r w:rsidR="00850E52" w:rsidRPr="003A5371">
                <w:rPr>
                  <w:rStyle w:val="aff8"/>
                  <w:rFonts w:ascii="Times New Roman" w:eastAsia="Times New Roman" w:hAnsi="Times New Roman" w:cs="Times New Roman"/>
                  <w:sz w:val="16"/>
                  <w:szCs w:val="16"/>
                </w:rPr>
                <w:t>https://skysmart.ru/articles/mathematic/pryamaya-i-obratnaya-proporcionalnost</w:t>
              </w:r>
            </w:hyperlink>
            <w:r w:rsidR="007B3E4A"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13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</w:r>
            </w:hyperlink>
          </w:p>
          <w:p w:rsidR="007B3E4A" w:rsidRPr="00F2466B" w:rsidRDefault="00A50930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https://infourok.ru/urok-grafiki-pryamoy-i-obratnoy-proporcionalnosti-klass-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lastRenderedPageBreak/>
                <w:t>530888.htm</w:t>
              </w:r>
            </w:hyperlink>
            <w:r w:rsidR="007B3E4A" w:rsidRPr="00F2466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l</w:t>
            </w:r>
            <w:r w:rsidR="007B3E4A"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</w:tr>
      <w:tr w:rsidR="007B3E4A" w:rsidRPr="00F2466B" w:rsidTr="00850E52">
        <w:trPr>
          <w:gridAfter w:val="7"/>
          <w:wAfter w:w="11766" w:type="dxa"/>
        </w:trPr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Итого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Буквенные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выражения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Овладеть алгебраической терминологией и символикой, применять её в процессе освоения учебного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материала.;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Находить значения буквенных выражений при заданных значениях букв; выполнять вычисления по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формулам.;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Выполнять преобразования целого выражения в многочлен приведением подобных слагаемых, раскрытием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скобок.;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Выполнять умножение одночлена на многочлен и многочлена на многочлен, применять формулы квадрата суммы и квадрата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разности.;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Осуществлять разложение многочленов на множители путём вынесения за скобки общего множителя, применения формулы разности квадратов, формул сокращённого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умножения.;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Применять преобразование многочленов для решения различных задач из математики, смежных предметов, из реальной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практики.;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Знакомиться с историей развития математики;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15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https://resh.edu.ru/subject/lesson/7258/conspect/310099/</w:t>
              </w:r>
            </w:hyperlink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Переменные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https://skysmart.ru/articles/mathematic/oblast-dopustimyh-znachenij-funkcii</w:t>
              </w:r>
            </w:hyperlink>
            <w:r w:rsidR="007B3E4A"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Допустимые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значения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переменных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17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https://skysmart.ru/articles/mathematic/oblast-dopustimyh-znachenij-funkcii</w:t>
              </w:r>
            </w:hyperlink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2.4.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Формулы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18" w:anchor="%2Fp%2Falgebra%2F7-klass%2Fmnogochleny-arifmeticheskie-deistviia-s-mnogochlenami-11002%2Fprimenenie-formul-sokrashchennogo-umnozheniia-9088%2Fre-dde384da-8710-452d-b140-88a4dc8a34e6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dnevnik.ru/ad/promo/yaklass?utm_source=dnevnik&amp;utm_medium=appcenter&amp;utm_campaign=appcenter#%2Fp%2Falgebra%2F7-klass%2Fmnogochleny-arifmeticheskie-deistviia-s-mnogochlenami-11002%2Fprimenenie-formul-sokrashchennogo-umnozheniia-9088%2Fre-dde384da-8710-452d-b140-88a4dc8a34e6</w:t>
              </w:r>
            </w:hyperlink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2.5.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Преобразование буквенных</w:t>
            </w:r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 </w:t>
            </w:r>
            <w:r w:rsidRPr="007B3E4A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выражений,</w:t>
            </w:r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 </w:t>
            </w:r>
            <w:r w:rsidRPr="007B3E4A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раскрытие скобок</w:t>
            </w:r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 </w:t>
            </w:r>
            <w:r w:rsidRPr="007B3E4A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и приведение подобных слагаемых.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Овладеть алгебраической терминологией и символикой, применять её в процессе освоения учебного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материала.;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Находить значения буквенных выражений при заданных значениях букв; выполнять вычисления по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формулам.;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Выполнять преобразования целого выражения в многочлен приведением подобных слагаемых, раскрытием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скобок.;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Выполнять умножение одночлена на многочлен и многочлена на многочлен, применять формулы квадрата суммы и квадрата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разности.;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Осуществлять разложение многочленов на множители путём вынесения за скобки общего множителя, применения формулы разности квадратов, формул сокращённого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умножения.;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Применять преобразование многочленов для решения различных задач из математики, смежных предметов, из реальной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практики.;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Знакомиться с историей развития математики;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19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https://interneturok.ru/lesson/matematika/6-klass/undefined/privedenie-podobnyh-slagaemyh-slupko-m-v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</w:r>
            </w:hyperlink>
            <w:hyperlink r:id="rId20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https://www.yaklass.ru/p/matematika/6-klass/preobrazovanie-bukvennykh-vyrazhenii-14441/uproshchenie-vyrazhenii-raskrytie-skobok-14442</w:t>
              </w:r>
            </w:hyperlink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2.6.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Свойства степени с натуральным показателем.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Овладеть алгебраической терминологией и символикой, применять её в процессе освоения учебного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материала.;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Находить значения буквенных выражений при заданных значениях букв; выполнять вычисления по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формулам.;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Выполнять преобразования целого выражения в многочлен приведением подобных слагаемых, раскрытием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скобок.;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 xml:space="preserve">Выполнять умножение одночлена на многочлен и многочлена на многочлен, применять формулы квадрата суммы и квадрата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разности.;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Осуществлять разложение многочленов на множители путём вынесения за скобки общего множителя, применения формулы разности квадратов, формул сокращённого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умножения.;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Применять преобразование многочленов для решения различных задач из математики, смежных предметов, из реальной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практики.;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Знакомиться с историей развития математики;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Устный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21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https://www.yaklass.ru/p/algebra/7-klass/svoistva-stepenei-s-naturalnym-pokazatelem-9095/poniatie-stepeni-s-naturalnym-pokazatelem-9093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</w:r>
            </w:hyperlink>
            <w:hyperlink r:id="rId22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https://www.yaklass.ru/p/algebra/7-klass/svoistva-stepenei-s-naturalnym-pokazatelem-9095/bazovye-svoistva-stepenei-s-naturalnym-pokazatelem-9094</w:t>
              </w:r>
            </w:hyperlink>
            <w:r w:rsidR="007B3E4A" w:rsidRPr="00F2466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7B3E4A" w:rsidRPr="00F2466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br/>
            </w:r>
            <w:hyperlink r:id="rId23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https://www.yaklass.ru/p/algebra/7-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lastRenderedPageBreak/>
                <w:t>klass/svoistva-stepenei-s-naturalnym-pokazatelem-9095/poniatie-stepeni-s-nulevym-pokazatelem-120</w:t>
              </w:r>
            </w:hyperlink>
            <w:r w:rsidR="007B3E4A" w:rsidRPr="00F2466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40</w:t>
            </w:r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2.7.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Многочлены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4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https://skysmart.ru/articles/mathematic/mnogochlen-standartnogo-vida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</w:r>
            </w:hyperlink>
            <w:hyperlink r:id="rId25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https://www.yaklass.ru/p/algebra/7-klass/mnogochleny-arifmeticheskie-deistviia-s-mnogochlenami-11002/poniatie-mnogochlena-privedenie-mnogochlena-k-standartnomu-vidu-9337</w:t>
              </w:r>
            </w:hyperlink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2.8.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Сложение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,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вычитание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,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умножение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многочленов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 xml:space="preserve">Овладеть алгебраической терминологией и символикой, применять её в процессе освоения учебного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материала.;</w:t>
            </w:r>
            <w:proofErr w:type="gramEnd"/>
          </w:p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 xml:space="preserve">Находить значения буквенных выражений при заданных значениях букв; выполнять вычисления по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формулам.;</w:t>
            </w:r>
            <w:proofErr w:type="gramEnd"/>
          </w:p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 xml:space="preserve">Выполнять преобразования целого выражения в многочлен приведением подобных слагаемых, раскрытием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скобок.;</w:t>
            </w:r>
            <w:proofErr w:type="gramEnd"/>
          </w:p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 xml:space="preserve">Выполнять умножение одночлена на многочлен и многочлена на многочлен, применять формулы квадрата суммы и квадрата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разности.;</w:t>
            </w:r>
            <w:proofErr w:type="gramEnd"/>
          </w:p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 xml:space="preserve">Осуществлять разложение многочленов на множители путём вынесения за скобки общего множителя, применения формулы разности квадратов, формул сокращённого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умножения.;</w:t>
            </w:r>
            <w:proofErr w:type="gramEnd"/>
          </w:p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 xml:space="preserve">Применять преобразование многочленов для решения различных задач из математики, смежных предметов, из реальной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практики.;</w:t>
            </w:r>
            <w:proofErr w:type="gramEnd"/>
          </w:p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>Знакомиться с историей развития математики;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6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https://www.yaklass.ru/p/algebra/7-klass/mnogochleny-arifmeticheskie-deistviia-s-mnogochlenami-11002/kak-skladyvat-i-vychitat-mnogochleny-9338</w:t>
              </w:r>
            </w:hyperlink>
            <w:r w:rsidR="007B3E4A"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27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  <w:t>https://www.yaklass.ru/p/algebra/7-klass/mnogochleny-arifmeticheskie-deistviia-s-mnogochlenami-11002/kak-umnozhat-mnogochlen-na-odnochlen-1100</w:t>
              </w:r>
            </w:hyperlink>
            <w:r w:rsidR="007B3E4A" w:rsidRPr="00F2466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3</w:t>
            </w:r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2.9.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Формулы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сокращённого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умножения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8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https://www.yaklass.ru/p/algebra/7-klass/razlozhenie-mnogochlenov-na-mnozhiteli-sposoby-razlozheniia-11005/razlozhenie-na-mnozhiteli-ispolzovanie-formul-sokrashchennogo-umnozheniia-11007/re-88c374ff-2115-493e-a4f1-799777bf5203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</w:r>
            </w:hyperlink>
            <w:hyperlink r:id="rId29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https://skysmart.ru/articles/mathematic/formuly-sokrashennogo-umnozheniya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</w:r>
            </w:hyperlink>
            <w:hyperlink r:id="rId30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https://resh.edu.ru/subject/lesson/7250/start/269671/</w:t>
              </w:r>
            </w:hyperlink>
            <w:r w:rsidR="007B3E4A"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7B3E4A"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hyperlink r:id="rId31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https://resh.edu.ru/subject/lesson/7264/start/292266/</w:t>
              </w:r>
            </w:hyperlink>
            <w:r w:rsidR="007B3E4A"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7B3E4A"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hyperlink r:id="rId32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https://resh.edu.ru/subject/lesson/7249/start/303711/</w:t>
              </w:r>
            </w:hyperlink>
            <w:r w:rsidR="007B3E4A"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7B3E4A"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hyperlink r:id="rId33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https://resh.edu.ru/subject/lesson/7265/start/294868/</w:t>
              </w:r>
            </w:hyperlink>
            <w:r w:rsidR="007B3E4A"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hyperlink r:id="rId34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https://resh.edu.ru/subject/lesson/7248/start/292398/</w:t>
              </w:r>
            </w:hyperlink>
            <w:r w:rsidR="007B3E4A"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7B3E4A"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hyperlink r:id="rId35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https://resh.edu.ru/subject/lesson/7247/start/292433/</w:t>
              </w:r>
            </w:hyperlink>
            <w:r w:rsidR="007B3E4A"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2.10.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Разложение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многочленов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на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множители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 xml:space="preserve">Овладеть алгебраической терминологией и символикой, применять её в процессе освоения учебного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материала.;</w:t>
            </w:r>
            <w:proofErr w:type="gramEnd"/>
          </w:p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 xml:space="preserve">Находить значения буквенных выражений при заданных значениях букв; выполнять вычисления по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формулам.;</w:t>
            </w:r>
            <w:proofErr w:type="gramEnd"/>
          </w:p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 xml:space="preserve">Выполнять преобразования целого выражения в многочлен приведением подобных слагаемых, раскрытием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скобок.;</w:t>
            </w:r>
            <w:proofErr w:type="gramEnd"/>
          </w:p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 xml:space="preserve">Выполнять умножение одночлена на многочлен и многочлена на многочлен, применять формулы квадрата суммы и квадрата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разности.;</w:t>
            </w:r>
            <w:proofErr w:type="gramEnd"/>
          </w:p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 xml:space="preserve">Осуществлять разложение многочленов на множители </w:t>
            </w: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путём вынесения за скобки общего множителя, применения формулы разности квадратов, формул сокращённого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умножения.;</w:t>
            </w:r>
            <w:proofErr w:type="gramEnd"/>
          </w:p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 xml:space="preserve">Применять преобразование многочленов для решения различных задач из математики, смежных предметов, из реальной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практики.;</w:t>
            </w:r>
            <w:proofErr w:type="gramEnd"/>
          </w:p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>Знакомиться с историей развития математики;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Устный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6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https://www.yaklass.ru/p/algebra/7-klass/razlozhenie-mnogochlenov-na-mnozhiteli-sposoby-razlozheniia-11005/poniatie-razlozheniia-mnogochlenov-na-mnozhiteli-11533</w:t>
              </w:r>
            </w:hyperlink>
            <w:r w:rsidR="007B3E4A"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7B3E4A"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hyperlink r:id="rId37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https://www.yaklass.ru/p/algebra/7-klass/razlozhenie-mnogochlenov-na-mnozhiteli-sposoby-razlozheniia-11005/razlozhenie-na-mnozhiteli-vynesenie-obshchego-mnozhitelia-za-skobki-9089</w:t>
              </w:r>
            </w:hyperlink>
            <w:r w:rsidR="007B3E4A"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7B3E4A"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hyperlink r:id="rId38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https://www.yaklass.ru/p/algebra/7-klass/razlozhenie-mnogochlenov-na-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lastRenderedPageBreak/>
                <w:t>mnozhiteli-sposoby-razlozheniia-11005/razlozhenie-na-mnozhiteli-sposob-gruppirovki-11006</w:t>
              </w:r>
            </w:hyperlink>
            <w:r w:rsidR="007B3E4A"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hyperlink r:id="rId39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  <w:t>https://www.yaklass.ru/p/algebra/7-klass/razlozhenie-mnogochlenov-na-mnozhiteli-sposoby-razlozheniia-11005/razlozhenie-na-mnozhiteli-sochetanie-razlichnykh-priemov-1144</w:t>
              </w:r>
            </w:hyperlink>
            <w:r w:rsidR="007B3E4A" w:rsidRPr="00F2466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6</w:t>
            </w:r>
            <w:r w:rsidR="007B3E4A" w:rsidRPr="00F2466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br/>
            </w:r>
            <w:hyperlink r:id="rId40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https://resh.edu.ru/subject/lesson/7266/start/292468/</w:t>
              </w:r>
            </w:hyperlink>
            <w:r w:rsidR="007B3E4A"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B3E4A" w:rsidRPr="00F2466B" w:rsidTr="00850E52">
        <w:trPr>
          <w:gridAfter w:val="7"/>
          <w:wAfter w:w="11766" w:type="dxa"/>
        </w:trPr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Итого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B3E4A" w:rsidRPr="00A50930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Уравнение, правила преобразования уравнения, равносильность уравнений.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Решать линейное уравнение с одной переменной, применяя правила перехода от исходного уравнения к равносильному ему более простого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вида.;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Проверять, является ли конкретное число корнем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уравнения.;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Подбирать примеры пар чисел, являющихся решением линейного уравнения с двумя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переменными.;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Строить в координатной плоскости график линейного уравнения с двумя переменными; пользуясь графиком, приводить примеры решения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уравнения.;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Находить решение системы двух линейных уравнений с двумя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переменными.;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Составлять и решать уравнение или систему уравнений по условию задачи, интерпретировать в соответствии с контекстом задачи полученный результат;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/>
              </w:rPr>
            </w:pPr>
            <w:hyperlink r:id="rId41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resh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edu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subject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/7272/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conspect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/294966/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br/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reshator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com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sprav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algebra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/7-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klass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ravnosilnye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uravneniya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pravila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preobrazovanij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</w:hyperlink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Линейное уравнение с одной переменной, решение линейных уравнений.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42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https://www.yaklass.ru/p/algebra/7-klass/matematicheskie-modeli-11008/lineinoe-uravnenie-s-odnoi-peremennoi-algoritm-resheniia-9113/re-06b230f6-a2a6-43c0-99c1-23f1abe01318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</w:r>
            </w:hyperlink>
            <w:hyperlink r:id="rId43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https://www.yaklass.ru/p/algebra/7-klass/matematicheskie-modeli-11008/lineinoe-uravnenie-s-odnoi-peremennoi-algoritm-resheniia-9113</w:t>
              </w:r>
            </w:hyperlink>
          </w:p>
        </w:tc>
      </w:tr>
      <w:tr w:rsidR="007B3E4A" w:rsidRPr="00A50930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Решение задач с помощью уравнений.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 xml:space="preserve">Решать линейное уравнение с одной переменной, применяя правила перехода от исходного уравнения к равносильному ему более простого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вида.;</w:t>
            </w:r>
            <w:proofErr w:type="gramEnd"/>
          </w:p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 xml:space="preserve">Проверять, является ли конкретное число корнем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уравнения.;</w:t>
            </w:r>
            <w:proofErr w:type="gramEnd"/>
          </w:p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 xml:space="preserve">Подбирать примеры пар чисел, являющихся решением линейного уравнения с двумя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переменными.;</w:t>
            </w:r>
            <w:proofErr w:type="gramEnd"/>
          </w:p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 xml:space="preserve">Строить в координатной плоскости график линейного уравнения с двумя переменными; пользуясь графиком, приводить примеры решения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уравнения.;</w:t>
            </w:r>
            <w:proofErr w:type="gramEnd"/>
          </w:p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 xml:space="preserve">Находить решение системы двух линейных уравнений с двумя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переменными.;</w:t>
            </w:r>
            <w:proofErr w:type="gramEnd"/>
          </w:p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>Составлять и решать уравнение или систему уравнений по условию задачи, интерпретировать в соответствии с контекстом задачи полученный результат;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44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proofErr w:type="spellStart"/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resh</w:t>
              </w:r>
              <w:proofErr w:type="spellEnd"/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edu</w:t>
              </w:r>
              <w:proofErr w:type="spellEnd"/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subject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/6874/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main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/237893/</w:t>
              </w:r>
            </w:hyperlink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Линейное уравнение с двумя переменными и его график.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hyperlink r:id="rId45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https://resh.edu.ru/subject/lesson/2740/main/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</w:r>
            </w:hyperlink>
            <w:hyperlink r:id="rId46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https://www.yaklass.ru/p/algebra/7-klass/lineinaia-funktciia-y-kx-b-9165/lineinoe-uravnenie-ax-by-c-0-grafik-lineinogo-uravneniia-12118/re-e96cf76b-db28-4db6-84ec-532120d161d7</w:t>
              </w:r>
            </w:hyperlink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3.5.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Система двух линейных уравнений с двумя переменными.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hyperlink r:id="rId47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https://resh.edu.ru/subject/lesson/7276/main/247825/</w:t>
              </w:r>
            </w:hyperlink>
          </w:p>
        </w:tc>
      </w:tr>
      <w:tr w:rsidR="007B3E4A" w:rsidRPr="00A50930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3.6.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Решение систем уравнений способом подстановки и способом сложения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 xml:space="preserve">Решать линейное уравнение с одной переменной, применяя правила перехода от исходного уравнения к равносильному ему более простого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вида.;</w:t>
            </w:r>
            <w:proofErr w:type="gramEnd"/>
          </w:p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 xml:space="preserve">Проверять, является ли конкретное число корнем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уравнения.;</w:t>
            </w:r>
            <w:proofErr w:type="gramEnd"/>
          </w:p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 xml:space="preserve">Подбирать примеры пар чисел, являющихся решением линейного уравнения с двумя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переменными.;</w:t>
            </w:r>
            <w:proofErr w:type="gramEnd"/>
          </w:p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 xml:space="preserve">Строить в координатной плоскости график линейного уравнения с двумя переменными; пользуясь графиком, </w:t>
            </w: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приводить примеры решения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уравнения.;</w:t>
            </w:r>
            <w:proofErr w:type="gramEnd"/>
          </w:p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 xml:space="preserve">Находить решение системы двух линейных уравнений с двумя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переменными.;</w:t>
            </w:r>
            <w:proofErr w:type="gramEnd"/>
          </w:p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>Составлять и решать уравнение или систему уравнений по условию задачи, интерпретировать в соответствии с контекстом задачи полученный результат;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7B3E4A" w:rsidRPr="007B3E4A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48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www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yaklass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algebra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/7-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klass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reshenie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sistem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lineinykh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uravnenii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dvumia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peremennymi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-10998/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reshenie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sistem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lineinykh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uravnenii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metod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slozheniia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-11000/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re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bff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14912-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902-4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fdb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bb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-3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ad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343066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70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br/>
              </w:r>
            </w:hyperlink>
            <w:hyperlink r:id="rId49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www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yaklass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algebra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/7-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klass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reshenie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sistem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lineinykh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uravnenii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dvumia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peremennymi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-10998/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reshenie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lastRenderedPageBreak/>
                <w:t>sistem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lineinykh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uravnenii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metod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podstanovki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-10999/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re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-36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35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-55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fd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-41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da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-82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22008068746</w:t>
              </w:r>
            </w:hyperlink>
          </w:p>
        </w:tc>
      </w:tr>
      <w:tr w:rsidR="007B3E4A" w:rsidRPr="00F2466B" w:rsidTr="00850E52">
        <w:trPr>
          <w:gridAfter w:val="7"/>
          <w:wAfter w:w="11766" w:type="dxa"/>
        </w:trPr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Итого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разделу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B3E4A" w:rsidRPr="00A50930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Координата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точки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на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прямой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Изображать на координатной прямой точки, соответствующие заданным координатам, лучи отрезки, интервалы; записывать их на алгебраическом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языке.;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Отмечать в координатной плоскости точки по заданным координатам; строить графики несложных зависимостей, заданных формулами, в том числе с помощью цифровых лабораторий;</w:t>
            </w:r>
          </w:p>
          <w:p w:rsidR="007B3E4A" w:rsidRPr="007B3E4A" w:rsidRDefault="007B3E4A" w:rsidP="00850E5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Применять, изучать преимущества, интерпретировать графический способ представления и анализа разнообразной жизненной информации;</w:t>
            </w:r>
          </w:p>
          <w:p w:rsidR="007B3E4A" w:rsidRPr="007B3E4A" w:rsidRDefault="007B3E4A" w:rsidP="00850E5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Осваивать понятие функции, овладевать функциональной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терминологией.;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Распознавать линейную функцию </w:t>
            </w:r>
            <w:r w:rsidRPr="00F2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</w:t>
            </w: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=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kx</w:t>
            </w:r>
            <w:proofErr w:type="spellEnd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+ </w:t>
            </w:r>
            <w:r w:rsidRPr="00F2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описывать её свойства в зависимости от значений коэффициентов </w:t>
            </w:r>
            <w:r w:rsidRPr="00F2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</w:t>
            </w: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и </w:t>
            </w:r>
            <w:r w:rsidRPr="00F2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.;</w:t>
            </w:r>
          </w:p>
          <w:p w:rsidR="007B3E4A" w:rsidRPr="007B3E4A" w:rsidRDefault="007B3E4A" w:rsidP="00850E5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Строить графики линейной функции, функции </w:t>
            </w:r>
            <w:r w:rsidRPr="00F2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</w:t>
            </w: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= </w:t>
            </w:r>
            <w:r w:rsidRPr="00F2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х </w:t>
            </w:r>
            <w:r w:rsidRPr="00F2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.;</w:t>
            </w:r>
          </w:p>
          <w:p w:rsidR="007B3E4A" w:rsidRPr="007B3E4A" w:rsidRDefault="007B3E4A" w:rsidP="00850E5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Использовать цифровые ресурсы для построения графиков функций и изучения их свойств;</w:t>
            </w:r>
          </w:p>
          <w:p w:rsidR="007B3E4A" w:rsidRPr="007B3E4A" w:rsidRDefault="007B3E4A" w:rsidP="00850E5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Приводить примеры линейных зависимостей в реальных процессах и явлениях;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/>
              </w:rPr>
            </w:pPr>
            <w:hyperlink r:id="rId50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www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yaklass</w:t>
              </w:r>
              <w:proofErr w:type="spellEnd"/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algebra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/7-</w:t>
              </w:r>
              <w:proofErr w:type="spellStart"/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klass</w:t>
              </w:r>
              <w:proofErr w:type="spellEnd"/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matematicheskie</w:t>
              </w:r>
              <w:proofErr w:type="spellEnd"/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proofErr w:type="spellStart"/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modeli</w:t>
              </w:r>
              <w:proofErr w:type="spellEnd"/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-11008/</w:t>
              </w:r>
              <w:proofErr w:type="spellStart"/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koordinatnaia</w:t>
              </w:r>
              <w:proofErr w:type="spellEnd"/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proofErr w:type="spellStart"/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priamaia</w:t>
              </w:r>
              <w:proofErr w:type="spellEnd"/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proofErr w:type="spellStart"/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chislovye</w:t>
              </w:r>
              <w:proofErr w:type="spellEnd"/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proofErr w:type="spellStart"/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promezhutki</w:t>
              </w:r>
              <w:proofErr w:type="spellEnd"/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-11971/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re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-958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78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4-</w:t>
              </w:r>
              <w:proofErr w:type="spellStart"/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cfb</w:t>
              </w:r>
              <w:proofErr w:type="spellEnd"/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7-4535-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be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-3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23423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444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</w:hyperlink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Числовые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промежутки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51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https://www.yaklass.ru/p/algebra/7-klass/matematicheskie-modeli-11008/koordinatnaia-priamaia-chislovye-promezhutki-11971/re-958c78a4-cfb7-4535-a6be-3f23423d444d</w:t>
              </w:r>
            </w:hyperlink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Расстояние между двумя точками координатной прямой.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4.4.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Прямоугольная</w:t>
            </w:r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 </w:t>
            </w:r>
            <w:r w:rsidRPr="007B3E4A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система координат на плоскости.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A50930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2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https://www.yaklass.ru/p/algebra/7-klass/lineinaia-funktciia-y-kx-b-9165/koordinatnaia-ploskost-koordinaty-tochki-12117/re-8c95ef91-ad14-4988-82a1-fa640039ab0a</w:t>
              </w:r>
            </w:hyperlink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4.5.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Примеры графиков, заданных формула 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B3E4A" w:rsidRPr="00A50930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4.6.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Чтение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графиков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реальных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зависимостей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Изображать на координатной прямой точки, соответствующие заданным координатам, лучи отрезки, интервалы; записывать их на алгебраическом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языке.;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Отмечать в координатной плоскости точки по заданным координатам; строить графики несложных зависимостей, заданных формулами, в том числе с помощью цифровых лабораторий;</w:t>
            </w:r>
          </w:p>
          <w:p w:rsidR="007B3E4A" w:rsidRPr="007B3E4A" w:rsidRDefault="007B3E4A" w:rsidP="00850E5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Применять, изучать преимущества, интерпретировать графический способ представления и анализа разнообразной жизненной информации;</w:t>
            </w:r>
          </w:p>
          <w:p w:rsidR="007B3E4A" w:rsidRPr="007B3E4A" w:rsidRDefault="007B3E4A" w:rsidP="00850E5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Осваивать понятие функции, овладевать функциональной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терминологией.;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Распознавать линейную функцию </w:t>
            </w:r>
            <w:r w:rsidRPr="00F2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</w:t>
            </w: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=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kx</w:t>
            </w:r>
            <w:proofErr w:type="spellEnd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+ </w:t>
            </w:r>
            <w:r w:rsidRPr="00F2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описывать её свойства в зависимости от значений коэффициентов </w:t>
            </w:r>
            <w:r w:rsidRPr="00F2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</w:t>
            </w: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и </w:t>
            </w:r>
            <w:r w:rsidRPr="00F2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.;</w:t>
            </w:r>
          </w:p>
          <w:p w:rsidR="007B3E4A" w:rsidRPr="007B3E4A" w:rsidRDefault="007B3E4A" w:rsidP="00850E5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Строить графики линейной функции, функции </w:t>
            </w:r>
            <w:r w:rsidRPr="00F2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</w:t>
            </w: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= </w:t>
            </w:r>
            <w:r w:rsidRPr="00F2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х </w:t>
            </w:r>
            <w:r w:rsidRPr="00F2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.;</w:t>
            </w:r>
          </w:p>
          <w:p w:rsidR="007B3E4A" w:rsidRPr="007B3E4A" w:rsidRDefault="007B3E4A" w:rsidP="00850E5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Использовать цифровые ресурсы для построения графиков функций и изучения их свойств;</w:t>
            </w:r>
          </w:p>
          <w:p w:rsidR="007B3E4A" w:rsidRPr="007B3E4A" w:rsidRDefault="007B3E4A" w:rsidP="00850E5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Приводить примеры линейных зависимостей в реальных процессах и явлениях;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hyperlink r:id="rId53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proofErr w:type="spellStart"/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sch</w:t>
              </w:r>
              <w:proofErr w:type="spellEnd"/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12.</w:t>
              </w:r>
              <w:proofErr w:type="spellStart"/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pervroo</w:t>
              </w:r>
              <w:proofErr w:type="spellEnd"/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proofErr w:type="spellStart"/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vitebsk</w:t>
              </w:r>
              <w:proofErr w:type="spellEnd"/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gov</w:t>
              </w:r>
              <w:proofErr w:type="spellEnd"/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by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files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/00839/</w:t>
              </w:r>
              <w:proofErr w:type="spellStart"/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obj</w:t>
              </w:r>
              <w:proofErr w:type="spellEnd"/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/110/34883/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doc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/графики.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pdf</w:t>
              </w:r>
            </w:hyperlink>
            <w:r w:rsidR="007B3E4A"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hyperlink r:id="rId54"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br/>
              </w:r>
            </w:hyperlink>
          </w:p>
          <w:p w:rsidR="007B3E4A" w:rsidRPr="007B3E4A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hyperlink r:id="rId55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proofErr w:type="spellStart"/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infourok</w:t>
              </w:r>
              <w:proofErr w:type="spellEnd"/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proofErr w:type="spellStart"/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urok</w:t>
              </w:r>
              <w:proofErr w:type="spellEnd"/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proofErr w:type="spellStart"/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algebri</w:t>
              </w:r>
              <w:proofErr w:type="spellEnd"/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proofErr w:type="spellStart"/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</w:t>
              </w:r>
              <w:proofErr w:type="spellEnd"/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proofErr w:type="spellStart"/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teme</w:t>
              </w:r>
              <w:proofErr w:type="spellEnd"/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proofErr w:type="spellStart"/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grafiki</w:t>
              </w:r>
              <w:proofErr w:type="spellEnd"/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proofErr w:type="spellStart"/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realnih</w:t>
              </w:r>
              <w:proofErr w:type="spellEnd"/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proofErr w:type="spellStart"/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zavisimostey</w:t>
              </w:r>
              <w:proofErr w:type="spellEnd"/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-774783.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htm</w:t>
              </w:r>
            </w:hyperlink>
            <w:r w:rsidR="007B3E4A" w:rsidRPr="00F2466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l</w:t>
            </w:r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4.7.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Понятие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функции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56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https://www.yaklass.ru/p/algebra/9-klass/chislovye-funktcii-svoistva-chislovykh-funktcii-9132/opredelenie-chislovoi-funktcii-i-sposoby-ee-zadaniia-9178/re-fb9aff63-201e-45b0-be39-f964ef64cc77</w:t>
              </w:r>
            </w:hyperlink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4.8.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График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функции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57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https://skysmart.ru/articles/mathematic/postroenie-grafikov-funkcij</w:t>
              </w:r>
            </w:hyperlink>
          </w:p>
        </w:tc>
      </w:tr>
      <w:tr w:rsidR="007B3E4A" w:rsidRPr="00A50930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4.9.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Свойства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функций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Изображать на координатной прямой точки, соответствующие заданным координатам, лучи отрезки, интервалы; записывать их на алгебраическом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языке.;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Отмечать в координатной плоскости точки по заданным координатам; строить графики несложных зависимостей, заданных формулами, в том числе с помощью цифровых лабораторий;</w:t>
            </w:r>
          </w:p>
          <w:p w:rsidR="007B3E4A" w:rsidRPr="007B3E4A" w:rsidRDefault="007B3E4A" w:rsidP="00850E5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Применять, изучать преимущества, интерпретировать графический способ представления и анализа разнообразной жизненной информации;</w:t>
            </w:r>
          </w:p>
          <w:p w:rsidR="007B3E4A" w:rsidRPr="007B3E4A" w:rsidRDefault="007B3E4A" w:rsidP="00850E5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Осваивать понятие функции, овладевать функциональной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терминологией.;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Распознавать линейную функцию </w:t>
            </w:r>
            <w:r w:rsidRPr="00F2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</w:t>
            </w: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=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kx</w:t>
            </w:r>
            <w:proofErr w:type="spellEnd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+ </w:t>
            </w:r>
            <w:r w:rsidRPr="00F2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описывать её свойства в зависимости от значений коэффициентов </w:t>
            </w:r>
            <w:r w:rsidRPr="00F2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</w:t>
            </w: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и </w:t>
            </w:r>
            <w:r w:rsidRPr="00F2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.;</w:t>
            </w:r>
          </w:p>
          <w:p w:rsidR="007B3E4A" w:rsidRPr="007B3E4A" w:rsidRDefault="007B3E4A" w:rsidP="00850E5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Строить графики линейной функции, функции </w:t>
            </w:r>
            <w:r w:rsidRPr="00F2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</w:t>
            </w: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= </w:t>
            </w:r>
            <w:r w:rsidRPr="00F2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х </w:t>
            </w:r>
            <w:r w:rsidRPr="00F2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.;</w:t>
            </w:r>
          </w:p>
          <w:p w:rsidR="007B3E4A" w:rsidRPr="007B3E4A" w:rsidRDefault="007B3E4A" w:rsidP="00850E5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Использовать цифровые ресурсы для построения графиков функций и изучения их свойств;</w:t>
            </w:r>
          </w:p>
          <w:p w:rsidR="007B3E4A" w:rsidRPr="007B3E4A" w:rsidRDefault="007B3E4A" w:rsidP="00850E5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Приводить примеры линейных зависимостей в реальных процессах и явлениях;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hyperlink r:id="rId58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www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webmath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poleznoe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svoistva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_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funcsii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php</w:t>
              </w:r>
            </w:hyperlink>
            <w:r w:rsidR="007B3E4A"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hyperlink r:id="rId59"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br/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skysmart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articles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mathematic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grafik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linejnoj</w:t>
              </w:r>
              <w:r w:rsidR="007B3E4A" w:rsidRPr="007B3E4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funkci</w:t>
              </w:r>
            </w:hyperlink>
            <w:r w:rsidR="007B3E4A" w:rsidRPr="00F2466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i</w:t>
            </w:r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4.10.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Линейная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функция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0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https://skysmart.ru/articles/mathematic/grafik-linejnoj-funkcii</w:t>
              </w:r>
            </w:hyperlink>
            <w:r w:rsidR="007B3E4A"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7B3E4A"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hyperlink r:id="rId61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https://www.yaklass.ru/p/algebra/7-klass/lineinaia-funktciia-y-kx-b-9165/lineinaia-funktciia-y-kx-m-grafik-lineinoi-funktcii-9107/re-6bf40f08-aae0-443f-b0ec-de161575f7</w:t>
              </w:r>
            </w:hyperlink>
            <w:r w:rsidR="007B3E4A"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62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https://resh.edu.ru/subject/lesson/134</w:t>
              </w:r>
            </w:hyperlink>
            <w:r w:rsidR="007B3E4A" w:rsidRPr="00F2466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0/</w:t>
            </w:r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4.11.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Построение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графика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линейной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функции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63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https://resh.edu.ru/subject/lesson/1340/</w:t>
              </w:r>
            </w:hyperlink>
          </w:p>
        </w:tc>
      </w:tr>
      <w:tr w:rsidR="007B3E4A" w:rsidRPr="00F2466B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4.12.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График функции</w:t>
            </w:r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 </w:t>
            </w:r>
            <w:r w:rsidRPr="00F2466B">
              <w:rPr>
                <w:rFonts w:ascii="Times New Roman" w:eastAsia="Times New Roman" w:hAnsi="Times New Roman" w:cs="Times New Roman"/>
                <w:i/>
                <w:color w:val="231F20"/>
                <w:sz w:val="16"/>
                <w:szCs w:val="16"/>
              </w:rPr>
              <w:t>y </w:t>
            </w:r>
            <w:r w:rsidRPr="007B3E4A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=</w:t>
            </w:r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 I </w:t>
            </w:r>
            <w:r w:rsidRPr="007B3E4A">
              <w:rPr>
                <w:rFonts w:ascii="Times New Roman" w:eastAsia="Times New Roman" w:hAnsi="Times New Roman" w:cs="Times New Roman"/>
                <w:i/>
                <w:color w:val="231F20"/>
                <w:sz w:val="16"/>
                <w:szCs w:val="16"/>
                <w:lang w:val="ru-RU"/>
              </w:rPr>
              <w:t>х</w:t>
            </w:r>
            <w:r w:rsidRPr="00F2466B">
              <w:rPr>
                <w:rFonts w:ascii="Times New Roman" w:eastAsia="Times New Roman" w:hAnsi="Times New Roman" w:cs="Times New Roman"/>
                <w:i/>
                <w:color w:val="231F20"/>
                <w:sz w:val="16"/>
                <w:szCs w:val="16"/>
              </w:rPr>
              <w:t> </w:t>
            </w:r>
            <w:r w:rsidRPr="00F2466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A50930" w:rsidP="00850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64">
              <w:r w:rsidR="007B3E4A" w:rsidRPr="00F2466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https://www.yaklass.ru/p/algebra/8-klass/deistvitelnye-chisla-9092/modul-deistvitelnogo-chisla-i-ego-geometricheskii-smysl-12427/re-9401195b-449d-482d-add5-fce4bb43380e</w:t>
              </w:r>
            </w:hyperlink>
          </w:p>
        </w:tc>
      </w:tr>
      <w:tr w:rsidR="007B3E4A" w:rsidRPr="00F2466B" w:rsidTr="00850E52">
        <w:trPr>
          <w:gridAfter w:val="7"/>
          <w:wAfter w:w="11766" w:type="dxa"/>
        </w:trPr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разделу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B3E4A" w:rsidRPr="00A50930" w:rsidTr="00850E5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3E4A" w:rsidRPr="00F2466B" w:rsidRDefault="007B3E4A" w:rsidP="0085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7B3E4A" w:rsidRDefault="007B3E4A" w:rsidP="00850E5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Выбирать, применять оценивать способы сравнения чисел, вычислений, преобразований выражений, решения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уравнений.;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Осуществлять самоконтроль выполняемых действий и самопроверку результата вычислений, преобразований,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построений.;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Решать задачи из реальной жизни, применять математические знания для решения задач из других </w:t>
            </w:r>
            <w:proofErr w:type="gramStart"/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предметов.;</w:t>
            </w:r>
            <w:proofErr w:type="gramEnd"/>
          </w:p>
          <w:p w:rsidR="007B3E4A" w:rsidRPr="007B3E4A" w:rsidRDefault="007B3E4A" w:rsidP="00850E5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Решать текстовые задачи, сравнивать, выбирать способы решения задачи;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7B3E4A" w:rsidRPr="00F2466B" w:rsidTr="00850E52">
        <w:trPr>
          <w:gridAfter w:val="7"/>
          <w:wAfter w:w="11766" w:type="dxa"/>
        </w:trPr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разделу</w:t>
            </w:r>
            <w:proofErr w:type="spellEnd"/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7B3E4A" w:rsidP="0085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B3E4A" w:rsidRPr="00F2466B" w:rsidTr="00850E52">
        <w:trPr>
          <w:gridAfter w:val="6"/>
          <w:wAfter w:w="10774" w:type="dxa"/>
        </w:trPr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7B3E4A" w:rsidRDefault="007B3E4A" w:rsidP="0085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E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4A" w:rsidRPr="00F2466B" w:rsidRDefault="00850E52" w:rsidP="0085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66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3E4A" w:rsidRPr="00F2466B" w:rsidRDefault="007B3E4A" w:rsidP="0085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B3E4A" w:rsidRDefault="007B3E4A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</w:p>
    <w:p w:rsidR="007B3E4A" w:rsidRDefault="007B3E4A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</w:p>
    <w:p w:rsidR="00B75320" w:rsidRPr="007B3E4A" w:rsidRDefault="00B75320">
      <w:pPr>
        <w:autoSpaceDE w:val="0"/>
        <w:autoSpaceDN w:val="0"/>
        <w:spacing w:after="66" w:line="220" w:lineRule="exact"/>
        <w:rPr>
          <w:lang w:val="ru-RU"/>
        </w:rPr>
      </w:pPr>
    </w:p>
    <w:p w:rsidR="00B75320" w:rsidRDefault="00B75320">
      <w:pPr>
        <w:autoSpaceDE w:val="0"/>
        <w:autoSpaceDN w:val="0"/>
        <w:spacing w:after="0" w:line="14" w:lineRule="exact"/>
      </w:pPr>
    </w:p>
    <w:p w:rsidR="00B75320" w:rsidRDefault="00B75320">
      <w:pPr>
        <w:sectPr w:rsidR="00B75320" w:rsidSect="00850E52">
          <w:pgSz w:w="16840" w:h="11900"/>
          <w:pgMar w:top="284" w:right="640" w:bottom="993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75320" w:rsidRDefault="00B75320">
      <w:pPr>
        <w:autoSpaceDE w:val="0"/>
        <w:autoSpaceDN w:val="0"/>
        <w:spacing w:after="78" w:line="220" w:lineRule="exact"/>
      </w:pPr>
    </w:p>
    <w:p w:rsidR="00B75320" w:rsidRDefault="00850E52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Style w:val="aff0"/>
        <w:tblpPr w:leftFromText="180" w:rightFromText="180" w:vertAnchor="page" w:horzAnchor="margin" w:tblpX="-101" w:tblpY="1276"/>
        <w:tblW w:w="10768" w:type="dxa"/>
        <w:tblLayout w:type="fixed"/>
        <w:tblLook w:val="04A0" w:firstRow="1" w:lastRow="0" w:firstColumn="1" w:lastColumn="0" w:noHBand="0" w:noVBand="1"/>
      </w:tblPr>
      <w:tblGrid>
        <w:gridCol w:w="607"/>
        <w:gridCol w:w="2649"/>
        <w:gridCol w:w="913"/>
        <w:gridCol w:w="1780"/>
        <w:gridCol w:w="1843"/>
        <w:gridCol w:w="1417"/>
        <w:gridCol w:w="1559"/>
      </w:tblGrid>
      <w:tr w:rsidR="00850E52" w:rsidRPr="0071290D" w:rsidTr="00391C62">
        <w:trPr>
          <w:trHeight w:val="109"/>
        </w:trPr>
        <w:tc>
          <w:tcPr>
            <w:tcW w:w="607" w:type="dxa"/>
            <w:vMerge w:val="restart"/>
          </w:tcPr>
          <w:p w:rsidR="00850E52" w:rsidRPr="0071290D" w:rsidRDefault="00850E52" w:rsidP="00391C62">
            <w:pPr>
              <w:ind w:left="-4" w:firstLin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49" w:type="dxa"/>
            <w:vMerge w:val="restart"/>
            <w:vAlign w:val="center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536" w:type="dxa"/>
            <w:gridSpan w:val="3"/>
          </w:tcPr>
          <w:p w:rsidR="00850E52" w:rsidRPr="00941496" w:rsidRDefault="00850E52" w:rsidP="0039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149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941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149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</w:tcPr>
          <w:p w:rsidR="00850E52" w:rsidRPr="00941496" w:rsidRDefault="00850E52" w:rsidP="0039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4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414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559" w:type="dxa"/>
            <w:vMerge w:val="restart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850E52" w:rsidRPr="0071290D" w:rsidTr="00391C62">
        <w:tc>
          <w:tcPr>
            <w:tcW w:w="607" w:type="dxa"/>
            <w:vMerge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Merge/>
            <w:vAlign w:val="center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52" w:rsidRPr="00941496" w:rsidRDefault="00850E52" w:rsidP="00391C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1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52" w:rsidRPr="00941496" w:rsidRDefault="00850E52" w:rsidP="0039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149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941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1496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52" w:rsidRPr="00941496" w:rsidRDefault="00850E52" w:rsidP="0039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149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941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1496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17" w:type="dxa"/>
            <w:vMerge/>
          </w:tcPr>
          <w:p w:rsidR="00850E52" w:rsidRPr="00941496" w:rsidRDefault="00850E52" w:rsidP="0039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 обыкновенные и десятичные, переход от одной формы записи дробей к другой.</w:t>
            </w:r>
          </w:p>
        </w:tc>
        <w:tc>
          <w:tcPr>
            <w:tcW w:w="913" w:type="dxa"/>
          </w:tcPr>
          <w:p w:rsidR="00850E52" w:rsidRPr="00941496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941496" w:rsidRDefault="00850E52" w:rsidP="0039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941496" w:rsidRDefault="00850E52" w:rsidP="0039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941496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рационального числа, запись, сравнение, упорядочивание рациональных чисел.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из реальной практики на части, на </w:t>
            </w:r>
            <w:proofErr w:type="gramStart"/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дроби.  </w:t>
            </w:r>
            <w:proofErr w:type="gramEnd"/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из реальной практики на части, на </w:t>
            </w:r>
            <w:proofErr w:type="gramStart"/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дроби.  </w:t>
            </w:r>
            <w:proofErr w:type="gramEnd"/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из реальной практики на части, на </w:t>
            </w:r>
            <w:proofErr w:type="gramStart"/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дроби.  </w:t>
            </w:r>
            <w:proofErr w:type="gramEnd"/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Входная</w:t>
            </w:r>
            <w:proofErr w:type="spellEnd"/>
            <w:r w:rsidRPr="0071290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диагностика</w:t>
            </w:r>
            <w:proofErr w:type="spellEnd"/>
            <w:r w:rsidRPr="0071290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(ВПР)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выражений на основе определения, запись больших чисел.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выражений на основе определения, запись больших чисел.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</w:t>
            </w:r>
            <w:proofErr w:type="gramStart"/>
            <w:r w:rsidRPr="00850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 </w:t>
            </w:r>
            <w:r w:rsidRPr="00850E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Числа</w:t>
            </w:r>
            <w:proofErr w:type="gramEnd"/>
            <w:r w:rsidRPr="00850E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вычисления. 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Проценты, запись </w:t>
            </w: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процентов в виде дроби и дроби в виде процентов.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Три основные задачи на проценты, решение задач </w:t>
            </w:r>
            <w:proofErr w:type="gramStart"/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 реальной</w:t>
            </w:r>
            <w:proofErr w:type="gramEnd"/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практики.  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</w:t>
            </w:r>
            <w:proofErr w:type="spellEnd"/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Реальные зависимости. </w:t>
            </w:r>
            <w:r w:rsidRPr="00850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обратная пропорциональности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обратная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пропорциональности</w:t>
            </w:r>
            <w:proofErr w:type="spellEnd"/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712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proofErr w:type="spellEnd"/>
            <w:r w:rsidRPr="00712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</w:t>
            </w:r>
            <w:proofErr w:type="spellEnd"/>
            <w:r w:rsidRPr="00CD1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5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Буквенные выражения. Переменные. Числовое значение выражения с переменной. 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Допустимые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переменных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Формулы. </w:t>
            </w:r>
            <w:r w:rsidRPr="00850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зависимости между величинами в виде формулы.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формулам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Формулы. </w:t>
            </w:r>
            <w:r w:rsidRPr="00850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Представление зависимости между величинами в виде формулы.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формулам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Тождества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Тождественно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равные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преобразования сумм и произведений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rPr>
          <w:trHeight w:val="543"/>
        </w:trPr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spacing w:after="31"/>
              <w:ind w:left="-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степени с натуральным показателем. </w:t>
            </w:r>
            <w:r w:rsidRPr="00850E5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степеней</w:t>
            </w:r>
            <w:proofErr w:type="spellEnd"/>
          </w:p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spacing w:after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степеней</w:t>
            </w:r>
            <w:proofErr w:type="spellEnd"/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spacing w:after="31"/>
              <w:ind w:hanging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spacing w:after="31"/>
              <w:ind w:left="-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spacing w:after="31"/>
              <w:ind w:left="-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Одночлен</w:t>
            </w:r>
            <w:proofErr w:type="spellEnd"/>
            <w:r w:rsidRPr="0071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одночленами</w:t>
            </w:r>
            <w:proofErr w:type="spellEnd"/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spacing w:after="31"/>
              <w:ind w:left="-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одночленами</w:t>
            </w:r>
            <w:proofErr w:type="spellEnd"/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spacing w:after="31"/>
              <w:ind w:left="-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71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proofErr w:type="spellEnd"/>
            <w:r w:rsidRPr="0071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№ 3</w:t>
            </w:r>
            <w:r w:rsidRPr="00683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590">
              <w:rPr>
                <w:rFonts w:ascii="Times New Roman" w:hAnsi="Times New Roman" w:cs="Times New Roman"/>
                <w:b/>
                <w:sz w:val="24"/>
                <w:szCs w:val="24"/>
              </w:rPr>
              <w:t>Алгебраические</w:t>
            </w:r>
            <w:proofErr w:type="spellEnd"/>
            <w:r w:rsidRPr="00683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590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выражения</w:t>
            </w:r>
            <w:proofErr w:type="spellEnd"/>
            <w:r w:rsidRPr="00683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5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spacing w:after="31"/>
              <w:ind w:left="102" w:hanging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многочлена</w:t>
            </w:r>
            <w:proofErr w:type="spellEnd"/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spacing w:after="31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с многочленами </w:t>
            </w: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(сложение и вычитание)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spacing w:after="31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с многочленами (сложение и вычитание)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Умножение</w:t>
            </w:r>
            <w:proofErr w:type="spellEnd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одночлена</w:t>
            </w:r>
            <w:proofErr w:type="spellEnd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многочлен</w:t>
            </w:r>
            <w:proofErr w:type="spellEnd"/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Разложение многочлена на множители: вынесение общего множителя за скобки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50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Разложение многочлена на множители: вынесение общего множителя за скобки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Умножение</w:t>
            </w:r>
            <w:proofErr w:type="spellEnd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многочленов</w:t>
            </w:r>
            <w:proofErr w:type="spellEnd"/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Умножение</w:t>
            </w:r>
            <w:proofErr w:type="spellEnd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многочленов</w:t>
            </w:r>
            <w:proofErr w:type="spellEnd"/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сокращенного умножения: квадрат суммы и разности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сокращенного умножения: квадрат суммы и разности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Разложение многочлена на множители с применением формул сокращенного умножения </w:t>
            </w:r>
            <w:proofErr w:type="gramStart"/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 квадрат</w:t>
            </w:r>
            <w:proofErr w:type="gramEnd"/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суммы и квадрат разности)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28.12.22</w:t>
            </w: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Формула</w:t>
            </w:r>
            <w:proofErr w:type="spellEnd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разности</w:t>
            </w:r>
            <w:proofErr w:type="spellEnd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квадратов</w:t>
            </w:r>
            <w:proofErr w:type="spellEnd"/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Формула</w:t>
            </w:r>
            <w:proofErr w:type="spellEnd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разности</w:t>
            </w:r>
            <w:proofErr w:type="spellEnd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квадратов</w:t>
            </w:r>
            <w:proofErr w:type="spellEnd"/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50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Разложение</w:t>
            </w:r>
            <w:proofErr w:type="spellEnd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многочленов</w:t>
            </w:r>
            <w:proofErr w:type="spellEnd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множители</w:t>
            </w:r>
            <w:proofErr w:type="spellEnd"/>
            <w:r w:rsidRPr="00712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spacing w:after="31"/>
              <w:ind w:left="190" w:hanging="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№ 4 </w:t>
            </w:r>
            <w:r w:rsidRPr="00850E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«Формулы сокращенного умножения»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56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Уравнение, корень уравнения, правила преобразования уравнения, </w:t>
            </w:r>
            <w:proofErr w:type="gramStart"/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равносильность  уравнений</w:t>
            </w:r>
            <w:proofErr w:type="gramEnd"/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57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 одной переменной, число корней линейного уравнения, решение линейных уравнений.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число корней линейного уравнения, решение линейных уравнений.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rPr>
          <w:trHeight w:val="408"/>
        </w:trPr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число корней линейного уравнения, решение линейных уравнений.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rPr>
          <w:trHeight w:val="408"/>
        </w:trPr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уравнений по условию задачи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rPr>
          <w:trHeight w:val="408"/>
        </w:trPr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уравнений.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proofErr w:type="spellEnd"/>
          </w:p>
        </w:tc>
      </w:tr>
      <w:tr w:rsidR="00850E52" w:rsidRPr="0071290D" w:rsidTr="00391C62">
        <w:trPr>
          <w:trHeight w:val="408"/>
        </w:trPr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уравнений.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rPr>
          <w:trHeight w:val="408"/>
        </w:trPr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уравнений.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rPr>
          <w:trHeight w:val="408"/>
        </w:trPr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№ 5 </w:t>
            </w: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«Уравнения с одной переменной»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rPr>
          <w:trHeight w:val="408"/>
        </w:trPr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rPr>
          <w:trHeight w:val="416"/>
        </w:trPr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двух линейных уравнений с двумя переменными.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уравнений способом подстановки.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уравнений способом подстановки.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уравнений способом сложения.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уравнений способом сложения.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решения текстовых задач с помощью систем уравнений.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решения текстовых задач с помощью систем уравнений.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 w:rsidRPr="00850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№ 6 </w:t>
            </w:r>
            <w:r w:rsidRPr="00850E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«Решение систем линейных уравнений»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76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Координата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точки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rPr>
          <w:trHeight w:val="408"/>
        </w:trPr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промежутки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Расстояние между двумя </w:t>
            </w:r>
            <w:proofErr w:type="gramStart"/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точками  координатной</w:t>
            </w:r>
            <w:proofErr w:type="gramEnd"/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прямой.  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Прямоугольная система координат, оси </w:t>
            </w:r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</w:t>
            </w: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Oy</w:t>
            </w: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Абсцисса и ордината точки на координатной плоскости.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Прямоугольная система координат, оси </w:t>
            </w:r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</w:t>
            </w: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Oy</w:t>
            </w: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Абсцисса и ордината точки на координатной плоскости.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заданных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формулами</w:t>
            </w:r>
            <w:proofErr w:type="spellEnd"/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заданных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формулами</w:t>
            </w:r>
            <w:proofErr w:type="spellEnd"/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реальных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зависимостей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 7</w:t>
            </w:r>
            <w:r w:rsidRPr="00850E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Координаты и графики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функции. </w:t>
            </w:r>
            <w:r w:rsidRPr="00850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график</w:t>
            </w:r>
            <w:proofErr w:type="spellEnd"/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y=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IхI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712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proofErr w:type="spellEnd"/>
            <w:r w:rsidRPr="00712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8</w:t>
            </w:r>
            <w:r w:rsidRPr="00E42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2365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решения систем линейных уравнений с двумя переменными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Промежуточная аттестация: Контрольная работа за год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Линейная функция. Свойства и график линейной функции.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649" w:type="dxa"/>
            <w:vAlign w:val="center"/>
          </w:tcPr>
          <w:p w:rsidR="00850E52" w:rsidRPr="00850E52" w:rsidRDefault="00850E52" w:rsidP="00391C6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850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методом составления систем уравнений.</w:t>
            </w:r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71290D" w:rsidTr="00391C62">
        <w:tc>
          <w:tcPr>
            <w:tcW w:w="607" w:type="dxa"/>
          </w:tcPr>
          <w:p w:rsidR="00850E52" w:rsidRPr="0071290D" w:rsidRDefault="00850E52" w:rsidP="00391C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649" w:type="dxa"/>
            <w:vAlign w:val="center"/>
          </w:tcPr>
          <w:p w:rsidR="00850E52" w:rsidRPr="0071290D" w:rsidRDefault="00850E52" w:rsidP="00391C6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71290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Итоговое</w:t>
            </w:r>
            <w:proofErr w:type="spellEnd"/>
            <w:r w:rsidRPr="0071290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13" w:type="dxa"/>
          </w:tcPr>
          <w:p w:rsidR="00850E52" w:rsidRPr="0071290D" w:rsidRDefault="00850E52" w:rsidP="003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E52" w:rsidRPr="0071290D" w:rsidRDefault="00850E52" w:rsidP="003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0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50E52" w:rsidRPr="00850E52" w:rsidTr="00391C62">
        <w:tc>
          <w:tcPr>
            <w:tcW w:w="3256" w:type="dxa"/>
            <w:gridSpan w:val="2"/>
          </w:tcPr>
          <w:p w:rsidR="00850E52" w:rsidRPr="00850E52" w:rsidRDefault="00850E52" w:rsidP="00850E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13" w:type="dxa"/>
          </w:tcPr>
          <w:p w:rsidR="00850E52" w:rsidRPr="00C755E2" w:rsidRDefault="00850E52" w:rsidP="00850E52">
            <w:r w:rsidRPr="00C755E2">
              <w:t>102</w:t>
            </w:r>
          </w:p>
        </w:tc>
        <w:tc>
          <w:tcPr>
            <w:tcW w:w="1780" w:type="dxa"/>
          </w:tcPr>
          <w:p w:rsidR="00850E52" w:rsidRDefault="00850E52" w:rsidP="00850E52">
            <w:r>
              <w:t>10</w:t>
            </w:r>
          </w:p>
        </w:tc>
        <w:tc>
          <w:tcPr>
            <w:tcW w:w="1843" w:type="dxa"/>
          </w:tcPr>
          <w:p w:rsidR="00850E52" w:rsidRPr="00850E52" w:rsidRDefault="00850E52" w:rsidP="00850E52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850E52" w:rsidRPr="00850E52" w:rsidRDefault="00850E52" w:rsidP="00850E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50E52" w:rsidRPr="00850E52" w:rsidRDefault="00850E52" w:rsidP="00850E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50E52" w:rsidRPr="00850E52" w:rsidRDefault="00850E52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50E52" w:rsidRPr="00850E52" w:rsidRDefault="00850E52">
      <w:pPr>
        <w:rPr>
          <w:lang w:val="ru-RU"/>
        </w:rPr>
      </w:pPr>
      <w:r w:rsidRPr="00850E52">
        <w:rPr>
          <w:lang w:val="ru-RU"/>
        </w:rPr>
        <w:br w:type="page"/>
      </w:r>
    </w:p>
    <w:p w:rsidR="00850E52" w:rsidRPr="0046170C" w:rsidRDefault="00850E52" w:rsidP="00850E52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61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850E52" w:rsidRPr="0046170C" w:rsidRDefault="00850E52" w:rsidP="00850E52">
      <w:pPr>
        <w:autoSpaceDE w:val="0"/>
        <w:autoSpaceDN w:val="0"/>
        <w:spacing w:after="0"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ОБЯЗАТЕЛЬНЫЕ УЧЕБНЫЕ МАТЕРИАЛЫ ДЛЯ </w:t>
      </w:r>
      <w:proofErr w:type="gramStart"/>
      <w:r w:rsidRPr="00461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УЧЕНИКА </w:t>
      </w:r>
      <w:r w:rsidRPr="004617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Алгебра.7класс</w:t>
      </w:r>
      <w:proofErr w:type="gramEnd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учебник/автор: Ю.Н. Макарычев, Н.Г. </w:t>
      </w:r>
      <w:proofErr w:type="spellStart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Миндюк</w:t>
      </w:r>
      <w:proofErr w:type="spellEnd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К.Н. </w:t>
      </w:r>
      <w:proofErr w:type="spellStart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Нешков</w:t>
      </w:r>
      <w:proofErr w:type="spellEnd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С.Б. Суворова/- М.: Просвещение, 2017.</w:t>
      </w:r>
    </w:p>
    <w:p w:rsidR="00850E52" w:rsidRPr="0046170C" w:rsidRDefault="00850E52" w:rsidP="00850E52">
      <w:pPr>
        <w:autoSpaceDE w:val="0"/>
        <w:autoSpaceDN w:val="0"/>
        <w:spacing w:after="0"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Алгебра. Дидактические материалы. 7 класс /</w:t>
      </w:r>
      <w:proofErr w:type="spellStart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Л.И.Звавич</w:t>
      </w:r>
      <w:proofErr w:type="spellEnd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Л.В. Кузнецова и др./ - М.: Просвещение, 2017.</w:t>
      </w:r>
    </w:p>
    <w:p w:rsidR="00850E52" w:rsidRPr="0046170C" w:rsidRDefault="00850E52" w:rsidP="00850E52">
      <w:pPr>
        <w:autoSpaceDE w:val="0"/>
        <w:autoSpaceDN w:val="0"/>
        <w:spacing w:after="0" w:line="240" w:lineRule="auto"/>
        <w:ind w:right="14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617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1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МЕТОДИЧЕСКИЕ МАТЕРИАЛЫ ДЛЯ УЧИТЕЛЯ </w:t>
      </w:r>
    </w:p>
    <w:p w:rsidR="00850E52" w:rsidRPr="0046170C" w:rsidRDefault="00850E52" w:rsidP="00850E52">
      <w:pPr>
        <w:autoSpaceDE w:val="0"/>
        <w:autoSpaceDN w:val="0"/>
        <w:spacing w:after="0"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1.Поурочное планирование по алгебре. 7 класс. К учебнику </w:t>
      </w:r>
      <w:proofErr w:type="spellStart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Ю.Н.Макарычева</w:t>
      </w:r>
      <w:proofErr w:type="spellEnd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др.- </w:t>
      </w:r>
      <w:proofErr w:type="spellStart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М.Издательство</w:t>
      </w:r>
      <w:proofErr w:type="spellEnd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«Экзамен», 2017.</w:t>
      </w:r>
    </w:p>
    <w:p w:rsidR="00850E52" w:rsidRPr="0046170C" w:rsidRDefault="00850E52" w:rsidP="00850E52">
      <w:pPr>
        <w:autoSpaceDE w:val="0"/>
        <w:autoSpaceDN w:val="0"/>
        <w:spacing w:after="0"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2.Элементы статистики и теории вероятностей: Учеб пособие для обучающихся 7-9 </w:t>
      </w:r>
      <w:proofErr w:type="spellStart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учреждений / Ю.Н. Макарычев, Н.Г. </w:t>
      </w:r>
      <w:proofErr w:type="spellStart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Миндюк</w:t>
      </w:r>
      <w:proofErr w:type="spellEnd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под ред. С.А. </w:t>
      </w:r>
      <w:proofErr w:type="spellStart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Теляковского</w:t>
      </w:r>
      <w:proofErr w:type="spellEnd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- М.: Просвещение, 2017г.</w:t>
      </w:r>
    </w:p>
    <w:p w:rsidR="00850E52" w:rsidRPr="0046170C" w:rsidRDefault="00850E52" w:rsidP="00850E52">
      <w:pPr>
        <w:autoSpaceDE w:val="0"/>
        <w:autoSpaceDN w:val="0"/>
        <w:spacing w:after="0"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3.Самостоятельные и контрольные работы по алгебре и геометрии для 7 класса /</w:t>
      </w:r>
      <w:proofErr w:type="spellStart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Голобородько</w:t>
      </w:r>
      <w:proofErr w:type="spellEnd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В.В., Ершова А.П. и др./ - М.: Илекса,2017.</w:t>
      </w:r>
    </w:p>
    <w:p w:rsidR="00850E52" w:rsidRPr="0046170C" w:rsidRDefault="00850E52" w:rsidP="00850E52">
      <w:pPr>
        <w:autoSpaceDE w:val="0"/>
        <w:autoSpaceDN w:val="0"/>
        <w:spacing w:after="0"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Контрольные работы по алгебре: 7 класс /</w:t>
      </w:r>
      <w:proofErr w:type="spellStart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Ю.П.Дудницын</w:t>
      </w:r>
      <w:proofErr w:type="spellEnd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В.Л. </w:t>
      </w:r>
      <w:proofErr w:type="spellStart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Кронгауз</w:t>
      </w:r>
      <w:proofErr w:type="spellEnd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/- М.: Издательство «Экзамен»,2017.</w:t>
      </w:r>
    </w:p>
    <w:p w:rsidR="00850E52" w:rsidRPr="0046170C" w:rsidRDefault="00850E52" w:rsidP="00850E52">
      <w:pPr>
        <w:autoSpaceDE w:val="0"/>
        <w:autoSpaceDN w:val="0"/>
        <w:spacing w:after="0"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5.Контрольно - измерительные материалы. Алгебра 7 класс / Сост. Л.И. </w:t>
      </w:r>
      <w:proofErr w:type="spellStart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Мартышова</w:t>
      </w:r>
      <w:proofErr w:type="spellEnd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/- </w:t>
      </w:r>
      <w:proofErr w:type="gramStart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М.:ВАКО</w:t>
      </w:r>
      <w:proofErr w:type="gramEnd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2017.</w:t>
      </w:r>
    </w:p>
    <w:p w:rsidR="00850E52" w:rsidRPr="0046170C" w:rsidRDefault="00850E52" w:rsidP="00850E52">
      <w:pPr>
        <w:autoSpaceDE w:val="0"/>
        <w:autoSpaceDN w:val="0"/>
        <w:spacing w:after="0"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6.Готовимся к ГИА. Алгебра. 7 класс. Итоговое тестирование в формате экзамена / авт.-сост. </w:t>
      </w:r>
      <w:proofErr w:type="spellStart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Л.П.Донец</w:t>
      </w:r>
      <w:proofErr w:type="spellEnd"/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- Ярославль, академия развития, 2017.</w:t>
      </w:r>
    </w:p>
    <w:p w:rsidR="00850E52" w:rsidRPr="0046170C" w:rsidRDefault="00850E52" w:rsidP="00850E52">
      <w:pPr>
        <w:autoSpaceDE w:val="0"/>
        <w:autoSpaceDN w:val="0"/>
        <w:spacing w:after="0" w:line="240" w:lineRule="auto"/>
        <w:ind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4617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1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50E52" w:rsidRPr="0046170C" w:rsidRDefault="00850E52" w:rsidP="00850E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46170C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"Российское образование" Федеральный портал.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2. 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6170C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"Российский общеобразовательный портал".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3. 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6170C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6170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/ Единая коллекция цифровых образовательных ресурсов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4. 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6170C">
        <w:rPr>
          <w:rFonts w:ascii="Times New Roman" w:hAnsi="Times New Roman" w:cs="Times New Roman"/>
          <w:color w:val="000000"/>
          <w:sz w:val="24"/>
          <w:szCs w:val="24"/>
        </w:rPr>
        <w:t>mathvaz</w:t>
      </w:r>
      <w:proofErr w:type="spellEnd"/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6170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doc</w:t>
      </w:r>
      <w:proofErr w:type="spellStart"/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школьного учителя математики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Документация, рабочие материалы для учителя математики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5. 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6170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"Сеть творческих учителей"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6. 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festival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proofErr w:type="spellStart"/>
      <w:r w:rsidRPr="0046170C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6170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Фестиваль педагогических идей "Открытый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46170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МАТЕРИАЛЬНО-ТЕХНИЧЕСКОЕ ОБЕСПЕЧЕНИЕ ОБРАЗОВАТЕЛЬНОГО ПРОЦЕССА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46170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УЧЕБНОЕ ОБОРУДОВАНИЕ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1. Угольник пластмассовый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2. Циркуль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3. Набор многогранников и тел вращения для уроков стереометрии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4. </w:t>
      </w:r>
      <w:r w:rsidRPr="00391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Транспортир</w:t>
      </w:r>
    </w:p>
    <w:p w:rsidR="00850E52" w:rsidRPr="0046170C" w:rsidRDefault="00850E52" w:rsidP="00850E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50E52" w:rsidRPr="0046170C" w:rsidRDefault="00850E52" w:rsidP="00850E52">
      <w:pPr>
        <w:rPr>
          <w:rFonts w:ascii="Times New Roman" w:hAnsi="Times New Roman" w:cs="Times New Roman"/>
          <w:sz w:val="24"/>
          <w:szCs w:val="24"/>
          <w:lang w:val="ru-RU"/>
        </w:rPr>
        <w:sectPr w:rsidR="00850E52" w:rsidRPr="0046170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0E52" w:rsidRPr="0046170C" w:rsidRDefault="00850E52" w:rsidP="00850E52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50E52" w:rsidRPr="0046170C" w:rsidRDefault="00850E52" w:rsidP="00850E52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61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850E52" w:rsidRPr="0046170C" w:rsidRDefault="00850E52" w:rsidP="00850E52">
      <w:pPr>
        <w:shd w:val="clear" w:color="auto" w:fill="FFFFFF"/>
        <w:spacing w:after="0" w:line="240" w:lineRule="auto"/>
        <w:rPr>
          <w:rFonts w:ascii="Times New Roman" w:eastAsia="LiberationSerif" w:hAnsi="Times New Roman" w:cs="Times New Roman"/>
          <w:smallCaps/>
          <w:color w:val="000000"/>
          <w:sz w:val="24"/>
          <w:szCs w:val="24"/>
          <w:lang w:val="ru-RU"/>
        </w:rPr>
      </w:pPr>
      <w:r w:rsidRPr="0046170C">
        <w:rPr>
          <w:rFonts w:ascii="Times New Roman" w:eastAsia="LiberationSerif" w:hAnsi="Times New Roman" w:cs="Times New Roman"/>
          <w:color w:val="000000"/>
          <w:sz w:val="24"/>
          <w:szCs w:val="24"/>
          <w:lang w:val="ru-RU"/>
        </w:rPr>
        <w:t>Линейка классная</w:t>
      </w:r>
    </w:p>
    <w:p w:rsidR="00850E52" w:rsidRPr="0046170C" w:rsidRDefault="00850E52" w:rsidP="00850E52">
      <w:pPr>
        <w:shd w:val="clear" w:color="auto" w:fill="FFFFFF"/>
        <w:spacing w:after="0" w:line="240" w:lineRule="auto"/>
        <w:rPr>
          <w:rFonts w:ascii="Times New Roman" w:eastAsia="LiberationSerif" w:hAnsi="Times New Roman" w:cs="Times New Roman"/>
          <w:smallCaps/>
          <w:color w:val="000000"/>
          <w:sz w:val="24"/>
          <w:szCs w:val="24"/>
          <w:lang w:val="ru-RU"/>
        </w:rPr>
      </w:pPr>
      <w:r w:rsidRPr="0046170C">
        <w:rPr>
          <w:rFonts w:ascii="Times New Roman" w:eastAsia="LiberationSerif" w:hAnsi="Times New Roman" w:cs="Times New Roman"/>
          <w:color w:val="000000"/>
          <w:sz w:val="24"/>
          <w:szCs w:val="24"/>
          <w:lang w:val="ru-RU"/>
        </w:rPr>
        <w:t>2. Треугольник классный (45°, 45°)</w:t>
      </w:r>
    </w:p>
    <w:p w:rsidR="00850E52" w:rsidRPr="0046170C" w:rsidRDefault="00850E52" w:rsidP="00850E52">
      <w:pPr>
        <w:shd w:val="clear" w:color="auto" w:fill="FFFFFF"/>
        <w:spacing w:after="0" w:line="240" w:lineRule="auto"/>
        <w:rPr>
          <w:rFonts w:ascii="Times New Roman" w:eastAsia="LiberationSerif" w:hAnsi="Times New Roman" w:cs="Times New Roman"/>
          <w:smallCaps/>
          <w:color w:val="000000"/>
          <w:sz w:val="24"/>
          <w:szCs w:val="24"/>
          <w:lang w:val="ru-RU"/>
        </w:rPr>
      </w:pPr>
      <w:r w:rsidRPr="0046170C">
        <w:rPr>
          <w:rFonts w:ascii="Times New Roman" w:eastAsia="LiberationSerif" w:hAnsi="Times New Roman" w:cs="Times New Roman"/>
          <w:color w:val="000000"/>
          <w:sz w:val="24"/>
          <w:szCs w:val="24"/>
          <w:lang w:val="ru-RU"/>
        </w:rPr>
        <w:t xml:space="preserve">3.треугольник классный (30°, </w:t>
      </w:r>
      <w:r w:rsidRPr="0046170C">
        <w:rPr>
          <w:rFonts w:ascii="Times New Roman" w:eastAsia="LiberationSerif" w:hAnsi="Times New Roman" w:cs="Times New Roman"/>
          <w:smallCaps/>
          <w:color w:val="000000"/>
          <w:sz w:val="24"/>
          <w:szCs w:val="24"/>
          <w:lang w:val="ru-RU"/>
        </w:rPr>
        <w:t>60°)</w:t>
      </w:r>
    </w:p>
    <w:p w:rsidR="00850E52" w:rsidRPr="0046170C" w:rsidRDefault="00850E52" w:rsidP="00850E52">
      <w:pPr>
        <w:shd w:val="clear" w:color="auto" w:fill="FFFFFF"/>
        <w:spacing w:after="0" w:line="240" w:lineRule="auto"/>
        <w:rPr>
          <w:rFonts w:ascii="Times New Roman" w:eastAsia="LiberationSerif" w:hAnsi="Times New Roman" w:cs="Times New Roman"/>
          <w:smallCaps/>
          <w:color w:val="000000"/>
          <w:sz w:val="24"/>
          <w:szCs w:val="24"/>
          <w:lang w:val="ru-RU"/>
        </w:rPr>
      </w:pPr>
      <w:r w:rsidRPr="0046170C">
        <w:rPr>
          <w:rFonts w:ascii="Times New Roman" w:eastAsia="LiberationSerif" w:hAnsi="Times New Roman" w:cs="Times New Roman"/>
          <w:color w:val="000000"/>
          <w:sz w:val="24"/>
          <w:szCs w:val="24"/>
          <w:lang w:val="ru-RU"/>
        </w:rPr>
        <w:t>4.транспортир классный</w:t>
      </w:r>
    </w:p>
    <w:p w:rsidR="00850E52" w:rsidRPr="0046170C" w:rsidRDefault="00850E52" w:rsidP="00850E52">
      <w:pPr>
        <w:shd w:val="clear" w:color="auto" w:fill="FFFFFF"/>
        <w:spacing w:after="0" w:line="240" w:lineRule="auto"/>
        <w:rPr>
          <w:rFonts w:ascii="Times New Roman" w:eastAsia="LiberationSerif" w:hAnsi="Times New Roman" w:cs="Times New Roman"/>
          <w:smallCaps/>
          <w:color w:val="000000"/>
          <w:sz w:val="24"/>
          <w:szCs w:val="24"/>
          <w:lang w:val="ru-RU"/>
        </w:rPr>
      </w:pPr>
      <w:r w:rsidRPr="0046170C">
        <w:rPr>
          <w:rFonts w:ascii="Times New Roman" w:eastAsia="LiberationSerif" w:hAnsi="Times New Roman" w:cs="Times New Roman"/>
          <w:color w:val="000000"/>
          <w:sz w:val="24"/>
          <w:szCs w:val="24"/>
          <w:lang w:val="ru-RU"/>
        </w:rPr>
        <w:t>5.циркуль классный</w:t>
      </w:r>
    </w:p>
    <w:p w:rsidR="00850E52" w:rsidRPr="0046170C" w:rsidRDefault="00850E52" w:rsidP="00850E52">
      <w:pPr>
        <w:shd w:val="clear" w:color="auto" w:fill="FFFFFF"/>
        <w:spacing w:after="0" w:line="240" w:lineRule="auto"/>
        <w:rPr>
          <w:rFonts w:ascii="Times New Roman" w:eastAsia="LiberationSerif" w:hAnsi="Times New Roman" w:cs="Times New Roman"/>
          <w:smallCaps/>
          <w:color w:val="000000"/>
          <w:sz w:val="24"/>
          <w:szCs w:val="24"/>
          <w:lang w:val="ru-RU"/>
        </w:rPr>
      </w:pPr>
      <w:r w:rsidRPr="0046170C">
        <w:rPr>
          <w:rFonts w:ascii="Times New Roman" w:eastAsia="LiberationSerif" w:hAnsi="Times New Roman" w:cs="Times New Roman"/>
          <w:color w:val="000000"/>
          <w:sz w:val="24"/>
          <w:szCs w:val="24"/>
          <w:lang w:val="ru-RU"/>
        </w:rPr>
        <w:t>6.набор классного инструмента</w:t>
      </w:r>
    </w:p>
    <w:p w:rsidR="00850E52" w:rsidRPr="0046170C" w:rsidRDefault="00850E52" w:rsidP="00850E52">
      <w:pPr>
        <w:shd w:val="clear" w:color="auto" w:fill="FFFFFF"/>
        <w:spacing w:after="0" w:line="240" w:lineRule="auto"/>
        <w:rPr>
          <w:rFonts w:ascii="Times New Roman" w:eastAsia="LiberationSerif" w:hAnsi="Times New Roman" w:cs="Times New Roman"/>
          <w:smallCaps/>
          <w:color w:val="000000"/>
          <w:sz w:val="24"/>
          <w:szCs w:val="24"/>
          <w:lang w:val="ru-RU"/>
        </w:rPr>
      </w:pPr>
      <w:r w:rsidRPr="0046170C">
        <w:rPr>
          <w:rFonts w:ascii="Times New Roman" w:eastAsia="LiberationSerif" w:hAnsi="Times New Roman" w:cs="Times New Roman"/>
          <w:color w:val="000000"/>
          <w:sz w:val="24"/>
          <w:szCs w:val="24"/>
          <w:lang w:val="ru-RU"/>
        </w:rPr>
        <w:t>7.рулетка</w:t>
      </w:r>
    </w:p>
    <w:p w:rsidR="00850E52" w:rsidRPr="0046170C" w:rsidRDefault="00850E52" w:rsidP="00850E52">
      <w:pPr>
        <w:shd w:val="clear" w:color="auto" w:fill="FFFFFF"/>
        <w:spacing w:after="0" w:line="240" w:lineRule="auto"/>
        <w:rPr>
          <w:rFonts w:ascii="Times New Roman" w:eastAsia="LiberationSerif" w:hAnsi="Times New Roman" w:cs="Times New Roman"/>
          <w:smallCaps/>
          <w:color w:val="000000"/>
          <w:sz w:val="24"/>
          <w:szCs w:val="24"/>
          <w:lang w:val="ru-RU"/>
        </w:rPr>
      </w:pPr>
      <w:r w:rsidRPr="0046170C">
        <w:rPr>
          <w:rFonts w:ascii="Times New Roman" w:eastAsia="LiberationSerif" w:hAnsi="Times New Roman" w:cs="Times New Roman"/>
          <w:color w:val="000000"/>
          <w:sz w:val="24"/>
          <w:szCs w:val="24"/>
          <w:lang w:val="ru-RU"/>
        </w:rPr>
        <w:t>8.мел белый</w:t>
      </w:r>
    </w:p>
    <w:p w:rsidR="00850E52" w:rsidRPr="0046170C" w:rsidRDefault="00850E52" w:rsidP="00850E52">
      <w:pPr>
        <w:shd w:val="clear" w:color="auto" w:fill="FFFFFF"/>
        <w:spacing w:after="0" w:line="240" w:lineRule="auto"/>
        <w:rPr>
          <w:rFonts w:ascii="Times New Roman" w:eastAsia="LiberationSerif" w:hAnsi="Times New Roman" w:cs="Times New Roman"/>
          <w:smallCaps/>
          <w:color w:val="000000"/>
          <w:sz w:val="24"/>
          <w:szCs w:val="24"/>
          <w:lang w:val="ru-RU"/>
        </w:rPr>
      </w:pPr>
      <w:r w:rsidRPr="0046170C">
        <w:rPr>
          <w:rFonts w:ascii="Times New Roman" w:eastAsia="LiberationSerif" w:hAnsi="Times New Roman" w:cs="Times New Roman"/>
          <w:color w:val="000000"/>
          <w:sz w:val="24"/>
          <w:szCs w:val="24"/>
          <w:lang w:val="ru-RU"/>
        </w:rPr>
        <w:t>9.мел цветной.</w:t>
      </w:r>
    </w:p>
    <w:p w:rsidR="00850E52" w:rsidRPr="0046170C" w:rsidRDefault="00850E52" w:rsidP="00850E52">
      <w:pPr>
        <w:shd w:val="clear" w:color="auto" w:fill="FFFFFF"/>
        <w:spacing w:after="0" w:line="240" w:lineRule="auto"/>
        <w:rPr>
          <w:rFonts w:ascii="Times New Roman" w:eastAsia="LiberationSerif" w:hAnsi="Times New Roman" w:cs="Times New Roman"/>
          <w:smallCaps/>
          <w:color w:val="000000"/>
          <w:sz w:val="24"/>
          <w:szCs w:val="24"/>
          <w:lang w:val="ru-RU"/>
        </w:rPr>
      </w:pPr>
      <w:r w:rsidRPr="0046170C">
        <w:rPr>
          <w:rFonts w:ascii="Times New Roman" w:eastAsia="LiberationSerif" w:hAnsi="Times New Roman" w:cs="Times New Roman"/>
          <w:color w:val="000000"/>
          <w:sz w:val="24"/>
          <w:szCs w:val="24"/>
          <w:lang w:val="ru-RU"/>
        </w:rPr>
        <w:t xml:space="preserve"> модели для изучения геометрических фигур – части целого на круге, тригонометрический круг, </w:t>
      </w:r>
      <w:proofErr w:type="spellStart"/>
      <w:r w:rsidRPr="0046170C">
        <w:rPr>
          <w:rFonts w:ascii="Times New Roman" w:eastAsia="LiberationSerif" w:hAnsi="Times New Roman" w:cs="Times New Roman"/>
          <w:color w:val="000000"/>
          <w:sz w:val="24"/>
          <w:szCs w:val="24"/>
          <w:lang w:val="ru-RU"/>
        </w:rPr>
        <w:t>стереометричный</w:t>
      </w:r>
      <w:proofErr w:type="spellEnd"/>
      <w:r w:rsidRPr="0046170C">
        <w:rPr>
          <w:rFonts w:ascii="Times New Roman" w:eastAsia="LiberationSerif" w:hAnsi="Times New Roman" w:cs="Times New Roman"/>
          <w:color w:val="000000"/>
          <w:sz w:val="24"/>
          <w:szCs w:val="24"/>
          <w:lang w:val="ru-RU"/>
        </w:rPr>
        <w:t xml:space="preserve"> набор, наборы геометрических моделей и фигур с разверткой.</w:t>
      </w:r>
    </w:p>
    <w:p w:rsidR="00850E52" w:rsidRPr="0046170C" w:rsidRDefault="00850E52" w:rsidP="00850E52">
      <w:pPr>
        <w:shd w:val="clear" w:color="auto" w:fill="FFFFFF"/>
        <w:spacing w:after="0" w:line="240" w:lineRule="auto"/>
        <w:rPr>
          <w:rFonts w:ascii="Times New Roman" w:eastAsia="LiberationSerif" w:hAnsi="Times New Roman" w:cs="Times New Roman"/>
          <w:smallCaps/>
          <w:color w:val="000000"/>
          <w:sz w:val="24"/>
          <w:szCs w:val="24"/>
          <w:lang w:val="ru-RU"/>
        </w:rPr>
      </w:pPr>
      <w:r w:rsidRPr="0046170C">
        <w:rPr>
          <w:rFonts w:ascii="Times New Roman" w:eastAsia="LiberationSerif" w:hAnsi="Times New Roman" w:cs="Times New Roman"/>
          <w:color w:val="000000"/>
          <w:sz w:val="24"/>
          <w:szCs w:val="24"/>
          <w:lang w:val="ru-RU"/>
        </w:rPr>
        <w:t xml:space="preserve"> печатные материалы для раздачи на уроках – портреты выдающихся ученых в области математики, дидактические материалы по алгебре и геометрии, комплекты таблиц.</w:t>
      </w:r>
    </w:p>
    <w:p w:rsidR="00850E52" w:rsidRPr="0046170C" w:rsidRDefault="00850E52" w:rsidP="00850E52">
      <w:pPr>
        <w:autoSpaceDE w:val="0"/>
        <w:autoSpaceDN w:val="0"/>
        <w:spacing w:after="0" w:line="408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4617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1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ОБОРУДОВАНИЕ ДЛЯ ПРОВЕДЕНИЯ ЛАБОРАТОРНЫХ И ПРАКТИЧЕСКИХ РАБОТ</w:t>
      </w:r>
    </w:p>
    <w:p w:rsidR="00850E52" w:rsidRPr="0046170C" w:rsidRDefault="00850E52" w:rsidP="00850E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50E52" w:rsidRPr="0046170C" w:rsidRDefault="00850E52" w:rsidP="00850E52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 w:eastAsia="ru-RU"/>
        </w:rPr>
      </w:pPr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Технические средства обучения компьютер преподавателя, мультимедийный проектор, интерактивная доска</w:t>
      </w:r>
      <w:r w:rsidRPr="0046170C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 w:eastAsia="ru-RU"/>
        </w:rPr>
        <w:t>.</w:t>
      </w:r>
    </w:p>
    <w:p w:rsidR="00850E52" w:rsidRPr="0046170C" w:rsidRDefault="00850E52" w:rsidP="00850E52">
      <w:pPr>
        <w:rPr>
          <w:rFonts w:ascii="Times New Roman" w:hAnsi="Times New Roman" w:cs="Times New Roman"/>
          <w:sz w:val="24"/>
          <w:szCs w:val="24"/>
          <w:lang w:val="ru-RU"/>
        </w:rPr>
        <w:sectPr w:rsidR="00850E52" w:rsidRPr="0046170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75320" w:rsidRPr="007B3E4A" w:rsidRDefault="00B75320">
      <w:pPr>
        <w:rPr>
          <w:lang w:val="ru-RU"/>
        </w:rPr>
        <w:sectPr w:rsidR="00B75320" w:rsidRPr="007B3E4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B23A3" w:rsidRPr="007B3E4A" w:rsidRDefault="008B23A3">
      <w:pPr>
        <w:rPr>
          <w:lang w:val="ru-RU"/>
        </w:rPr>
      </w:pPr>
    </w:p>
    <w:sectPr w:rsidR="008B23A3" w:rsidRPr="007B3E4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Serif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CC1FE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7611CB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41D2D6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ED42B7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D124C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AE565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91C62"/>
    <w:rsid w:val="004F2D9E"/>
    <w:rsid w:val="007B3E4A"/>
    <w:rsid w:val="00850E52"/>
    <w:rsid w:val="008B23A3"/>
    <w:rsid w:val="00A50930"/>
    <w:rsid w:val="00AA1D8D"/>
    <w:rsid w:val="00B47730"/>
    <w:rsid w:val="00B7532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F632F7B-C78B-47E6-A26A-B6198CDC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850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urok-grafiki-pryamoy-i-obratnoy-proporcionalnosti-klass-530888.html" TargetMode="External"/><Relationship Id="rId18" Type="http://schemas.openxmlformats.org/officeDocument/2006/relationships/hyperlink" Target="https://dnevnik.ru/ad/promo/yaklass?utm_source=dnevnik&amp;utm_medium=appcenter&amp;utm_campaign=appcenter" TargetMode="External"/><Relationship Id="rId26" Type="http://schemas.openxmlformats.org/officeDocument/2006/relationships/hyperlink" Target="https://www.yaklass.ru/p/algebra/7-klass/mnogochleny-arifmeticheskie-deistviia-s-mnogochlenami-11002/kak-skladyvat-i-vychitat-mnogochleny-9338" TargetMode="External"/><Relationship Id="rId39" Type="http://schemas.openxmlformats.org/officeDocument/2006/relationships/hyperlink" Target="https://www.yaklass.ru/p/algebra/7-klass/razlozhenie-mnogochlenov-na-mnozhiteli-sposoby-razlozheniia-11005/razlozhenie-na-mnozhiteli-sochetanie-razlichnykh-priemov-11446" TargetMode="External"/><Relationship Id="rId21" Type="http://schemas.openxmlformats.org/officeDocument/2006/relationships/hyperlink" Target="https://www.yaklass.ru/p/algebra/7-klass/svoistva-stepenei-s-naturalnym-pokazatelem-9095/poniatie-stepeni-s-naturalnym-pokazatelem-9093" TargetMode="External"/><Relationship Id="rId34" Type="http://schemas.openxmlformats.org/officeDocument/2006/relationships/hyperlink" Target="https://resh.edu.ru/subject/lesson/7248/start/292398/" TargetMode="External"/><Relationship Id="rId42" Type="http://schemas.openxmlformats.org/officeDocument/2006/relationships/hyperlink" Target="https://www.yaklass.ru/p/algebra/7-klass/matematicheskie-modeli-11008/lineinoe-uravnenie-s-odnoi-peremennoi-algoritm-resheniia-9113/re-06b230f6-a2a6-43c0-99c1-23f1abe01318" TargetMode="External"/><Relationship Id="rId47" Type="http://schemas.openxmlformats.org/officeDocument/2006/relationships/hyperlink" Target="https://resh.edu.ru/subject/lesson/7276/main/247825/" TargetMode="External"/><Relationship Id="rId50" Type="http://schemas.openxmlformats.org/officeDocument/2006/relationships/hyperlink" Target="https://www.yaklass.ru/p/algebra/7-klass/matematicheskie-modeli-11008/koordinatnaia-priamaia-chislovye-promezhutki-11971/re-958c78a4-cfb7-4535-a6be-3f23423d444d" TargetMode="External"/><Relationship Id="rId55" Type="http://schemas.openxmlformats.org/officeDocument/2006/relationships/hyperlink" Target="https://infourok.ru/urok-algebri-po-teme-grafiki-realnih-zavisimostey-774783.html" TargetMode="External"/><Relationship Id="rId63" Type="http://schemas.openxmlformats.org/officeDocument/2006/relationships/hyperlink" Target="https://resh.edu.ru/subject/lesson/1340/" TargetMode="External"/><Relationship Id="rId7" Type="http://schemas.openxmlformats.org/officeDocument/2006/relationships/hyperlink" Target="https://interneturok.ru/lesson/matematika/6-klass/umnozhenie-i-delenie-polozhitelnyh-i-otricatelnyh-chisel/svoystva-deystviy-s-ratsionalnymi-chislam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kysmart.ru/articles/mathematic/oblast-dopustimyh-znachenij-funkcii" TargetMode="External"/><Relationship Id="rId20" Type="http://schemas.openxmlformats.org/officeDocument/2006/relationships/hyperlink" Target="https://www.yaklass.ru/p/matematika/6-klass/preobrazovanie-bukvennykh-vyrazhenii-14441/uproshchenie-vyrazhenii-raskrytie-skobok-14442" TargetMode="External"/><Relationship Id="rId29" Type="http://schemas.openxmlformats.org/officeDocument/2006/relationships/hyperlink" Target="https://skysmart.ru/articles/mathematic/formuly-sokrashennogo-umnozheniya" TargetMode="External"/><Relationship Id="rId41" Type="http://schemas.openxmlformats.org/officeDocument/2006/relationships/hyperlink" Target="https://reshator.com/sprav/algebra/7-klass/ravnosilnye-uravneniya-pravila-preobrazovanij/" TargetMode="External"/><Relationship Id="rId54" Type="http://schemas.openxmlformats.org/officeDocument/2006/relationships/hyperlink" Target="https://infourok.ru/urok-algebri-po-teme-grafiki-realnih-zavisimostey-774783.html" TargetMode="External"/><Relationship Id="rId62" Type="http://schemas.openxmlformats.org/officeDocument/2006/relationships/hyperlink" Target="https://resh.edu.ru/subject/lesson/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/p/algebra/8-klass/funktciia-kvadratnogo-kornia-y-x-9098/mnozhestvo-ratcionalnykh-chisel-12344/re-05348272-ae8d-4bfd-a03f-18993c9d3481" TargetMode="External"/><Relationship Id="rId11" Type="http://schemas.openxmlformats.org/officeDocument/2006/relationships/hyperlink" Target="https://resh.edu.ru/subject/lesson/7236/conspect/303591/" TargetMode="External"/><Relationship Id="rId24" Type="http://schemas.openxmlformats.org/officeDocument/2006/relationships/hyperlink" Target="https://skysmart.ru/articles/mathematic/mnogochlen-standartnogo-vida" TargetMode="External"/><Relationship Id="rId32" Type="http://schemas.openxmlformats.org/officeDocument/2006/relationships/hyperlink" Target="https://resh.edu.ru/subject/lesson/7249/start/303711/" TargetMode="External"/><Relationship Id="rId37" Type="http://schemas.openxmlformats.org/officeDocument/2006/relationships/hyperlink" Target="https://www.yaklass.ru/p/algebra/7-klass/razlozhenie-mnogochlenov-na-mnozhiteli-sposoby-razlozheniia-11005/razlozhenie-na-mnozhiteli-vynesenie-obshchego-mnozhitelia-za-skobki-9089" TargetMode="External"/><Relationship Id="rId40" Type="http://schemas.openxmlformats.org/officeDocument/2006/relationships/hyperlink" Target="https://resh.edu.ru/subject/lesson/7266/start/292468/" TargetMode="External"/><Relationship Id="rId45" Type="http://schemas.openxmlformats.org/officeDocument/2006/relationships/hyperlink" Target="https://resh.edu.ru/subject/lesson/2740/main/" TargetMode="External"/><Relationship Id="rId53" Type="http://schemas.openxmlformats.org/officeDocument/2006/relationships/hyperlink" Target="https://sch12.pervroo-vitebsk.gov.by/files/00839/obj/110/34883/doc/%D0%B3%D1%80%D0%B0%D1%84%D0%B8%D0%BA%D0%B8.pdf" TargetMode="External"/><Relationship Id="rId58" Type="http://schemas.openxmlformats.org/officeDocument/2006/relationships/hyperlink" Target="https://www.webmath.ru/poleznoe/svoistva_funcsii.php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258/conspect/310099/" TargetMode="External"/><Relationship Id="rId23" Type="http://schemas.openxmlformats.org/officeDocument/2006/relationships/hyperlink" Target="https://www.yaklass.ru/p/algebra/7-klass/svoistva-stepenei-s-naturalnym-pokazatelem-9095/poniatie-stepeni-s-nulevym-pokazatelem-12040" TargetMode="External"/><Relationship Id="rId28" Type="http://schemas.openxmlformats.org/officeDocument/2006/relationships/hyperlink" Target="https://www.yaklass.ru/p/algebra/7-klass/razlozhenie-mnogochlenov-na-mnozhiteli-sposoby-razlozheniia-11005/razlozhenie-na-mnozhiteli-ispolzovanie-formul-sokrashchennogo-umnozheniia-11007/re-88c374ff-2115-493e-a4f1-799777bf5203" TargetMode="External"/><Relationship Id="rId36" Type="http://schemas.openxmlformats.org/officeDocument/2006/relationships/hyperlink" Target="https://www.yaklass.ru/p/algebra/7-klass/razlozhenie-mnogochlenov-na-mnozhiteli-sposoby-razlozheniia-11005/poniatie-razlozheniia-mnogochlenov-na-mnozhiteli-11533" TargetMode="External"/><Relationship Id="rId49" Type="http://schemas.openxmlformats.org/officeDocument/2006/relationships/hyperlink" Target="https://www.yaklass.ru/p/algebra/7-klass/reshenie-sistem-lineinykh-uravnenii-s-dvumia-peremennymi-10998/reshenie-sistem-lineinykh-uravnenii-metod-podstanovki-10999/re-36c4d35d-55fd-41da-82b4-e22008068746" TargetMode="External"/><Relationship Id="rId57" Type="http://schemas.openxmlformats.org/officeDocument/2006/relationships/hyperlink" Target="https://skysmart.ru/articles/mathematic/postroenie-grafikov-funkcij" TargetMode="External"/><Relationship Id="rId61" Type="http://schemas.openxmlformats.org/officeDocument/2006/relationships/hyperlink" Target="https://www.yaklass.ru/p/algebra/7-klass/lineinaia-funktciia-y-kx-b-9165/lineinaia-funktciia-y-kx-m-grafik-lineinoi-funktcii-9107/re-6bf40f08-aae0-443f-b0ec-de161575f7" TargetMode="External"/><Relationship Id="rId10" Type="http://schemas.openxmlformats.org/officeDocument/2006/relationships/hyperlink" Target="https://urok.1sept.ru/articles/538221" TargetMode="External"/><Relationship Id="rId19" Type="http://schemas.openxmlformats.org/officeDocument/2006/relationships/hyperlink" Target="https://interneturok.ru/lesson/matematika/6-klass/undefined/privedenie-podobnyh-slagaemyh-slupko-m-v" TargetMode="External"/><Relationship Id="rId31" Type="http://schemas.openxmlformats.org/officeDocument/2006/relationships/hyperlink" Target="https://resh.edu.ru/subject/lesson/7264/start/292266/" TargetMode="External"/><Relationship Id="rId44" Type="http://schemas.openxmlformats.org/officeDocument/2006/relationships/hyperlink" Target="https://resh.edu.ru/subject/lesson/6874/main/237893/" TargetMode="External"/><Relationship Id="rId52" Type="http://schemas.openxmlformats.org/officeDocument/2006/relationships/hyperlink" Target="https://www.yaklass.ru/p/algebra/7-klass/lineinaia-funktciia-y-kx-b-9165/koordinatnaia-ploskost-koordinaty-tochki-12117/re-8c95ef91-ad14-4988-82a1-fa640039ab0a" TargetMode="External"/><Relationship Id="rId60" Type="http://schemas.openxmlformats.org/officeDocument/2006/relationships/hyperlink" Target="https://skysmart.ru/articles/mathematic/grafik-linejnoj-funkcii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urok.ru/lesson/algebra/7-klass/povtorenie-kursa-algebry-7go-klassa/stepen-s-naturalnym-pokazatelem-i-eyo-svoystva" TargetMode="External"/><Relationship Id="rId14" Type="http://schemas.openxmlformats.org/officeDocument/2006/relationships/hyperlink" Target="https://infourok.ru/urok-grafiki-pryamoy-i-obratnoy-proporcionalnosti-klass-530888.html" TargetMode="External"/><Relationship Id="rId22" Type="http://schemas.openxmlformats.org/officeDocument/2006/relationships/hyperlink" Target="https://www.yaklass.ru/p/algebra/7-klass/svoistva-stepenei-s-naturalnym-pokazatelem-9095/bazovye-svoistva-stepenei-s-naturalnym-pokazatelem-9094" TargetMode="External"/><Relationship Id="rId27" Type="http://schemas.openxmlformats.org/officeDocument/2006/relationships/hyperlink" Target="https://www.yaklass.ru/p/algebra/7-klass/mnogochleny-arifmeticheskie-deistviia-s-mnogochlenami-11002/kak-umnozhat-mnogochlen-na-odnochlen-11003" TargetMode="External"/><Relationship Id="rId30" Type="http://schemas.openxmlformats.org/officeDocument/2006/relationships/hyperlink" Target="https://resh.edu.ru/subject/lesson/7250/start/269671/" TargetMode="External"/><Relationship Id="rId35" Type="http://schemas.openxmlformats.org/officeDocument/2006/relationships/hyperlink" Target="https://resh.edu.ru/subject/lesson/7247/start/292433/" TargetMode="External"/><Relationship Id="rId43" Type="http://schemas.openxmlformats.org/officeDocument/2006/relationships/hyperlink" Target="https://www.yaklass.ru/p/algebra/7-klass/matematicheskie-modeli-11008/lineinoe-uravnenie-s-odnoi-peremennoi-algoritm-resheniia-9113" TargetMode="External"/><Relationship Id="rId48" Type="http://schemas.openxmlformats.org/officeDocument/2006/relationships/hyperlink" Target="https://www.yaklass.ru/p/algebra/7-klass/reshenie-sistem-lineinykh-uravnenii-s-dvumia-peremennymi-10998/reshenie-sistem-lineinykh-uravnenii-metod-slozheniia-11000/re-bff14912-e902-4fdb-b0bb-3ad343066a70" TargetMode="External"/><Relationship Id="rId56" Type="http://schemas.openxmlformats.org/officeDocument/2006/relationships/hyperlink" Target="https://www.yaklass.ru/p/algebra/9-klass/chislovye-funktcii-svoistva-chislovykh-funktcii-9132/opredelenie-chislovoi-funktcii-i-sposoby-ee-zadaniia-9178/re-fb9aff63-201e-45b0-be39-f964ef64cc77" TargetMode="External"/><Relationship Id="rId64" Type="http://schemas.openxmlformats.org/officeDocument/2006/relationships/hyperlink" Target="https://www.yaklass.ru/p/algebra/8-klass/deistvitelnye-chisla-9092/modul-deistvitelnogo-chisla-i-ego-geometricheskii-smysl-12427/re-9401195b-449d-482d-add5-fce4bb43380e" TargetMode="External"/><Relationship Id="rId8" Type="http://schemas.openxmlformats.org/officeDocument/2006/relationships/hyperlink" Target="https://resh.edu.ru/subject/lesson/6889/start/236122/" TargetMode="External"/><Relationship Id="rId51" Type="http://schemas.openxmlformats.org/officeDocument/2006/relationships/hyperlink" Target="https://www.yaklass.ru/p/algebra/7-klass/matematicheskie-modeli-11008/koordinatnaia-priamaia-chislovye-promezhutki-11971/re-958c78a4-cfb7-4535-a6be-3f23423d444d" TargetMode="External"/><Relationship Id="rId3" Type="http://schemas.openxmlformats.org/officeDocument/2006/relationships/styles" Target="styles.xml"/><Relationship Id="rId12" Type="http://schemas.openxmlformats.org/officeDocument/2006/relationships/hyperlink" Target="https://skysmart.ru/articles/mathematic/pryamaya-i-obratnaya-proporcionalnost" TargetMode="External"/><Relationship Id="rId17" Type="http://schemas.openxmlformats.org/officeDocument/2006/relationships/hyperlink" Target="https://skysmart.ru/articles/mathematic/oblast-dopustimyh-znachenij-funkcii" TargetMode="External"/><Relationship Id="rId25" Type="http://schemas.openxmlformats.org/officeDocument/2006/relationships/hyperlink" Target="https://www.yaklass.ru/p/algebra/7-klass/mnogochleny-arifmeticheskie-deistviia-s-mnogochlenami-11002/poniatie-mnogochlena-privedenie-mnogochlena-k-standartnomu-vidu-9337" TargetMode="External"/><Relationship Id="rId33" Type="http://schemas.openxmlformats.org/officeDocument/2006/relationships/hyperlink" Target="https://resh.edu.ru/subject/lesson/7265/start/294868/" TargetMode="External"/><Relationship Id="rId38" Type="http://schemas.openxmlformats.org/officeDocument/2006/relationships/hyperlink" Target="https://www.yaklass.ru/p/algebra/7-klass/razlozhenie-mnogochlenov-na-mnozhiteli-sposoby-razlozheniia-11005/razlozhenie-na-mnozhiteli-sposob-gruppirovki-11006" TargetMode="External"/><Relationship Id="rId46" Type="http://schemas.openxmlformats.org/officeDocument/2006/relationships/hyperlink" Target="https://www.yaklass.ru/p/algebra/7-klass/lineinaia-funktciia-y-kx-b-9165/lineinoe-uravnenie-ax-by-c-0-grafik-lineinogo-uravneniia-12118/re-e96cf76b-db28-4db6-84ec-532120d161d7" TargetMode="External"/><Relationship Id="rId59" Type="http://schemas.openxmlformats.org/officeDocument/2006/relationships/hyperlink" Target="https://skysmart.ru/articles/mathematic/grafik-linejnoj-funk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17332C-94E4-48E1-A5E5-9CFA36B9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31</Pages>
  <Words>9551</Words>
  <Characters>54443</Characters>
  <Application>Microsoft Office Word</Application>
  <DocSecurity>0</DocSecurity>
  <Lines>453</Lines>
  <Paragraphs>127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63867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5</cp:revision>
  <dcterms:created xsi:type="dcterms:W3CDTF">2013-12-23T23:15:00Z</dcterms:created>
  <dcterms:modified xsi:type="dcterms:W3CDTF">2022-10-23T10:16:00Z</dcterms:modified>
  <cp:category/>
</cp:coreProperties>
</file>