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8B" w:rsidRDefault="00B86E8B">
      <w:pPr>
        <w:autoSpaceDE w:val="0"/>
        <w:autoSpaceDN w:val="0"/>
        <w:spacing w:after="78" w:line="220" w:lineRule="exact"/>
      </w:pPr>
    </w:p>
    <w:p w:rsidR="00B86E8B" w:rsidRPr="00424C28" w:rsidRDefault="006F5BEE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86E8B" w:rsidRPr="00424C28" w:rsidRDefault="006F5BEE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B86E8B" w:rsidRDefault="006F5BEE">
      <w:pPr>
        <w:autoSpaceDE w:val="0"/>
        <w:autoSpaceDN w:val="0"/>
        <w:spacing w:before="670" w:after="0" w:line="230" w:lineRule="auto"/>
        <w:ind w:left="1932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Отдел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администрации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Тоцкого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района</w:t>
      </w:r>
    </w:p>
    <w:p w:rsidR="00B86E8B" w:rsidRPr="00424C28" w:rsidRDefault="006F5BEE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B86E8B" w:rsidRPr="00424C28" w:rsidRDefault="006F5BEE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B86E8B" w:rsidRPr="00424C28" w:rsidRDefault="006F5BEE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B86E8B" w:rsidRPr="00424C28" w:rsidRDefault="00B86E8B">
      <w:pPr>
        <w:rPr>
          <w:lang w:val="ru-RU"/>
        </w:rPr>
        <w:sectPr w:rsidR="00B86E8B" w:rsidRPr="00424C28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B86E8B" w:rsidRPr="00424C28" w:rsidRDefault="006F5BEE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B86E8B" w:rsidRPr="00424C28" w:rsidRDefault="006F5BEE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424C2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B86E8B" w:rsidRPr="00424C28" w:rsidRDefault="00B86E8B">
      <w:pPr>
        <w:rPr>
          <w:lang w:val="ru-RU"/>
        </w:rPr>
        <w:sectPr w:rsidR="00B86E8B" w:rsidRPr="00424C28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B86E8B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B86E8B" w:rsidRDefault="006F5BEE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424C2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86E8B" w:rsidRDefault="006F5BEE" w:rsidP="00424C28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424C2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424C28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424C28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</w:t>
            </w:r>
            <w:r w:rsidR="00424C2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B86E8B" w:rsidRDefault="006F5BEE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3181265)</w:t>
      </w:r>
    </w:p>
    <w:p w:rsidR="00B86E8B" w:rsidRPr="00424C28" w:rsidRDefault="006F5BEE">
      <w:pPr>
        <w:autoSpaceDE w:val="0"/>
        <w:autoSpaceDN w:val="0"/>
        <w:spacing w:before="166" w:after="0" w:line="262" w:lineRule="auto"/>
        <w:ind w:left="3168" w:right="3456"/>
        <w:jc w:val="center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«Вероятность и статистик»</w:t>
      </w:r>
    </w:p>
    <w:p w:rsidR="00B86E8B" w:rsidRPr="00424C28" w:rsidRDefault="006F5BEE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8 класса основного общего образования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86E8B" w:rsidRPr="00424C28" w:rsidRDefault="006F5BEE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B86E8B" w:rsidRPr="00424C28" w:rsidRDefault="006F5BEE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B86E8B" w:rsidRPr="00424C28" w:rsidRDefault="00B86E8B">
      <w:pPr>
        <w:rPr>
          <w:lang w:val="ru-RU"/>
        </w:rPr>
        <w:sectPr w:rsidR="00B86E8B" w:rsidRPr="00424C28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B86E8B" w:rsidRPr="00424C28" w:rsidRDefault="00B86E8B">
      <w:pPr>
        <w:autoSpaceDE w:val="0"/>
        <w:autoSpaceDN w:val="0"/>
        <w:spacing w:after="78" w:line="220" w:lineRule="exact"/>
        <w:rPr>
          <w:lang w:val="ru-RU"/>
        </w:rPr>
      </w:pPr>
    </w:p>
    <w:p w:rsidR="00FF1F63" w:rsidRPr="0059295D" w:rsidRDefault="00FF1F63" w:rsidP="00FF1F63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95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B86E8B" w:rsidRPr="00424C28" w:rsidRDefault="006F5BEE">
      <w:pPr>
        <w:autoSpaceDE w:val="0"/>
        <w:autoSpaceDN w:val="0"/>
        <w:spacing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</w:t>
      </w:r>
      <w:bookmarkStart w:id="0" w:name="_GoBack"/>
      <w:bookmarkEnd w:id="0"/>
    </w:p>
    <w:p w:rsidR="00B86E8B" w:rsidRPr="00424C28" w:rsidRDefault="006F5BEE">
      <w:pPr>
        <w:autoSpaceDE w:val="0"/>
        <w:autoSpaceDN w:val="0"/>
        <w:spacing w:before="346"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"ВЕРОЯТНОСТЬ И СТАТИСТИКА"</w:t>
      </w:r>
    </w:p>
    <w:p w:rsidR="00B86E8B" w:rsidRPr="00424C28" w:rsidRDefault="006F5BEE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курсу "Вероятность и статистика"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86E8B" w:rsidRPr="00424C28" w:rsidRDefault="006F5BE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86E8B" w:rsidRPr="00424C28" w:rsidRDefault="006F5BEE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86E8B" w:rsidRPr="00424C28" w:rsidRDefault="006F5BE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</w:t>
      </w: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E8B" w:rsidRPr="00424C28" w:rsidRDefault="00B86E8B">
      <w:pPr>
        <w:autoSpaceDE w:val="0"/>
        <w:autoSpaceDN w:val="0"/>
        <w:spacing w:after="66" w:line="220" w:lineRule="exact"/>
        <w:rPr>
          <w:lang w:val="ru-RU"/>
        </w:rPr>
      </w:pPr>
    </w:p>
    <w:p w:rsidR="00B86E8B" w:rsidRPr="00424C28" w:rsidRDefault="006F5BEE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86E8B" w:rsidRPr="00424C28" w:rsidRDefault="006F5BE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86E8B" w:rsidRPr="00424C28" w:rsidRDefault="006F5BEE">
      <w:pPr>
        <w:autoSpaceDE w:val="0"/>
        <w:autoSpaceDN w:val="0"/>
        <w:spacing w:before="262"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B86E8B" w:rsidRPr="00424C28" w:rsidRDefault="006F5BEE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86E8B" w:rsidRPr="00424C28" w:rsidRDefault="006F5BEE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86E8B" w:rsidRPr="00424C28" w:rsidRDefault="006F5BE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proofErr w:type="spellStart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линии:«Представление</w:t>
      </w:r>
      <w:proofErr w:type="spellEnd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данных и описательная статистика»; «Вероятность»; «Элементы </w:t>
      </w:r>
      <w:proofErr w:type="spellStart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комбинаторики»;«Введение</w:t>
      </w:r>
      <w:proofErr w:type="spellEnd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 в теорию графов».</w:t>
      </w:r>
    </w:p>
    <w:p w:rsidR="00B86E8B" w:rsidRPr="00424C28" w:rsidRDefault="006F5BEE">
      <w:pPr>
        <w:autoSpaceDE w:val="0"/>
        <w:autoSpaceDN w:val="0"/>
        <w:spacing w:before="72" w:after="0" w:line="286" w:lineRule="auto"/>
        <w:ind w:right="144"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B86E8B" w:rsidRPr="00424C28" w:rsidRDefault="006F5BE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</w:t>
      </w: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286" w:right="672" w:bottom="29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B86E8B" w:rsidRPr="00424C28" w:rsidRDefault="00B86E8B">
      <w:pPr>
        <w:autoSpaceDE w:val="0"/>
        <w:autoSpaceDN w:val="0"/>
        <w:spacing w:after="90" w:line="220" w:lineRule="exact"/>
        <w:rPr>
          <w:lang w:val="ru-RU"/>
        </w:rPr>
      </w:pPr>
    </w:p>
    <w:p w:rsidR="00B86E8B" w:rsidRPr="00424C28" w:rsidRDefault="006F5BEE">
      <w:pPr>
        <w:autoSpaceDE w:val="0"/>
        <w:autoSpaceDN w:val="0"/>
        <w:spacing w:after="0"/>
        <w:ind w:right="288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случайных величинах и их числовых характеристиках. Также в рамках этого курса осуществляется знакомство обучающихся с множествами и основными операциями над множествами,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86E8B" w:rsidRPr="00424C28" w:rsidRDefault="006F5BEE">
      <w:pPr>
        <w:autoSpaceDE w:val="0"/>
        <w:autoSpaceDN w:val="0"/>
        <w:spacing w:before="262"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B86E8B" w:rsidRPr="00424C28" w:rsidRDefault="006F5BEE">
      <w:pPr>
        <w:autoSpaceDE w:val="0"/>
        <w:autoSpaceDN w:val="0"/>
        <w:spacing w:before="166" w:after="0"/>
        <w:ind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В 8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310" w:right="686" w:bottom="1440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B86E8B" w:rsidRPr="00424C28" w:rsidRDefault="00B86E8B">
      <w:pPr>
        <w:autoSpaceDE w:val="0"/>
        <w:autoSpaceDN w:val="0"/>
        <w:spacing w:after="78" w:line="220" w:lineRule="exact"/>
        <w:rPr>
          <w:lang w:val="ru-RU"/>
        </w:rPr>
      </w:pPr>
    </w:p>
    <w:p w:rsidR="00B86E8B" w:rsidRPr="00424C28" w:rsidRDefault="006F5BEE">
      <w:pPr>
        <w:autoSpaceDE w:val="0"/>
        <w:autoSpaceDN w:val="0"/>
        <w:spacing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"ВЕРОЯТНОСТЬ И СТАТИСТИКА"</w:t>
      </w:r>
    </w:p>
    <w:p w:rsidR="00B86E8B" w:rsidRPr="00424C28" w:rsidRDefault="006F5BEE">
      <w:pPr>
        <w:autoSpaceDE w:val="0"/>
        <w:autoSpaceDN w:val="0"/>
        <w:spacing w:before="346" w:after="0" w:line="281" w:lineRule="auto"/>
        <w:ind w:right="144"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86E8B" w:rsidRPr="00424C28" w:rsidRDefault="006F5B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Измерение рассеивания данных. Дисперсия и стандартное отклонение числовых наборов.</w:t>
      </w:r>
    </w:p>
    <w:p w:rsidR="00B86E8B" w:rsidRPr="00424C28" w:rsidRDefault="006F5BEE">
      <w:pPr>
        <w:autoSpaceDE w:val="0"/>
        <w:autoSpaceDN w:val="0"/>
        <w:spacing w:before="70"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Диаграмма рассеивания. </w:t>
      </w:r>
    </w:p>
    <w:p w:rsidR="00B86E8B" w:rsidRPr="00424C28" w:rsidRDefault="006F5BEE">
      <w:pPr>
        <w:autoSpaceDE w:val="0"/>
        <w:autoSpaceDN w:val="0"/>
        <w:spacing w:before="70" w:after="0" w:line="274" w:lineRule="auto"/>
        <w:ind w:right="288"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86E8B" w:rsidRPr="00424C28" w:rsidRDefault="006F5B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Противоположные события. Диаграмма Эйлера. Объединение и пересечение событий.</w:t>
      </w:r>
    </w:p>
    <w:p w:rsidR="00B86E8B" w:rsidRPr="00424C28" w:rsidRDefault="006F5BEE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 мощью дерева случайного эксперимента, диаграмм Эйлера.</w:t>
      </w: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E8B" w:rsidRPr="00424C28" w:rsidRDefault="00B86E8B">
      <w:pPr>
        <w:autoSpaceDE w:val="0"/>
        <w:autoSpaceDN w:val="0"/>
        <w:spacing w:after="78" w:line="220" w:lineRule="exact"/>
        <w:rPr>
          <w:lang w:val="ru-RU"/>
        </w:rPr>
      </w:pPr>
    </w:p>
    <w:p w:rsidR="00B86E8B" w:rsidRPr="00424C28" w:rsidRDefault="006F5BEE">
      <w:pPr>
        <w:autoSpaceDE w:val="0"/>
        <w:autoSpaceDN w:val="0"/>
        <w:spacing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86E8B" w:rsidRPr="00424C28" w:rsidRDefault="006F5BEE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курса «Вероятность и статистика» должно обеспечивать достижение на уровне основного общего образования следующих личностных, </w:t>
      </w:r>
      <w:proofErr w:type="spellStart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результатов:</w:t>
      </w:r>
    </w:p>
    <w:p w:rsidR="00B86E8B" w:rsidRPr="00424C28" w:rsidRDefault="006F5BEE">
      <w:pPr>
        <w:autoSpaceDE w:val="0"/>
        <w:autoSpaceDN w:val="0"/>
        <w:spacing w:before="262"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166" w:after="0" w:line="283" w:lineRule="auto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учебного курса «Вероятность и статистика»</w:t>
      </w:r>
      <w:r w:rsidRPr="00424C28">
        <w:rPr>
          <w:lang w:val="ru-RU"/>
        </w:rPr>
        <w:br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характеризуются: </w:t>
      </w:r>
      <w:r w:rsidRPr="00424C28">
        <w:rPr>
          <w:lang w:val="ru-RU"/>
        </w:rPr>
        <w:br/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424C28">
        <w:rPr>
          <w:lang w:val="ru-RU"/>
        </w:rPr>
        <w:br/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424C28">
        <w:rPr>
          <w:lang w:val="ru-RU"/>
        </w:rPr>
        <w:br/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424C28">
        <w:rPr>
          <w:lang w:val="ru-RU"/>
        </w:rPr>
        <w:br/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424C28">
        <w:rPr>
          <w:lang w:val="ru-RU"/>
        </w:rPr>
        <w:br/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424C28">
        <w:rPr>
          <w:lang w:val="ru-RU"/>
        </w:rPr>
        <w:br/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24C28">
        <w:rPr>
          <w:lang w:val="ru-RU"/>
        </w:rPr>
        <w:br/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70" w:after="0" w:line="283" w:lineRule="auto"/>
        <w:ind w:right="432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424C28">
        <w:rPr>
          <w:lang w:val="ru-RU"/>
        </w:rPr>
        <w:br/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424C28">
        <w:rPr>
          <w:lang w:val="ru-RU"/>
        </w:rPr>
        <w:br/>
      </w: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86E8B" w:rsidRPr="00424C28" w:rsidRDefault="006F5BE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E8B" w:rsidRPr="00424C28" w:rsidRDefault="00B86E8B">
      <w:pPr>
        <w:autoSpaceDE w:val="0"/>
        <w:autoSpaceDN w:val="0"/>
        <w:spacing w:after="66" w:line="220" w:lineRule="exact"/>
        <w:rPr>
          <w:lang w:val="ru-RU"/>
        </w:rPr>
      </w:pPr>
    </w:p>
    <w:p w:rsidR="00B86E8B" w:rsidRPr="00424C28" w:rsidRDefault="006F5BEE">
      <w:pPr>
        <w:autoSpaceDE w:val="0"/>
        <w:autoSpaceDN w:val="0"/>
        <w:spacing w:after="0" w:line="262" w:lineRule="auto"/>
        <w:ind w:left="288" w:right="144"/>
        <w:jc w:val="center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6E8B" w:rsidRPr="00424C28" w:rsidRDefault="006F5BE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B86E8B" w:rsidRPr="00424C28" w:rsidRDefault="006F5BE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6E8B" w:rsidRPr="00424C28" w:rsidRDefault="006F5BEE">
      <w:pPr>
        <w:autoSpaceDE w:val="0"/>
        <w:autoSpaceDN w:val="0"/>
        <w:spacing w:before="324"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86E8B" w:rsidRPr="00424C28" w:rsidRDefault="006F5BEE">
      <w:pPr>
        <w:autoSpaceDE w:val="0"/>
        <w:autoSpaceDN w:val="0"/>
        <w:spacing w:before="168" w:after="0" w:line="271" w:lineRule="auto"/>
        <w:ind w:right="144" w:firstLine="180"/>
        <w:rPr>
          <w:lang w:val="ru-RU"/>
        </w:rPr>
      </w:pPr>
      <w:proofErr w:type="spellStart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«Вероятность и </w:t>
      </w:r>
      <w:proofErr w:type="spellStart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статистика»характеризуются</w:t>
      </w:r>
      <w:proofErr w:type="spellEnd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424C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424C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424C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B86E8B" w:rsidRPr="00424C28" w:rsidRDefault="006F5BEE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424C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86E8B" w:rsidRPr="00424C28" w:rsidRDefault="006F5BE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B86E8B" w:rsidRPr="00424C28" w:rsidRDefault="006F5BEE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86E8B" w:rsidRPr="00424C28" w:rsidRDefault="006F5BE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86E8B" w:rsidRPr="00424C28" w:rsidRDefault="006F5BE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86E8B" w:rsidRPr="00424C28" w:rsidRDefault="006F5BE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B86E8B" w:rsidRPr="00424C28" w:rsidRDefault="006F5BEE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B86E8B" w:rsidRPr="00424C28" w:rsidRDefault="006F5BE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6E8B" w:rsidRPr="00424C28" w:rsidRDefault="006F5BE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B86E8B" w:rsidRPr="00424C28" w:rsidRDefault="006F5BEE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6E8B" w:rsidRPr="00424C28" w:rsidRDefault="006F5BE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6E8B" w:rsidRPr="00424C28" w:rsidRDefault="006F5BE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B86E8B" w:rsidRPr="00424C28" w:rsidRDefault="00B86E8B">
      <w:pPr>
        <w:autoSpaceDE w:val="0"/>
        <w:autoSpaceDN w:val="0"/>
        <w:spacing w:after="66" w:line="220" w:lineRule="exact"/>
        <w:rPr>
          <w:lang w:val="ru-RU"/>
        </w:rPr>
      </w:pPr>
    </w:p>
    <w:p w:rsidR="00B86E8B" w:rsidRPr="00424C28" w:rsidRDefault="006F5BEE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B86E8B" w:rsidRPr="00424C28" w:rsidRDefault="006F5BE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B86E8B" w:rsidRPr="00424C28" w:rsidRDefault="006F5BE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B86E8B" w:rsidRPr="00424C28" w:rsidRDefault="006F5BE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B86E8B" w:rsidRPr="00424C28" w:rsidRDefault="006F5BE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B86E8B" w:rsidRPr="00424C28" w:rsidRDefault="006F5BEE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6E8B" w:rsidRPr="00424C28" w:rsidRDefault="006F5BEE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424C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B86E8B" w:rsidRPr="00424C28" w:rsidRDefault="006F5B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B86E8B" w:rsidRPr="00424C28" w:rsidRDefault="006F5BE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6E8B" w:rsidRPr="00424C28" w:rsidRDefault="006F5BEE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86E8B" w:rsidRPr="00424C28" w:rsidRDefault="006F5BEE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86E8B" w:rsidRPr="00424C28" w:rsidRDefault="006F5BE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B86E8B" w:rsidRPr="00424C28" w:rsidRDefault="006F5BEE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B86E8B" w:rsidRPr="00424C28" w:rsidRDefault="006F5BEE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86E8B" w:rsidRPr="00424C28" w:rsidRDefault="006F5BE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B86E8B" w:rsidRPr="00424C28" w:rsidRDefault="006F5BE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B86E8B" w:rsidRPr="00424C28" w:rsidRDefault="006F5BE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424C2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424C28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B86E8B" w:rsidRPr="00424C28" w:rsidRDefault="006F5BE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B86E8B" w:rsidRPr="00424C28" w:rsidRDefault="00B86E8B">
      <w:pPr>
        <w:autoSpaceDE w:val="0"/>
        <w:autoSpaceDN w:val="0"/>
        <w:spacing w:after="78" w:line="220" w:lineRule="exact"/>
        <w:rPr>
          <w:lang w:val="ru-RU"/>
        </w:rPr>
      </w:pPr>
    </w:p>
    <w:p w:rsidR="00B86E8B" w:rsidRPr="00424C28" w:rsidRDefault="006F5BEE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6E8B" w:rsidRPr="00424C28" w:rsidRDefault="006F5BE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B86E8B" w:rsidRPr="00424C28" w:rsidRDefault="006F5BEE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B86E8B" w:rsidRPr="00424C28" w:rsidRDefault="006F5BE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6E8B" w:rsidRPr="00424C28" w:rsidRDefault="006F5BEE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B86E8B" w:rsidRPr="00424C28" w:rsidRDefault="006F5BEE">
      <w:pPr>
        <w:autoSpaceDE w:val="0"/>
        <w:autoSpaceDN w:val="0"/>
        <w:spacing w:before="322"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B86E8B" w:rsidRPr="00424C28" w:rsidRDefault="006F5BEE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424C28">
        <w:rPr>
          <w:lang w:val="ru-RU"/>
        </w:rPr>
        <w:tab/>
      </w: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«Вероятность и статистика» в 8 классе характеризуются следующими умениями.</w:t>
      </w:r>
    </w:p>
    <w:p w:rsidR="00B86E8B" w:rsidRPr="00424C28" w:rsidRDefault="006F5BEE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B86E8B" w:rsidRPr="00424C28" w:rsidRDefault="006F5BE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86E8B" w:rsidRPr="00424C28" w:rsidRDefault="006F5BE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Находить частоты числовых значений и частоты событий, в том числе по результатам измерений и наблюдений.</w:t>
      </w:r>
    </w:p>
    <w:p w:rsidR="00B86E8B" w:rsidRPr="00424C28" w:rsidRDefault="006F5BE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86E8B" w:rsidRPr="00424C28" w:rsidRDefault="006F5BE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графические модели: дерево случайного эксперимента, диаграммы Эйлера, числовая прямая.</w:t>
      </w:r>
    </w:p>
    <w:p w:rsidR="00B86E8B" w:rsidRPr="00424C28" w:rsidRDefault="006F5BE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:rsidR="00B86E8B" w:rsidRPr="00424C28" w:rsidRDefault="006F5BEE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424C2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86E8B" w:rsidRPr="00424C28" w:rsidRDefault="00B86E8B">
      <w:pPr>
        <w:rPr>
          <w:lang w:val="ru-RU"/>
        </w:rPr>
        <w:sectPr w:rsidR="00B86E8B" w:rsidRPr="00424C28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B86E8B" w:rsidRPr="00424C28" w:rsidRDefault="00B86E8B">
      <w:pPr>
        <w:autoSpaceDE w:val="0"/>
        <w:autoSpaceDN w:val="0"/>
        <w:spacing w:after="64" w:line="220" w:lineRule="exact"/>
        <w:rPr>
          <w:lang w:val="ru-RU"/>
        </w:rPr>
      </w:pPr>
    </w:p>
    <w:p w:rsidR="00B86E8B" w:rsidRDefault="006F5BEE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25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2552"/>
        <w:gridCol w:w="567"/>
        <w:gridCol w:w="1134"/>
        <w:gridCol w:w="1560"/>
        <w:gridCol w:w="1277"/>
        <w:gridCol w:w="2835"/>
        <w:gridCol w:w="1417"/>
        <w:gridCol w:w="3513"/>
        <w:gridCol w:w="8"/>
        <w:gridCol w:w="23"/>
        <w:gridCol w:w="9749"/>
      </w:tblGrid>
      <w:tr w:rsidR="006F5BEE" w:rsidRPr="006F5BEE" w:rsidTr="006F5BEE">
        <w:trPr>
          <w:gridAfter w:val="1"/>
          <w:wAfter w:w="9749" w:type="dxa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Дата изучения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формы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Электронные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цифровые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)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образовательные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ресурсы</w:t>
            </w:r>
            <w:proofErr w:type="spellEnd"/>
          </w:p>
        </w:tc>
      </w:tr>
      <w:tr w:rsidR="006F5BEE" w:rsidRPr="006F5BEE" w:rsidTr="006F5BEE">
        <w:trPr>
          <w:gridAfter w:val="2"/>
          <w:wAfter w:w="9772" w:type="dxa"/>
          <w:cantSplit/>
          <w:trHeight w:val="1448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BEE" w:rsidRPr="006F5BEE" w:rsidRDefault="006F5BEE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BEE" w:rsidRPr="006F5BEE" w:rsidRDefault="006F5BEE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BEE" w:rsidRPr="006F5BEE" w:rsidRDefault="006F5BEE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2"/>
          <w:wAfter w:w="9772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Представление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данных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Повторять изученное и выстраивать систему знаний.;</w:t>
            </w:r>
          </w:p>
          <w:p w:rsidR="006F5BEE" w:rsidRPr="006F5BEE" w:rsidRDefault="006F5BEE" w:rsidP="006F5B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представление и описание данных с помощью изученных характеристик.;</w:t>
            </w:r>
          </w:p>
          <w:p w:rsidR="006F5BEE" w:rsidRPr="006F5BEE" w:rsidRDefault="006F5BEE" w:rsidP="006F5B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представление группированных данных и описание случайной изменчивости.;</w:t>
            </w:r>
          </w:p>
          <w:p w:rsidR="006F5BEE" w:rsidRPr="006F5BEE" w:rsidRDefault="006F5BEE" w:rsidP="006F5B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6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https://resh.edu.ru/subject/lesson/1988/main/</w:t>
              </w:r>
            </w:hyperlink>
          </w:p>
        </w:tc>
      </w:tr>
      <w:tr w:rsidR="006F5BEE" w:rsidRPr="006F5BEE" w:rsidTr="006F5BEE">
        <w:trPr>
          <w:gridAfter w:val="2"/>
          <w:wAfter w:w="9772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Описательная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статистика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7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https://infourok.ru/opisatelnaya-statistika-4779363.html</w:t>
              </w:r>
            </w:hyperlink>
          </w:p>
        </w:tc>
      </w:tr>
      <w:tr w:rsidR="006F5BEE" w:rsidRPr="006F5BEE" w:rsidTr="00B32752">
        <w:trPr>
          <w:gridAfter w:val="2"/>
          <w:wAfter w:w="9772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Случайная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изменчивость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8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https://yandex.ru/tutor/uroki/klass-7/funkcionalnaya-gramotnost/22-05-teoriya-veroyatnosti-statistika-i-razvitie-funkcionalnoj-gramotnosti-6-sluchajnaya-izmenchivost_4b48d8fe243e908c810ec35df2f8c1e0/</w:t>
              </w:r>
            </w:hyperlink>
          </w:p>
        </w:tc>
      </w:tr>
      <w:tr w:rsidR="006F5BEE" w:rsidRPr="006F5BEE" w:rsidTr="00B32752">
        <w:trPr>
          <w:gridAfter w:val="2"/>
          <w:wAfter w:w="9772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Средние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числового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набора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Повторять изученное и выстраивать систему знаний.;</w:t>
            </w:r>
          </w:p>
          <w:p w:rsidR="006F5BEE" w:rsidRPr="006F5BEE" w:rsidRDefault="006F5BEE" w:rsidP="006F5B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представление и описание данных с помощью изученных характеристик.;</w:t>
            </w:r>
          </w:p>
          <w:p w:rsidR="006F5BEE" w:rsidRPr="006F5BEE" w:rsidRDefault="006F5BEE" w:rsidP="006F5B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представление группированных данных и описание случайной изменчивости.;</w:t>
            </w:r>
          </w:p>
          <w:p w:rsidR="006F5BEE" w:rsidRPr="006F5BEE" w:rsidRDefault="006F5BEE" w:rsidP="006F5B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B32752">
        <w:trPr>
          <w:gridAfter w:val="2"/>
          <w:wAfter w:w="9772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Случайные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https://resh.edu.ru/subject/lesson/2571/start/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B32752">
        <w:trPr>
          <w:gridAfter w:val="2"/>
          <w:wAfter w:w="9772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Вероятности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 и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частоты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0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https://foxford.ru/wiki/matematika/veroyatnost-sluchaynogo-sobytiya</w:t>
              </w:r>
            </w:hyperlink>
          </w:p>
        </w:tc>
      </w:tr>
      <w:tr w:rsidR="006F5BEE" w:rsidRPr="006F5BEE" w:rsidTr="00B32752">
        <w:trPr>
          <w:gridAfter w:val="2"/>
          <w:wAfter w:w="9772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7"/>
          <w:wAfter w:w="18822" w:type="dxa"/>
        </w:trPr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Отклонения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Осваивать понятия: дисперсия и стандартное отклонение, использовать </w:t>
            </w: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эти характеристики для описания рассеивания данных.;</w:t>
            </w:r>
          </w:p>
          <w:p w:rsidR="006F5BEE" w:rsidRPr="006F5BEE" w:rsidRDefault="006F5BEE" w:rsidP="006F5BE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Выдвигать гипотезы об отсутствии или наличии связи по диаграммам рассеивания.;</w:t>
            </w:r>
          </w:p>
          <w:p w:rsidR="006F5BEE" w:rsidRPr="006F5BEE" w:rsidRDefault="006F5BEE" w:rsidP="006F5BE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Строить диаграммы рассеивания по имеющимся данным, в том числе с помощью компьютера;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Дисперсия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числового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набора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1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https://resh.edu.ru/subject/lesson/3409/start/</w:t>
              </w:r>
            </w:hyperlink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Стандартное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отклонение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числового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набора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Диаграммы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рассеивания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дисперсия и стандартное отклонение, использовать эти характеристики для описания рассеивания данных.;</w:t>
            </w:r>
          </w:p>
          <w:p w:rsidR="006F5BEE" w:rsidRPr="006F5BEE" w:rsidRDefault="006F5BEE" w:rsidP="006F5BE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Выдвигать гипотезы об отсутствии или наличии связи по диаграммам рассеивания.;</w:t>
            </w:r>
          </w:p>
          <w:p w:rsidR="006F5BEE" w:rsidRPr="006F5BEE" w:rsidRDefault="006F5BEE" w:rsidP="006F5BE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Строить диаграммы рассеивания по имеющимся данным, в том числе с помощью компьютера;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https://resh.edu.ru/subject/lesson/1301/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7"/>
          <w:wAfter w:w="18822" w:type="dxa"/>
        </w:trPr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Множество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подмножество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множество, элемент множества, подмножество.;</w:t>
            </w:r>
          </w:p>
          <w:p w:rsidR="006F5BEE" w:rsidRPr="006F5BEE" w:rsidRDefault="006F5BEE" w:rsidP="006F5BE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Выполнять операции над множествами: объединение, пересечение, дополнение.;</w:t>
            </w:r>
          </w:p>
          <w:p w:rsidR="006F5BEE" w:rsidRPr="006F5BEE" w:rsidRDefault="006F5BEE" w:rsidP="006F5BE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Использовать свойства: переместительное, сочетательное, распределительное, включения.;</w:t>
            </w:r>
          </w:p>
          <w:p w:rsidR="006F5BEE" w:rsidRPr="006F5BEE" w:rsidRDefault="006F5BEE" w:rsidP="006F5BE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Использовать графическое представление множеств при описании реальных процессов и явлений, при решении задач из других учебных предметов и курсов;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3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https://foxford.ru/wiki/matematika/mnogestvoelementmnogestva</w:t>
              </w:r>
            </w:hyperlink>
          </w:p>
        </w:tc>
      </w:tr>
      <w:tr w:rsidR="006F5BEE" w:rsidRPr="006F5BEE" w:rsidTr="00B32752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4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https://foxford.ru/wiki/matematika/peresechenie-ob-edinenie-i-raznost-chislovyh-mnozhestv</w:t>
              </w:r>
            </w:hyperlink>
          </w:p>
        </w:tc>
      </w:tr>
      <w:tr w:rsidR="006F5BEE" w:rsidRPr="006F5BEE" w:rsidTr="00B32752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множество, элемент множества, подмножество.;</w:t>
            </w:r>
          </w:p>
          <w:p w:rsidR="006F5BEE" w:rsidRPr="006F5BEE" w:rsidRDefault="006F5BEE" w:rsidP="006F5BE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Выполнять операции над множествами: объединение, пересечение, дополнение.;</w:t>
            </w:r>
          </w:p>
          <w:p w:rsidR="006F5BEE" w:rsidRPr="006F5BEE" w:rsidRDefault="006F5BEE" w:rsidP="006F5BE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Использовать свойства: переместительное, сочетательное, распределительное, включения.;</w:t>
            </w:r>
          </w:p>
          <w:p w:rsidR="006F5BEE" w:rsidRPr="006F5BEE" w:rsidRDefault="006F5BEE" w:rsidP="006F5BE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Использовать графическое представление множеств при описании реальных процессов и явлений, при решении задач из других учебных предметов и курсов;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B32752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Графическое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представление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множеств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7"/>
          <w:wAfter w:w="18822" w:type="dxa"/>
        </w:trPr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Элементарные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</w:t>
            </w: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равновозможные элементарные события.;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вычисление вероятностей событий по вероятностям элементарных событий случайного опыта.;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https://www.yaklass.ru/p/algebra/11-klass/nachalnye-svedeniia-teorii-veroiatnostei-9277/kakie-byvaiut-sluchainye-sobytiia-12794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Случайные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6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https://www.yaklass.ru/p/algebra/11-klass/nachalnye-svedeniia-teorii-veroiatnostei-9277/kakie-byvaiut-sluchainye-sobytiia-12794</w:t>
              </w:r>
            </w:hyperlink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Благоприятствующие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элементарные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вычисление вероятностей событий по вероятностям элементарных событий случайного опыта.;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7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https://www.yaklass.ru/p/ege/matematika2022/ege-trenazher-profilnyi-uroven-6670658/nakhozhdenie-veroiatnosti-sobytiia-zadanie-2-6645636/re-6e3f250c-d096-4aad-bef3-6ed647eb94c8</w:t>
              </w:r>
            </w:hyperlink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Вероятности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https://www.yaklass.ru/p/algebra/9-klass/elementy-kombinatoriki-statistiki-i-teorii-veroiatnostei-10205/elementy-teorii-veroiatnosti-nakhozhdenie-veroiatnosti-12691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9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  <w:t>https://www.yaklass.ru/p/algebra/11-klass/nachalnye-svedeniia-teorii-veroiatnostei-9277/veroiatnost-sobytiia-927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8</w:t>
            </w:r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Опыты с равновозможными элементарными событиями.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вычисление вероятностей событий по вероятностям элементарных событий случайного опыта.;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4.6.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Случайный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выбор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вычисление вероятностей событий по вероятностям элементарных событий случайного опыта.;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компьютера.;</w:t>
            </w:r>
          </w:p>
          <w:p w:rsidR="006F5BEE" w:rsidRPr="006F5BEE" w:rsidRDefault="006F5BEE" w:rsidP="006F5BE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Дерево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дерево как граф без цикла, висячая вершина (лист), ветвь дерева, путь в дереве, диаметр дерева.;</w:t>
            </w:r>
          </w:p>
          <w:p w:rsidR="006F5BEE" w:rsidRPr="006F5BEE" w:rsidRDefault="006F5BEE" w:rsidP="006F5BE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Изучать свойства дерева: существование висячей вершины, единственность пути между двумя вершинами, связь между числом вершин и числом рёбер.;</w:t>
            </w:r>
          </w:p>
          <w:p w:rsidR="006F5BEE" w:rsidRPr="006F5BEE" w:rsidRDefault="006F5BEE" w:rsidP="006F5BE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https://foxford.ru/wiki/matematika/polnyj-graf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23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дерево как граф без цикла, висячая вершина (лист), ветвь дерева, путь в дереве, диаметр дерева.;</w:t>
            </w:r>
          </w:p>
          <w:p w:rsidR="006F5BEE" w:rsidRPr="006F5BEE" w:rsidRDefault="006F5BEE" w:rsidP="006F5BE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Изучать свойства дерева: существование висячей вершины, единственность пути между двумя вершинами, связь между числом вершин и числом рёбер.;</w:t>
            </w:r>
          </w:p>
          <w:p w:rsidR="006F5BEE" w:rsidRPr="006F5BEE" w:rsidRDefault="006F5BEE" w:rsidP="006F5BE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https://foxford.ru/wiki/matematika/derevo-varianto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v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Правило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умножения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5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https://foxford.ru/wiki/matematika/pravilo-proizvedeniya</w:t>
              </w:r>
            </w:hyperlink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Противоположное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события.;</w:t>
            </w:r>
          </w:p>
          <w:p w:rsidR="006F5BEE" w:rsidRPr="006F5BEE" w:rsidRDefault="006F5BEE" w:rsidP="006F5BE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Изучать теоремы о вероятности объединения двух событий (формулы сложения вероятностей).;</w:t>
            </w:r>
          </w:p>
          <w:p w:rsidR="006F5BEE" w:rsidRPr="006F5BEE" w:rsidRDefault="006F5BEE" w:rsidP="006F5BE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вероятностей.;</w:t>
            </w:r>
          </w:p>
          <w:p w:rsidR="006F5BEE" w:rsidRPr="006F5BEE" w:rsidRDefault="006F5BEE" w:rsidP="006F5BE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Осваивать понятия: правило умножения вероятностей, условная вероятность, независимые события дерево случайного опыта.;</w:t>
            </w:r>
          </w:p>
          <w:p w:rsidR="006F5BEE" w:rsidRPr="006F5BEE" w:rsidRDefault="006F5BEE" w:rsidP="006F5BE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Изучать свойства (определения) независимых событий.;</w:t>
            </w:r>
          </w:p>
          <w:p w:rsidR="006F5BEE" w:rsidRPr="006F5BEE" w:rsidRDefault="006F5BEE" w:rsidP="006F5BE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определение и использование независимых событий.;</w:t>
            </w:r>
          </w:p>
          <w:p w:rsidR="006F5BEE" w:rsidRPr="006F5BEE" w:rsidRDefault="006F5BEE" w:rsidP="006F5BE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поиск вероятностей, в том числе условных, с использованием дерева случайного опыта.;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6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Диаграмма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Эйлера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7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https://infourok.ru/material.html?mid=54589</w:t>
              </w:r>
            </w:hyperlink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Объединение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и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пересечение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Несовместные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Изучать теоремы о вероятности объединения двух событий (формулы сложения вероятностей).;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Осваивать понятия: правило умножения вероятностей, условная вероятность, независимые события дерево случайного опыта.;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Изучать свойства (определения) независимых событий.;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Решать задачи на определение и использование независимых событий.;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Решать задачи на поиск вероятностей, в том числе условных, с использованием дерева случайного опыта.;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8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https://www.yaklass.ru/p/algebra/11-klass/nachalnye-svedeniia-teorii-veroiatnostei-9277/kakie-byvaiut-sluchainye-sobytiia-12794/re-8438e5dc-d5d5-4d2d-8b77-e6ea037d22c9/pe?resultId=3739832575&amp;c=1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6.5.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Формула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сложения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вероятностей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9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https://www.yaklass.ru/p/algebra/11-klass/nachalnye-svedeniia-teorii-veroiatnostei-9277/slozhenie-veroiatnostei-12796</w:t>
              </w:r>
            </w:hyperlink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6.6.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Правило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умножения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вероятностей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0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Условная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вероятность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Изучать теоремы о вероятности объединения двух событий (формулы сложения вероятностей).;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Осваивать понятия: правило умножения вероятностей, условная вероятность, независимые события дерево случайного опыта.;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Изучать свойства (определения) независимых событий.;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Решать задачи на определение и использование независимых событий.;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•</w:t>
            </w: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ab/>
              <w:t>Решать задачи на поиск вероятностей, в том числе условных, с использованием дерева случайного опыта.;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1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https://resh.edu.ru/subject/lesson/4064/conspect/38068/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6.8.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Независимые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2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6.9.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Представление случайного эксперимента в виде дерева.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:  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Представление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данных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B3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Повторять изученное и выстраивать систему знаний.;</w:t>
            </w:r>
          </w:p>
          <w:p w:rsidR="006F5BEE" w:rsidRPr="006F5BEE" w:rsidRDefault="006F5BEE" w:rsidP="00B3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представление и описание данных с помощью изученных характеристик.;</w:t>
            </w:r>
          </w:p>
          <w:p w:rsidR="006F5BEE" w:rsidRPr="006F5BEE" w:rsidRDefault="006F5BEE" w:rsidP="00B3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с применением графов.;</w:t>
            </w:r>
          </w:p>
          <w:p w:rsidR="006F5BEE" w:rsidRPr="006F5BEE" w:rsidRDefault="006F5BEE" w:rsidP="00B3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событиями.;</w:t>
            </w:r>
          </w:p>
          <w:p w:rsidR="006F5BEE" w:rsidRPr="006F5BEE" w:rsidRDefault="006F5BEE" w:rsidP="00B3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опыта.;</w:t>
            </w:r>
          </w:p>
          <w:p w:rsidR="006F5BEE" w:rsidRPr="006F5BEE" w:rsidRDefault="006F5BEE" w:rsidP="00B3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Описательная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статистика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Графы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3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https://resh.edu.ru/subject/lesson/3059/start/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7.4.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Вероятность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случайного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события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4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https://www.yaklass.ru/p/ege/matematika/podgotovka-k-ege-po-matematike-profilnyi-uroven-10744/veroiatnost-sluchainogo-sobytiia-zadacha-4-536377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rPr>
          <w:gridAfter w:val="3"/>
          <w:wAfter w:w="978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7.5.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Элементы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комбинаторики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FF1F63" w:rsidP="006F5B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5">
              <w:r w:rsidR="006F5BEE" w:rsidRPr="006F5BE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https://resh.edu.ru/subject/lesson/1564/start/</w:t>
              </w:r>
            </w:hyperlink>
            <w:r w:rsidR="006F5BEE"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5BEE" w:rsidRPr="006F5BEE" w:rsidTr="006F5BEE"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0" w:type="dxa"/>
            <w:gridSpan w:val="3"/>
          </w:tcPr>
          <w:p w:rsidR="006F5BEE" w:rsidRPr="006F5BEE" w:rsidRDefault="006F5BEE" w:rsidP="006F5BEE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6F5BEE" w:rsidRPr="006F5BEE" w:rsidTr="006F5BEE">
        <w:trPr>
          <w:gridAfter w:val="6"/>
          <w:wAfter w:w="17545" w:type="dxa"/>
        </w:trPr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B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EE" w:rsidRPr="006F5BEE" w:rsidRDefault="006F5BEE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F5BEE" w:rsidRDefault="006F5BEE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B86E8B" w:rsidRDefault="00B86E8B">
      <w:pPr>
        <w:sectPr w:rsidR="00B86E8B">
          <w:pgSz w:w="16840" w:h="11900"/>
          <w:pgMar w:top="282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6E8B" w:rsidRDefault="00B86E8B">
      <w:pPr>
        <w:autoSpaceDE w:val="0"/>
        <w:autoSpaceDN w:val="0"/>
        <w:spacing w:after="66" w:line="220" w:lineRule="exact"/>
      </w:pPr>
    </w:p>
    <w:p w:rsidR="00B86E8B" w:rsidRDefault="00B86E8B">
      <w:pPr>
        <w:autoSpaceDE w:val="0"/>
        <w:autoSpaceDN w:val="0"/>
        <w:spacing w:after="0" w:line="14" w:lineRule="exact"/>
      </w:pPr>
    </w:p>
    <w:p w:rsidR="00B86E8B" w:rsidRDefault="00B86E8B">
      <w:pPr>
        <w:sectPr w:rsidR="00B86E8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6E8B" w:rsidRDefault="00B86E8B">
      <w:pPr>
        <w:autoSpaceDE w:val="0"/>
        <w:autoSpaceDN w:val="0"/>
        <w:spacing w:after="78" w:line="220" w:lineRule="exact"/>
      </w:pPr>
    </w:p>
    <w:p w:rsidR="00B86E8B" w:rsidRDefault="006F5BEE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173"/>
        <w:gridCol w:w="752"/>
        <w:gridCol w:w="1643"/>
        <w:gridCol w:w="1699"/>
        <w:gridCol w:w="1458"/>
        <w:gridCol w:w="1458"/>
      </w:tblGrid>
      <w:tr w:rsidR="00424C28" w:rsidRPr="00587544" w:rsidTr="006F5B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87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6A25A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6A25A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C28" w:rsidRPr="006A25A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2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A2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25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2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6A25A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C28" w:rsidRPr="00587544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C28" w:rsidRPr="006A25A4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6A25A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6A25A4" w:rsidRDefault="00424C28" w:rsidP="006F5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5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6A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25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6A25A4" w:rsidRDefault="00424C28" w:rsidP="006F5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5A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6A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25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6A25A4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C28" w:rsidRPr="006A25A4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разделам "Представление данных", "Описательная статистика"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6A25A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6A25A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6A25A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6A25A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6A25A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5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5A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A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5A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5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разделам "Случайная изменчивость", "Случайные события и вероятность"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рассеивания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Дисперсия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числового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числового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рассеивания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по разделу "Описательная статистика.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Рассеивание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подмножество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Операции над множествами: объединение, пересечение, </w:t>
            </w: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дополнение. 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Графическое представление множеств для описания реальных процессов и явлений.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Элементарные события случайного опыта. Случайные события.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Благоприятствующие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Вероятности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случайных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Случайный выбор. Связь между маловероятными и практически достоверными событиями в природе, обществе и науке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 вычисление вероятностей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 вычисление вероятностей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Дерево. Свойства дерева: единственность пути, существование висячей вершины, связь между числом вершин и числом </w:t>
            </w: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рёбер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с помощью деревьев, графов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Комбинаторное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по темам "Множества", "Вероятность случайного события", "Введение в теорию графов"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Условная вероятность. Правило умножения вероятностей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Независимые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задач на нахождение вероятностей с помощью дерева случайного </w:t>
            </w: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эксперимента, диаграмм Эйлера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Повторение. Представление данных. Описательная статистика.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случайного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контроль курса "Вероятность и статистика" 8 класса. Промежуточная аттестация. Контрольная работа за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753205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24C28" w:rsidRDefault="00424C28" w:rsidP="006F5BEE">
            <w:pPr>
              <w:spacing w:after="0" w:line="240" w:lineRule="auto"/>
            </w:pP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24C28" w:rsidRPr="00587544" w:rsidTr="006F5BEE"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424C28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C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5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28" w:rsidRPr="00587544" w:rsidRDefault="00424C28" w:rsidP="006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C28" w:rsidRPr="00587544" w:rsidRDefault="00424C28" w:rsidP="00424C28">
      <w:pPr>
        <w:pBdr>
          <w:bottom w:val="single" w:sz="6" w:space="5" w:color="000000"/>
        </w:pBdr>
        <w:shd w:val="clear" w:color="auto" w:fill="FFFFFF"/>
        <w:spacing w:after="0"/>
        <w:rPr>
          <w:rFonts w:ascii="Times New Roman" w:eastAsia="LiberationSerif" w:hAnsi="Times New Roman" w:cs="Times New Roman"/>
          <w:b/>
          <w:smallCaps/>
          <w:sz w:val="24"/>
          <w:szCs w:val="24"/>
        </w:rPr>
        <w:sectPr w:rsidR="00424C28" w:rsidRPr="00587544" w:rsidSect="006F5BEE">
          <w:pgSz w:w="11906" w:h="16838"/>
          <w:pgMar w:top="1134" w:right="426" w:bottom="1134" w:left="709" w:header="709" w:footer="709" w:gutter="0"/>
          <w:cols w:space="720"/>
          <w:docGrid w:linePitch="299"/>
        </w:sectPr>
      </w:pPr>
    </w:p>
    <w:p w:rsidR="00424C28" w:rsidRPr="00587544" w:rsidRDefault="00424C28" w:rsidP="00424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E8B" w:rsidRDefault="00B86E8B">
      <w:pPr>
        <w:autoSpaceDE w:val="0"/>
        <w:autoSpaceDN w:val="0"/>
        <w:spacing w:after="66" w:line="220" w:lineRule="exact"/>
      </w:pPr>
    </w:p>
    <w:p w:rsidR="00B86E8B" w:rsidRDefault="00B86E8B">
      <w:pPr>
        <w:autoSpaceDE w:val="0"/>
        <w:autoSpaceDN w:val="0"/>
        <w:spacing w:after="0" w:line="14" w:lineRule="exact"/>
      </w:pPr>
    </w:p>
    <w:p w:rsidR="00424C28" w:rsidRDefault="00424C28" w:rsidP="00424C28">
      <w:pPr>
        <w:autoSpaceDE w:val="0"/>
        <w:autoSpaceDN w:val="0"/>
        <w:spacing w:after="78" w:line="220" w:lineRule="exact"/>
      </w:pPr>
    </w:p>
    <w:p w:rsidR="00424C28" w:rsidRPr="00424C28" w:rsidRDefault="00424C28" w:rsidP="00424C28">
      <w:pPr>
        <w:autoSpaceDE w:val="0"/>
        <w:autoSpaceDN w:val="0"/>
        <w:spacing w:after="0" w:line="230" w:lineRule="auto"/>
        <w:rPr>
          <w:lang w:val="ru-RU"/>
        </w:rPr>
      </w:pPr>
      <w:r w:rsidRPr="00424C2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24C28" w:rsidRDefault="00424C28" w:rsidP="00424C28">
      <w:pPr>
        <w:autoSpaceDE w:val="0"/>
        <w:autoSpaceDN w:val="0"/>
        <w:spacing w:before="346" w:after="0" w:line="300" w:lineRule="auto"/>
        <w:ind w:right="-4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424C28" w:rsidRDefault="00424C28" w:rsidP="00424C28">
      <w:pPr>
        <w:autoSpaceDE w:val="0"/>
        <w:autoSpaceDN w:val="0"/>
        <w:spacing w:before="346" w:after="0" w:line="300" w:lineRule="auto"/>
        <w:ind w:right="-4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D5E74">
        <w:rPr>
          <w:rStyle w:val="fontstyle01"/>
          <w:lang w:val="ru-RU"/>
        </w:rPr>
        <w:t xml:space="preserve">Макарычев Ю.Н., </w:t>
      </w:r>
      <w:proofErr w:type="spellStart"/>
      <w:r w:rsidRPr="00AD5E74">
        <w:rPr>
          <w:rStyle w:val="fontstyle01"/>
          <w:lang w:val="ru-RU"/>
        </w:rPr>
        <w:t>Миндюк</w:t>
      </w:r>
      <w:proofErr w:type="spellEnd"/>
      <w:r w:rsidRPr="00AD5E74">
        <w:rPr>
          <w:rStyle w:val="fontstyle01"/>
          <w:lang w:val="ru-RU"/>
        </w:rPr>
        <w:t xml:space="preserve"> Н.Г., </w:t>
      </w:r>
      <w:proofErr w:type="spellStart"/>
      <w:r w:rsidRPr="00AD5E74">
        <w:rPr>
          <w:rStyle w:val="fontstyle01"/>
          <w:lang w:val="ru-RU"/>
        </w:rPr>
        <w:t>Нешков</w:t>
      </w:r>
      <w:proofErr w:type="spellEnd"/>
      <w:r w:rsidRPr="00AD5E74">
        <w:rPr>
          <w:rStyle w:val="fontstyle01"/>
          <w:lang w:val="ru-RU"/>
        </w:rPr>
        <w:t xml:space="preserve"> К.И. и другие; под редакцией </w:t>
      </w:r>
      <w:proofErr w:type="spellStart"/>
      <w:r w:rsidRPr="00AD5E74">
        <w:rPr>
          <w:rStyle w:val="fontstyle01"/>
          <w:lang w:val="ru-RU"/>
        </w:rPr>
        <w:t>Теляковского</w:t>
      </w:r>
      <w:proofErr w:type="spellEnd"/>
      <w:r w:rsidRPr="00AD5E74">
        <w:rPr>
          <w:rStyle w:val="fontstyle01"/>
          <w:lang w:val="ru-RU"/>
        </w:rPr>
        <w:t xml:space="preserve"> С.А., Алгебра, </w:t>
      </w:r>
      <w:r>
        <w:rPr>
          <w:rStyle w:val="fontstyle01"/>
          <w:lang w:val="ru-RU"/>
        </w:rPr>
        <w:t xml:space="preserve">7 </w:t>
      </w:r>
      <w:r w:rsidRPr="00AD5E74">
        <w:rPr>
          <w:rStyle w:val="fontstyle01"/>
          <w:lang w:val="ru-RU"/>
        </w:rPr>
        <w:t>класс, Акционерное общество "Издательство "</w:t>
      </w:r>
      <w:proofErr w:type="spellStart"/>
      <w:r w:rsidRPr="00AD5E74">
        <w:rPr>
          <w:rStyle w:val="fontstyle01"/>
          <w:lang w:val="ru-RU"/>
        </w:rPr>
        <w:t>Просвещение";Макарычев</w:t>
      </w:r>
      <w:proofErr w:type="spellEnd"/>
      <w:r w:rsidRPr="00AD5E74">
        <w:rPr>
          <w:rStyle w:val="fontstyle01"/>
          <w:lang w:val="ru-RU"/>
        </w:rPr>
        <w:t xml:space="preserve"> Ю.Н., </w:t>
      </w:r>
      <w:proofErr w:type="spellStart"/>
      <w:r w:rsidRPr="00AD5E74">
        <w:rPr>
          <w:rStyle w:val="fontstyle01"/>
          <w:lang w:val="ru-RU"/>
        </w:rPr>
        <w:t>Миндюк</w:t>
      </w:r>
      <w:proofErr w:type="spellEnd"/>
      <w:r w:rsidRPr="00AD5E74">
        <w:rPr>
          <w:rStyle w:val="fontstyle01"/>
          <w:lang w:val="ru-RU"/>
        </w:rPr>
        <w:t xml:space="preserve"> Н.Г., </w:t>
      </w:r>
      <w:proofErr w:type="spellStart"/>
      <w:r w:rsidRPr="00AD5E74">
        <w:rPr>
          <w:rStyle w:val="fontstyle01"/>
          <w:lang w:val="ru-RU"/>
        </w:rPr>
        <w:t>Нешков</w:t>
      </w:r>
      <w:proofErr w:type="spellEnd"/>
      <w:r w:rsidRPr="00AD5E74">
        <w:rPr>
          <w:rStyle w:val="fontstyle01"/>
          <w:lang w:val="ru-RU"/>
        </w:rPr>
        <w:t xml:space="preserve"> К.И. и другие; под редакцией </w:t>
      </w:r>
      <w:proofErr w:type="spellStart"/>
      <w:r w:rsidRPr="00AD5E74">
        <w:rPr>
          <w:rStyle w:val="fontstyle01"/>
          <w:lang w:val="ru-RU"/>
        </w:rPr>
        <w:t>Теляковского</w:t>
      </w:r>
      <w:proofErr w:type="spellEnd"/>
      <w:r w:rsidRPr="00AD5E74">
        <w:rPr>
          <w:rStyle w:val="fontstyle01"/>
          <w:lang w:val="ru-RU"/>
        </w:rPr>
        <w:t xml:space="preserve"> С.А., Алгебра, </w:t>
      </w:r>
      <w:r>
        <w:rPr>
          <w:rStyle w:val="fontstyle01"/>
          <w:lang w:val="ru-RU"/>
        </w:rPr>
        <w:t xml:space="preserve">8 </w:t>
      </w:r>
      <w:r w:rsidRPr="00AD5E74">
        <w:rPr>
          <w:rStyle w:val="fontstyle01"/>
          <w:lang w:val="ru-RU"/>
        </w:rPr>
        <w:t>класс, Акционерное общество "Издательство "Просвещение";</w:t>
      </w:r>
    </w:p>
    <w:p w:rsidR="00424C28" w:rsidRPr="00156C80" w:rsidRDefault="00424C28" w:rsidP="00424C28">
      <w:pPr>
        <w:autoSpaceDE w:val="0"/>
        <w:autoSpaceDN w:val="0"/>
        <w:spacing w:after="0" w:line="300" w:lineRule="auto"/>
        <w:ind w:right="-48"/>
        <w:rPr>
          <w:lang w:val="ru-RU"/>
        </w:rPr>
      </w:pPr>
      <w:r w:rsidRPr="00AD5E74">
        <w:rPr>
          <w:rStyle w:val="fontstyle01"/>
          <w:lang w:val="ru-RU"/>
        </w:rPr>
        <w:t xml:space="preserve">Макарычев Ю.Н., </w:t>
      </w:r>
      <w:proofErr w:type="spellStart"/>
      <w:r w:rsidRPr="00AD5E74">
        <w:rPr>
          <w:rStyle w:val="fontstyle01"/>
          <w:lang w:val="ru-RU"/>
        </w:rPr>
        <w:t>Миндюк</w:t>
      </w:r>
      <w:proofErr w:type="spellEnd"/>
      <w:r w:rsidRPr="00AD5E74">
        <w:rPr>
          <w:rStyle w:val="fontstyle01"/>
          <w:lang w:val="ru-RU"/>
        </w:rPr>
        <w:t xml:space="preserve"> Н.Г., </w:t>
      </w:r>
      <w:proofErr w:type="spellStart"/>
      <w:r w:rsidRPr="00AD5E74">
        <w:rPr>
          <w:rStyle w:val="fontstyle01"/>
          <w:lang w:val="ru-RU"/>
        </w:rPr>
        <w:t>Нешков</w:t>
      </w:r>
      <w:proofErr w:type="spellEnd"/>
      <w:r w:rsidRPr="00AD5E74">
        <w:rPr>
          <w:rStyle w:val="fontstyle01"/>
          <w:lang w:val="ru-RU"/>
        </w:rPr>
        <w:t xml:space="preserve"> К.И. и другие; под редакцией </w:t>
      </w:r>
      <w:proofErr w:type="spellStart"/>
      <w:r w:rsidRPr="00AD5E74">
        <w:rPr>
          <w:rStyle w:val="fontstyle01"/>
          <w:lang w:val="ru-RU"/>
        </w:rPr>
        <w:t>Теляковского</w:t>
      </w:r>
      <w:proofErr w:type="spellEnd"/>
      <w:r w:rsidRPr="00AD5E74">
        <w:rPr>
          <w:rStyle w:val="fontstyle01"/>
          <w:lang w:val="ru-RU"/>
        </w:rPr>
        <w:t xml:space="preserve"> С.А., Алгебра, 9</w:t>
      </w:r>
      <w:r>
        <w:rPr>
          <w:rStyle w:val="fontstyle01"/>
          <w:lang w:val="ru-RU"/>
        </w:rPr>
        <w:t xml:space="preserve"> </w:t>
      </w:r>
      <w:r w:rsidRPr="00AD5E74">
        <w:rPr>
          <w:rStyle w:val="fontstyle01"/>
          <w:lang w:val="ru-RU"/>
        </w:rPr>
        <w:t>класс, Акционерное общество "Издательство "Просвещение";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24C28" w:rsidRDefault="00424C28" w:rsidP="00424C28">
      <w:pPr>
        <w:tabs>
          <w:tab w:val="left" w:pos="5670"/>
        </w:tabs>
        <w:autoSpaceDE w:val="0"/>
        <w:autoSpaceDN w:val="0"/>
        <w:spacing w:after="0" w:line="24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D5E74">
        <w:rPr>
          <w:rStyle w:val="fontstyle01"/>
          <w:lang w:val="ru-RU"/>
        </w:rPr>
        <w:t xml:space="preserve">Поурочные разработки уроков алгебры в </w:t>
      </w:r>
      <w:r>
        <w:rPr>
          <w:rStyle w:val="fontstyle01"/>
          <w:lang w:val="ru-RU"/>
        </w:rPr>
        <w:t xml:space="preserve">7- </w:t>
      </w:r>
      <w:r w:rsidRPr="00AD5E74">
        <w:rPr>
          <w:rStyle w:val="fontstyle01"/>
          <w:lang w:val="ru-RU"/>
        </w:rPr>
        <w:t>9 классе, дидактический материал для проведения</w:t>
      </w:r>
      <w:r w:rsidRPr="00AD5E74">
        <w:rPr>
          <w:rFonts w:ascii="TimesNewRomanPSMT" w:hAnsi="TimesNewRomanPSMT"/>
          <w:color w:val="000000"/>
          <w:lang w:val="ru-RU"/>
        </w:rPr>
        <w:br/>
      </w:r>
      <w:r w:rsidRPr="00AD5E74">
        <w:rPr>
          <w:rStyle w:val="fontstyle01"/>
          <w:lang w:val="ru-RU"/>
        </w:rPr>
        <w:t>самостоятельных и контрольных работ; дидактический карточки для проведения самостоятельных</w:t>
      </w:r>
      <w:r w:rsidRPr="00AD5E74">
        <w:rPr>
          <w:rFonts w:ascii="TimesNewRomanPSMT" w:hAnsi="TimesNewRomanPSMT"/>
          <w:color w:val="000000"/>
          <w:lang w:val="ru-RU"/>
        </w:rPr>
        <w:br/>
      </w:r>
      <w:r w:rsidRPr="00AD5E74">
        <w:rPr>
          <w:rStyle w:val="fontstyle01"/>
          <w:lang w:val="ru-RU"/>
        </w:rPr>
        <w:t>работ</w:t>
      </w:r>
      <w:r w:rsidRPr="00AD5E74">
        <w:rPr>
          <w:lang w:val="ru-RU"/>
        </w:rPr>
        <w:t xml:space="preserve"> </w:t>
      </w:r>
    </w:p>
    <w:p w:rsidR="00424C28" w:rsidRDefault="00FF1F63" w:rsidP="00424C28">
      <w:pPr>
        <w:autoSpaceDE w:val="0"/>
        <w:autoSpaceDN w:val="0"/>
        <w:spacing w:before="262" w:after="0" w:line="30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hyperlink r:id="rId36" w:history="1">
        <w:r w:rsidR="00424C28" w:rsidRPr="00106B1C">
          <w:rPr>
            <w:rStyle w:val="aff8"/>
            <w:rFonts w:ascii="TimesNewRomanPSMT" w:hAnsi="TimesNewRomanPSMT"/>
            <w:sz w:val="24"/>
            <w:szCs w:val="24"/>
          </w:rPr>
          <w:t>https</w:t>
        </w:r>
        <w:r w:rsidR="00424C28" w:rsidRPr="00106B1C">
          <w:rPr>
            <w:rStyle w:val="aff8"/>
            <w:rFonts w:ascii="TimesNewRomanPSMT" w:hAnsi="TimesNewRomanPSMT"/>
            <w:sz w:val="24"/>
            <w:szCs w:val="24"/>
            <w:lang w:val="ru-RU"/>
          </w:rPr>
          <w:t>://</w:t>
        </w:r>
        <w:proofErr w:type="spellStart"/>
        <w:r w:rsidR="00424C28" w:rsidRPr="00106B1C">
          <w:rPr>
            <w:rStyle w:val="aff8"/>
            <w:rFonts w:ascii="TimesNewRomanPSMT" w:hAnsi="TimesNewRomanPSMT"/>
            <w:sz w:val="24"/>
            <w:szCs w:val="24"/>
          </w:rPr>
          <w:t>resh</w:t>
        </w:r>
        <w:proofErr w:type="spellEnd"/>
        <w:r w:rsidR="00424C28" w:rsidRPr="00106B1C">
          <w:rPr>
            <w:rStyle w:val="aff8"/>
            <w:rFonts w:ascii="TimesNewRomanPSMT" w:hAnsi="TimesNewRomanPSMT"/>
            <w:sz w:val="24"/>
            <w:szCs w:val="24"/>
            <w:lang w:val="ru-RU"/>
          </w:rPr>
          <w:t>.</w:t>
        </w:r>
        <w:proofErr w:type="spellStart"/>
        <w:r w:rsidR="00424C28" w:rsidRPr="00106B1C">
          <w:rPr>
            <w:rStyle w:val="aff8"/>
            <w:rFonts w:ascii="TimesNewRomanPSMT" w:hAnsi="TimesNewRomanPSMT"/>
            <w:sz w:val="24"/>
            <w:szCs w:val="24"/>
          </w:rPr>
          <w:t>edu</w:t>
        </w:r>
        <w:proofErr w:type="spellEnd"/>
        <w:r w:rsidR="00424C28" w:rsidRPr="00106B1C">
          <w:rPr>
            <w:rStyle w:val="aff8"/>
            <w:rFonts w:ascii="TimesNewRomanPSMT" w:hAnsi="TimesNewRomanPSMT"/>
            <w:sz w:val="24"/>
            <w:szCs w:val="24"/>
            <w:lang w:val="ru-RU"/>
          </w:rPr>
          <w:t>.</w:t>
        </w:r>
        <w:proofErr w:type="spellStart"/>
        <w:r w:rsidR="00424C28" w:rsidRPr="00106B1C">
          <w:rPr>
            <w:rStyle w:val="aff8"/>
            <w:rFonts w:ascii="TimesNewRomanPSMT" w:hAnsi="TimesNewRomanPSMT"/>
            <w:sz w:val="24"/>
            <w:szCs w:val="24"/>
          </w:rPr>
          <w:t>ru</w:t>
        </w:r>
        <w:proofErr w:type="spellEnd"/>
      </w:hyperlink>
      <w:r w:rsidR="00424C28"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424C28" w:rsidRPr="00156C80" w:rsidRDefault="00424C28" w:rsidP="00424C28">
      <w:pPr>
        <w:autoSpaceDE w:val="0"/>
        <w:autoSpaceDN w:val="0"/>
        <w:spacing w:before="262" w:after="0" w:line="302" w:lineRule="auto"/>
        <w:ind w:right="1440"/>
        <w:rPr>
          <w:lang w:val="ru-RU"/>
        </w:rPr>
        <w:sectPr w:rsidR="00424C28" w:rsidRPr="00156C8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Style w:val="fontstyle01"/>
        </w:rPr>
        <w:t>https</w:t>
      </w:r>
      <w:r w:rsidRPr="00AD5E74">
        <w:rPr>
          <w:rStyle w:val="fontstyle01"/>
          <w:lang w:val="ru-RU"/>
        </w:rPr>
        <w:t>://</w:t>
      </w:r>
      <w:r>
        <w:rPr>
          <w:rStyle w:val="fontstyle01"/>
        </w:rPr>
        <w:t>www</w:t>
      </w:r>
      <w:r w:rsidRPr="00AD5E74">
        <w:rPr>
          <w:rStyle w:val="fontstyle01"/>
          <w:lang w:val="ru-RU"/>
        </w:rPr>
        <w:t>.</w:t>
      </w:r>
      <w:proofErr w:type="spellStart"/>
      <w:r>
        <w:rPr>
          <w:rStyle w:val="fontstyle01"/>
        </w:rPr>
        <w:t>yaklass</w:t>
      </w:r>
      <w:proofErr w:type="spellEnd"/>
      <w:r w:rsidRPr="00AD5E74">
        <w:rPr>
          <w:rStyle w:val="fontstyle01"/>
          <w:lang w:val="ru-RU"/>
        </w:rPr>
        <w:t>.</w:t>
      </w:r>
      <w:proofErr w:type="spellStart"/>
      <w:r>
        <w:rPr>
          <w:rStyle w:val="fontstyle01"/>
        </w:rPr>
        <w:t>ru</w:t>
      </w:r>
      <w:proofErr w:type="spellEnd"/>
      <w:r w:rsidRPr="00AD5E74">
        <w:rPr>
          <w:rFonts w:ascii="TimesNewRomanPSMT" w:hAnsi="TimesNewRomanPSMT"/>
          <w:color w:val="000000"/>
          <w:lang w:val="ru-RU"/>
        </w:rPr>
        <w:br/>
      </w:r>
      <w:r>
        <w:rPr>
          <w:rStyle w:val="fontstyle01"/>
        </w:rPr>
        <w:t>https</w:t>
      </w:r>
      <w:r w:rsidRPr="00AD5E74">
        <w:rPr>
          <w:rStyle w:val="fontstyle01"/>
          <w:lang w:val="ru-RU"/>
        </w:rPr>
        <w:t>://</w:t>
      </w:r>
      <w:proofErr w:type="spellStart"/>
      <w:r>
        <w:rPr>
          <w:rStyle w:val="fontstyle01"/>
        </w:rPr>
        <w:t>resh</w:t>
      </w:r>
      <w:proofErr w:type="spellEnd"/>
      <w:r w:rsidRPr="00AD5E74">
        <w:rPr>
          <w:rStyle w:val="fontstyle01"/>
          <w:lang w:val="ru-RU"/>
        </w:rPr>
        <w:t>.</w:t>
      </w:r>
      <w:proofErr w:type="spellStart"/>
      <w:r>
        <w:rPr>
          <w:rStyle w:val="fontstyle01"/>
        </w:rPr>
        <w:t>edu</w:t>
      </w:r>
      <w:proofErr w:type="spellEnd"/>
      <w:r w:rsidRPr="00AD5E74">
        <w:rPr>
          <w:rStyle w:val="fontstyle01"/>
          <w:lang w:val="ru-RU"/>
        </w:rPr>
        <w:t>.</w:t>
      </w:r>
      <w:proofErr w:type="spellStart"/>
      <w:r>
        <w:rPr>
          <w:rStyle w:val="fontstyle01"/>
        </w:rPr>
        <w:t>ru</w:t>
      </w:r>
      <w:proofErr w:type="spellEnd"/>
    </w:p>
    <w:p w:rsidR="00424C28" w:rsidRPr="00156C80" w:rsidRDefault="00424C28" w:rsidP="00424C28">
      <w:pPr>
        <w:autoSpaceDE w:val="0"/>
        <w:autoSpaceDN w:val="0"/>
        <w:spacing w:after="78" w:line="220" w:lineRule="exact"/>
        <w:rPr>
          <w:lang w:val="ru-RU"/>
        </w:rPr>
      </w:pPr>
    </w:p>
    <w:p w:rsidR="00424C28" w:rsidRPr="00156C80" w:rsidRDefault="00424C28" w:rsidP="00424C28">
      <w:pPr>
        <w:autoSpaceDE w:val="0"/>
        <w:autoSpaceDN w:val="0"/>
        <w:spacing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24C28" w:rsidRDefault="00424C28" w:rsidP="00424C28">
      <w:pPr>
        <w:tabs>
          <w:tab w:val="left" w:pos="3384"/>
        </w:tabs>
        <w:autoSpaceDE w:val="0"/>
        <w:autoSpaceDN w:val="0"/>
        <w:spacing w:after="0" w:line="240" w:lineRule="auto"/>
        <w:rPr>
          <w:rStyle w:val="fontstyle01"/>
          <w:rFonts w:hint="eastAsia"/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56C80">
        <w:rPr>
          <w:lang w:val="ru-RU"/>
        </w:rPr>
        <w:br/>
      </w:r>
      <w:r w:rsidRPr="000B5184">
        <w:rPr>
          <w:rStyle w:val="fontstyle01"/>
          <w:lang w:val="ru-RU"/>
        </w:rPr>
        <w:t>Мебель для школьников и учителя, справочные таблицы</w:t>
      </w:r>
    </w:p>
    <w:p w:rsidR="00424C28" w:rsidRPr="00156C80" w:rsidRDefault="00424C28" w:rsidP="00424C28">
      <w:pPr>
        <w:tabs>
          <w:tab w:val="left" w:pos="3384"/>
        </w:tabs>
        <w:autoSpaceDE w:val="0"/>
        <w:autoSpaceDN w:val="0"/>
        <w:spacing w:after="0" w:line="240" w:lineRule="auto"/>
        <w:rPr>
          <w:lang w:val="ru-RU"/>
        </w:rPr>
      </w:pPr>
      <w:r w:rsidRPr="000B5184">
        <w:rPr>
          <w:lang w:val="ru-RU"/>
        </w:rPr>
        <w:t xml:space="preserve"> 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</w:p>
    <w:p w:rsidR="00424C28" w:rsidRPr="00156C80" w:rsidRDefault="00424C28" w:rsidP="00424C28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ПК</w:t>
      </w:r>
    </w:p>
    <w:p w:rsidR="006F5BEE" w:rsidRPr="00424C28" w:rsidRDefault="006F5BEE">
      <w:pPr>
        <w:rPr>
          <w:lang w:val="ru-RU"/>
        </w:rPr>
      </w:pPr>
    </w:p>
    <w:sectPr w:rsidR="006F5BEE" w:rsidRPr="00424C2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E80F3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8226F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92E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9C044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545D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8D59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D87D9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4C28"/>
    <w:rsid w:val="006F5BEE"/>
    <w:rsid w:val="00AA1D8D"/>
    <w:rsid w:val="00B32752"/>
    <w:rsid w:val="00B47730"/>
    <w:rsid w:val="00B86E8B"/>
    <w:rsid w:val="00CB0664"/>
    <w:rsid w:val="00FC693F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FF5F14E-83D4-4207-A847-ABA3417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fontstyle01">
    <w:name w:val="fontstyle01"/>
    <w:basedOn w:val="a2"/>
    <w:rsid w:val="00424C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f8">
    <w:name w:val="Hyperlink"/>
    <w:basedOn w:val="a2"/>
    <w:uiPriority w:val="99"/>
    <w:unhideWhenUsed/>
    <w:rsid w:val="00424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3" Type="http://schemas.openxmlformats.org/officeDocument/2006/relationships/hyperlink" Target="https://foxford.ru/wiki/matematika/mnogestvoelementmnogestva" TargetMode="External"/><Relationship Id="rId18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26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34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7" Type="http://schemas.openxmlformats.org/officeDocument/2006/relationships/hyperlink" Target="https://infourok.ru/opisatelnaya-statistika-4779363.html" TargetMode="External"/><Relationship Id="rId12" Type="http://schemas.openxmlformats.org/officeDocument/2006/relationships/hyperlink" Target="https://resh.edu.ru/subject/lesson/1301/" TargetMode="External"/><Relationship Id="rId17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25" Type="http://schemas.openxmlformats.org/officeDocument/2006/relationships/hyperlink" Target="https://foxford.ru/wiki/matematika/pravilo-proizvedeniya" TargetMode="External"/><Relationship Id="rId33" Type="http://schemas.openxmlformats.org/officeDocument/2006/relationships/hyperlink" Target="https://resh.edu.ru/subject/lesson/3059/start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algebra/11-klass/nachalnye-svedeniia-teorii-veroiatnostei-9277/kakie-byvaiut-sluchainye-sobytiia-12794" TargetMode="External"/><Relationship Id="rId20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9" Type="http://schemas.openxmlformats.org/officeDocument/2006/relationships/hyperlink" Target="https://www.yaklass.ru/p/algebra/11-klass/nachalnye-svedeniia-teorii-veroiatnostei-9277/slozhenie-veroiatnostei-127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988/main/" TargetMode="External"/><Relationship Id="rId11" Type="http://schemas.openxmlformats.org/officeDocument/2006/relationships/hyperlink" Target="https://resh.edu.ru/subject/lesson/3409/start/" TargetMode="External"/><Relationship Id="rId24" Type="http://schemas.openxmlformats.org/officeDocument/2006/relationships/hyperlink" Target="https://foxford.ru/wiki/matematika/derevo-variantov" TargetMode="External"/><Relationship Id="rId32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algebra/11-klass/nachalnye-svedeniia-teorii-veroiatnostei-9277/kakie-byvaiut-sluchainye-sobytiia-12794" TargetMode="External"/><Relationship Id="rId23" Type="http://schemas.openxmlformats.org/officeDocument/2006/relationships/hyperlink" Target="https://foxford.ru/wiki/matematika/derevo-variantov" TargetMode="External"/><Relationship Id="rId28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foxford.ru/wiki/matematika/veroyatnost-sluchaynogo-sobytiya" TargetMode="External"/><Relationship Id="rId19" Type="http://schemas.openxmlformats.org/officeDocument/2006/relationships/hyperlink" Target="https://www.yaklass.ru/p/algebra/11-klass/nachalnye-svedeniia-teorii-veroiatnostei-9277/veroiatnost-sobytiia-9278" TargetMode="External"/><Relationship Id="rId31" Type="http://schemas.openxmlformats.org/officeDocument/2006/relationships/hyperlink" Target="https://resh.edu.ru/subject/lesson/4064/conspect/380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571/start/" TargetMode="External"/><Relationship Id="rId14" Type="http://schemas.openxmlformats.org/officeDocument/2006/relationships/hyperlink" Target="https://foxford.ru/wiki/matematika/peresechenie-ob-edinenie-i-raznost-chislovyh-mnozhestv" TargetMode="External"/><Relationship Id="rId22" Type="http://schemas.openxmlformats.org/officeDocument/2006/relationships/hyperlink" Target="https://foxford.ru/wiki/matematika/polnyj-graf" TargetMode="External"/><Relationship Id="rId27" Type="http://schemas.openxmlformats.org/officeDocument/2006/relationships/hyperlink" Target="https://infourok.ru/material.html?mid=54589" TargetMode="External"/><Relationship Id="rId30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35" Type="http://schemas.openxmlformats.org/officeDocument/2006/relationships/hyperlink" Target="https://resh.edu.ru/subject/lesson/1564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78341-5121-4D05-85E0-4DCA111D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6522</Words>
  <Characters>37182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43617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4</cp:revision>
  <dcterms:created xsi:type="dcterms:W3CDTF">2013-12-23T23:15:00Z</dcterms:created>
  <dcterms:modified xsi:type="dcterms:W3CDTF">2022-10-23T10:21:00Z</dcterms:modified>
  <cp:category/>
</cp:coreProperties>
</file>