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3B" w:rsidRDefault="004D463B">
      <w:pPr>
        <w:autoSpaceDE w:val="0"/>
        <w:autoSpaceDN w:val="0"/>
        <w:spacing w:after="78" w:line="220" w:lineRule="exact"/>
      </w:pPr>
    </w:p>
    <w:p w:rsidR="004D463B" w:rsidRPr="00034C77" w:rsidRDefault="0063036C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D463B" w:rsidRPr="00034C77" w:rsidRDefault="0063036C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4D463B" w:rsidRPr="00034C77" w:rsidRDefault="0063036C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4D463B" w:rsidRPr="00034C77" w:rsidRDefault="0063036C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D463B" w:rsidRPr="00034C77" w:rsidRDefault="0063036C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4D463B" w:rsidRPr="00034C77" w:rsidRDefault="0063036C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4D463B" w:rsidRPr="00034C77" w:rsidRDefault="004D463B">
      <w:pPr>
        <w:rPr>
          <w:lang w:val="ru-RU"/>
        </w:rPr>
        <w:sectPr w:rsidR="004D463B" w:rsidRPr="00034C77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4D463B" w:rsidRPr="00034C77" w:rsidRDefault="0063036C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4D463B" w:rsidRPr="00034C77" w:rsidRDefault="0063036C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4D463B" w:rsidRPr="00034C77" w:rsidRDefault="004D463B">
      <w:pPr>
        <w:rPr>
          <w:lang w:val="ru-RU"/>
        </w:rPr>
        <w:sectPr w:rsidR="004D463B" w:rsidRPr="00034C77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4D463B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4D463B" w:rsidRDefault="0063036C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034C7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4D463B" w:rsidRDefault="0063036C" w:rsidP="00034C77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034C7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r w:rsidR="00034C7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034C7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4D463B" w:rsidRDefault="0063036C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3182111)</w:t>
      </w:r>
    </w:p>
    <w:p w:rsidR="004D463B" w:rsidRDefault="0063036C">
      <w:pPr>
        <w:autoSpaceDE w:val="0"/>
        <w:autoSpaceDN w:val="0"/>
        <w:spacing w:before="166" w:after="0" w:line="262" w:lineRule="auto"/>
        <w:ind w:left="3744" w:right="417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курса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«АЛГЕБРА»</w:t>
      </w:r>
    </w:p>
    <w:p w:rsidR="004D463B" w:rsidRPr="00034C77" w:rsidRDefault="0063036C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8 класса основного общего образования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D463B" w:rsidRPr="00034C77" w:rsidRDefault="0063036C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4D463B" w:rsidRPr="00034C77" w:rsidRDefault="0063036C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4D463B" w:rsidRPr="00034C77" w:rsidRDefault="004D463B">
      <w:pPr>
        <w:rPr>
          <w:lang w:val="ru-RU"/>
        </w:rPr>
        <w:sectPr w:rsidR="004D463B" w:rsidRPr="00034C77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78" w:line="220" w:lineRule="exact"/>
        <w:rPr>
          <w:lang w:val="ru-RU"/>
        </w:rPr>
      </w:pPr>
    </w:p>
    <w:p w:rsidR="00053D3E" w:rsidRPr="0059295D" w:rsidRDefault="00053D3E" w:rsidP="00053D3E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4D463B" w:rsidRPr="00034C77" w:rsidRDefault="0063036C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D463B" w:rsidRPr="00034C77" w:rsidRDefault="0063036C">
      <w:pPr>
        <w:autoSpaceDE w:val="0"/>
        <w:autoSpaceDN w:val="0"/>
        <w:spacing w:before="346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"АЛГЕБРА"</w:t>
      </w:r>
    </w:p>
    <w:p w:rsidR="004D463B" w:rsidRPr="00034C77" w:rsidRDefault="0063036C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4D463B" w:rsidRPr="00034C77" w:rsidRDefault="0063036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D463B" w:rsidRPr="00034C77" w:rsidRDefault="0063036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D463B" w:rsidRPr="00034C77" w:rsidRDefault="0063036C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D463B" w:rsidRPr="00034C77" w:rsidRDefault="006303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66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D463B" w:rsidRPr="00034C77" w:rsidRDefault="0063036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"АЛГЕБРА"</w:t>
      </w:r>
    </w:p>
    <w:p w:rsidR="004D463B" w:rsidRPr="00034C77" w:rsidRDefault="0063036C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4D463B" w:rsidRPr="00034C77" w:rsidRDefault="0063036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курса«Алгебра» является его интегрированный характер.</w:t>
      </w:r>
    </w:p>
    <w:p w:rsidR="004D463B" w:rsidRPr="00034C77" w:rsidRDefault="0063036C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D463B" w:rsidRPr="00034C77" w:rsidRDefault="0063036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двух алгебраических линий </w:t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86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90" w:line="220" w:lineRule="exact"/>
        <w:rPr>
          <w:lang w:val="ru-RU"/>
        </w:rPr>
      </w:pPr>
    </w:p>
    <w:p w:rsidR="004D463B" w:rsidRPr="00034C77" w:rsidRDefault="0063036C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специфический вклад в развитие воображения, способностей к математическому творчеству.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4D463B" w:rsidRPr="00034C77" w:rsidRDefault="0063036C">
      <w:pPr>
        <w:autoSpaceDE w:val="0"/>
        <w:autoSpaceDN w:val="0"/>
        <w:spacing w:before="166" w:after="0" w:line="278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310" w:right="1038" w:bottom="1440" w:left="666" w:header="720" w:footer="720" w:gutter="0"/>
          <w:cols w:space="720" w:equalWidth="0">
            <w:col w:w="10196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78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"АЛГЕБРА" </w:t>
      </w:r>
    </w:p>
    <w:p w:rsidR="004D463B" w:rsidRPr="00034C77" w:rsidRDefault="0063036C">
      <w:pPr>
        <w:autoSpaceDE w:val="0"/>
        <w:autoSpaceDN w:val="0"/>
        <w:spacing w:before="346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4D463B" w:rsidRPr="00034C77" w:rsidRDefault="0063036C">
      <w:pPr>
        <w:autoSpaceDE w:val="0"/>
        <w:autoSpaceDN w:val="0"/>
        <w:spacing w:before="166" w:after="0" w:line="271" w:lineRule="auto"/>
        <w:ind w:right="864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Степень с целым показателем и её свойства. Стандартная запись числа.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4D463B" w:rsidRPr="00034C77" w:rsidRDefault="0063036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Квадратный трёхчлен; разложение квадратного трёхчлена на множители. </w:t>
      </w:r>
    </w:p>
    <w:p w:rsidR="004D463B" w:rsidRPr="00034C77" w:rsidRDefault="0063036C">
      <w:pPr>
        <w:autoSpaceDE w:val="0"/>
        <w:autoSpaceDN w:val="0"/>
        <w:spacing w:before="72" w:after="0" w:line="262" w:lineRule="auto"/>
        <w:ind w:right="864"/>
        <w:jc w:val="center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Квадратное уравнение, формула корней квадратного уравнения. Теорема Виета. Решение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уравнений, сводящихся к линейным и квадратным. Простейшие дробно-рациональные уравнения.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алгебраическим способом. 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Числовые неравенства и их свойства. Неравенство с одной переменной. Равносильность неравенств.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Линейные неравенства с одной переменной. Системы линейных неравенств с одной переменной.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функции. Область определения и множество значений функции. Способы задания функций. 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  =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³, у=√х, 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Графическое решение уравнений и систем уравнений.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78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«Алгебра» характеризуются: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034C77">
        <w:rPr>
          <w:lang w:val="ru-RU"/>
        </w:rPr>
        <w:br/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D463B" w:rsidRPr="00034C77" w:rsidRDefault="0063036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66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4D463B" w:rsidRPr="00034C77" w:rsidRDefault="0063036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D463B" w:rsidRPr="00034C77" w:rsidRDefault="0063036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463B" w:rsidRPr="00034C77" w:rsidRDefault="0063036C">
      <w:pPr>
        <w:autoSpaceDE w:val="0"/>
        <w:autoSpaceDN w:val="0"/>
        <w:spacing w:before="324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D463B" w:rsidRPr="00034C77" w:rsidRDefault="0063036C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«Алгебра» характеризуются овладением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034C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034C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034C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4D463B" w:rsidRPr="00034C77" w:rsidRDefault="0063036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034C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D463B" w:rsidRPr="00034C77" w:rsidRDefault="006303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4D463B" w:rsidRPr="00034C77" w:rsidRDefault="0063036C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D463B" w:rsidRPr="00034C77" w:rsidRDefault="0063036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4D463B" w:rsidRPr="00034C77" w:rsidRDefault="0063036C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463B" w:rsidRPr="00034C77" w:rsidRDefault="0063036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4D463B" w:rsidRPr="00034C77" w:rsidRDefault="0063036C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463B" w:rsidRPr="00034C77" w:rsidRDefault="0063036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463B" w:rsidRPr="00034C77" w:rsidRDefault="006303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66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4D463B" w:rsidRPr="00034C77" w:rsidRDefault="0063036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4D463B" w:rsidRPr="00034C77" w:rsidRDefault="0063036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4D463B" w:rsidRPr="00034C77" w:rsidRDefault="0063036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034C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4D463B" w:rsidRPr="00034C77" w:rsidRDefault="0063036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D463B" w:rsidRPr="00034C77" w:rsidRDefault="0063036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D463B" w:rsidRPr="00034C77" w:rsidRDefault="0063036C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D463B" w:rsidRPr="00034C77" w:rsidRDefault="0063036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4D463B" w:rsidRPr="00034C77" w:rsidRDefault="0063036C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4D463B" w:rsidRPr="00034C77" w:rsidRDefault="0063036C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4D463B" w:rsidRPr="00034C77" w:rsidRDefault="0063036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034C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034C7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4D463B" w:rsidRPr="00034C77" w:rsidRDefault="006303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78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 w:line="271" w:lineRule="auto"/>
        <w:ind w:right="864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463B" w:rsidRPr="00034C77" w:rsidRDefault="0063036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4D463B" w:rsidRPr="00034C77" w:rsidRDefault="0063036C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4D463B" w:rsidRPr="00034C77" w:rsidRDefault="0063036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463B" w:rsidRPr="00034C77" w:rsidRDefault="0063036C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D463B" w:rsidRPr="00034C77" w:rsidRDefault="0063036C">
      <w:pPr>
        <w:autoSpaceDE w:val="0"/>
        <w:autoSpaceDN w:val="0"/>
        <w:spacing w:before="32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 вычислений; изображать действительные числа точками на координатной прямой. </w:t>
      </w: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понятие степени с целым показателем,  выполнять преобразования выражений, содержащих степени с целым показателем.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D463B" w:rsidRPr="00034C77" w:rsidRDefault="0063036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Раскладывать квадратный трёхчлен на множители.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D463B" w:rsidRPr="00034C77" w:rsidRDefault="0063036C">
      <w:pPr>
        <w:autoSpaceDE w:val="0"/>
        <w:autoSpaceDN w:val="0"/>
        <w:spacing w:before="262"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 неравенства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D463B" w:rsidRPr="00034C77" w:rsidRDefault="0063036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4D463B" w:rsidRPr="00034C77" w:rsidRDefault="006303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</w:t>
      </w:r>
      <w:r w:rsidRPr="00034C77">
        <w:rPr>
          <w:lang w:val="ru-RU"/>
        </w:rPr>
        <w:br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полученный результат.</w:t>
      </w:r>
    </w:p>
    <w:p w:rsidR="004D463B" w:rsidRPr="00034C77" w:rsidRDefault="0063036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298" w:right="658" w:bottom="42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174" w:line="220" w:lineRule="exact"/>
        <w:rPr>
          <w:lang w:val="ru-RU"/>
        </w:rPr>
      </w:pPr>
    </w:p>
    <w:p w:rsidR="004D463B" w:rsidRPr="00034C77" w:rsidRDefault="0063036C">
      <w:pPr>
        <w:autoSpaceDE w:val="0"/>
        <w:autoSpaceDN w:val="0"/>
        <w:spacing w:after="0" w:line="230" w:lineRule="auto"/>
        <w:rPr>
          <w:lang w:val="ru-RU"/>
        </w:rPr>
      </w:pPr>
      <w:r w:rsidRPr="00034C77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4D463B" w:rsidRPr="00034C77" w:rsidRDefault="0063036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4C77">
        <w:rPr>
          <w:lang w:val="ru-RU"/>
        </w:rPr>
        <w:tab/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графики элементарных функций вида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 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 =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²,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= 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³,  у=√х,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34C77">
        <w:rPr>
          <w:rFonts w:ascii="Times New Roman" w:eastAsia="Times New Roman" w:hAnsi="Times New Roman"/>
          <w:color w:val="000000"/>
          <w:sz w:val="24"/>
          <w:lang w:val="ru-RU"/>
        </w:rPr>
        <w:t>;  описывать свойства  числовой  функции по её графику.</w:t>
      </w:r>
    </w:p>
    <w:p w:rsidR="004D463B" w:rsidRPr="00034C77" w:rsidRDefault="004D463B">
      <w:pPr>
        <w:rPr>
          <w:lang w:val="ru-RU"/>
        </w:rPr>
        <w:sectPr w:rsidR="004D463B" w:rsidRPr="00034C77">
          <w:pgSz w:w="11900" w:h="16840"/>
          <w:pgMar w:top="394" w:right="754" w:bottom="1440" w:left="666" w:header="720" w:footer="720" w:gutter="0"/>
          <w:cols w:space="720" w:equalWidth="0">
            <w:col w:w="10480" w:space="0"/>
          </w:cols>
          <w:docGrid w:linePitch="360"/>
        </w:sectPr>
      </w:pPr>
    </w:p>
    <w:p w:rsidR="004D463B" w:rsidRPr="00034C77" w:rsidRDefault="004D463B">
      <w:pPr>
        <w:autoSpaceDE w:val="0"/>
        <w:autoSpaceDN w:val="0"/>
        <w:spacing w:after="64" w:line="220" w:lineRule="exact"/>
        <w:rPr>
          <w:lang w:val="ru-RU"/>
        </w:rPr>
      </w:pPr>
    </w:p>
    <w:p w:rsidR="004D463B" w:rsidRDefault="0063036C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2738"/>
        <w:gridCol w:w="752"/>
        <w:gridCol w:w="1233"/>
        <w:gridCol w:w="1232"/>
        <w:gridCol w:w="44"/>
        <w:gridCol w:w="992"/>
        <w:gridCol w:w="98"/>
        <w:gridCol w:w="2609"/>
        <w:gridCol w:w="19"/>
        <w:gridCol w:w="279"/>
        <w:gridCol w:w="1673"/>
        <w:gridCol w:w="12"/>
        <w:gridCol w:w="305"/>
        <w:gridCol w:w="2531"/>
        <w:gridCol w:w="305"/>
      </w:tblGrid>
      <w:tr w:rsidR="000701C8" w:rsidRPr="000701C8" w:rsidTr="0063036C">
        <w:trPr>
          <w:gridAfter w:val="1"/>
          <w:wAfter w:w="305" w:type="dxa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№</w:t>
            </w: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br/>
              <w:t>п/п</w:t>
            </w:r>
          </w:p>
        </w:tc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0701C8">
              <w:rPr>
                <w:rFonts w:ascii="Times New Roman" w:eastAsia="MS Mincho" w:hAnsi="Times New Roman" w:cs="Times New Roman"/>
                <w:sz w:val="16"/>
                <w:szCs w:val="16"/>
              </w:rPr>
              <w:br/>
            </w:r>
            <w:r w:rsidRPr="000701C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</w:tc>
        <w:tc>
          <w:tcPr>
            <w:tcW w:w="27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Виды деятельности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Виды, формы контроля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0701C8" w:rsidRPr="000701C8" w:rsidTr="0063036C">
        <w:trPr>
          <w:gridAfter w:val="1"/>
          <w:wAfter w:w="305" w:type="dxa"/>
          <w:trHeight w:val="349"/>
        </w:trPr>
        <w:tc>
          <w:tcPr>
            <w:tcW w:w="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контрольные работы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01C8" w:rsidRPr="000701C8" w:rsidRDefault="000701C8" w:rsidP="0007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1C8" w:rsidRPr="000701C8" w:rsidRDefault="000701C8" w:rsidP="0007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053D3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Квадратный корень из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определение квадратного корня из числа, арифметического квадратного корня.;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операцию извлечения квадратного корня из числа, используя при необходимости калькулятор.;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Оценивать квадратные корни целыми числами и десятичными дробями.;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Сравнивать и упорядочивать рациональные и иррациональные числа, записанные с помощью квадратных корней.;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уравнение x2 = a, находить точные и приближённые корни при a &gt; 0.;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свойства квадратных корней, проводя числовые эксперименты с использованием калькулятора (компьютера).;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Доказывать свойства арифметических квадратных корней; применять их для преобразования выражений.;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преобразования выражений, содержащих квадратные корни. Выражать переменные из геометрических и физических формул.;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значения выражений, содержащих квадратные корни, используя при необходимости калькулятор.;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Использовать в ходе решения задач элементарные представления, связанные с приближёнными значениями </w:t>
            </w: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величин.;</w:t>
            </w:r>
          </w:p>
          <w:p w:rsidR="000701C8" w:rsidRPr="000701C8" w:rsidRDefault="000701C8" w:rsidP="000701C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Знакомиться с историей развития математики;</w:t>
            </w: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6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 xml:space="preserve">https://resh.edu.ru/subject/lesson/1551/start </w:t>
              </w:r>
            </w:hyperlink>
          </w:p>
        </w:tc>
      </w:tr>
      <w:tr w:rsidR="000701C8" w:rsidRPr="00053D3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Понятие об иррациональном 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7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 xml:space="preserve">https://resh.edu.ru/subject/lesson/7239/start/249106/ 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Десятичные приближения иррациональных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0,25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8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https://resh.edu.ru/subject/lesson/7240/conspect/249035/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Действительные 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9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https://resh.edu.ru/subject/lesson/4730/start/149073/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Сравнение действительных чисел.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0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https://resh.edu.ru/subject/lesson/7239/start/249106/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1.6.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Арифметический квадратный корень.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https://resh.edu.ru/subject/lesson/1551/start/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1.7.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Уравнение вида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x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2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=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a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2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https://resh.edu.ru/subject/lesson/1973/start/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1.8.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Свойства арифметических квадратных корней.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0,75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2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3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https://resh.edu.ru/subject/lesson/2915/start/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1.9.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Преобразование числовых выражений, содержащих квадратные корни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4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https://resh.edu.ru/subject/lesson/1551/start/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0701C8" w:rsidTr="0063036C">
        <w:trPr>
          <w:gridAfter w:val="1"/>
          <w:wAfter w:w="305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Степень с целым показателем.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определение степени с целым показателем.;</w:t>
            </w:r>
          </w:p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Представлять запись больших и малых чисел в стандартном виде.;</w:t>
            </w:r>
          </w:p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Сравнивать числа и величины, записанные с использованием степени 10.;</w:t>
            </w:r>
          </w:p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запись чисел в стандартном виде для выражения размеров объектов, длительности процессов в окружающем мире.;</w:t>
            </w:r>
          </w:p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Формулировать, записывать в символической форме и иллюстрировать примерами свойства степени с целым показателем.;</w:t>
            </w:r>
          </w:p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свойства степени для преобразования выражений, содержащих степени с целым показателем.;</w:t>
            </w:r>
          </w:p>
          <w:p w:rsidR="000701C8" w:rsidRPr="000701C8" w:rsidRDefault="000701C8" w:rsidP="000701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действия с числами, записанными в стандартном виде (умножение, деление, возведение в степень);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5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https://resh.edu.ru/subject/lesson/7242/start/303316/</w:t>
              </w:r>
            </w:hyperlink>
            <w:r w:rsidR="000701C8"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hyperlink r:id="rId16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https://resh.edu.ru/subject/lesson/2576/start/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Стандартная запись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7" w:anchor="196123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https://resh.edu.ru/subject/lesson/1554/train/#196123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Размеры объектов окружающего мира (от элементарных частиц до космических объектов), длительность процессов в окружающем мире.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8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https://resh.edu.ru/subject/lesson/4761/conspect/132475/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19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https://resh.edu.ru/subject/lesson/2576/start/</w:t>
              </w:r>
            </w:hyperlink>
          </w:p>
        </w:tc>
      </w:tr>
      <w:tr w:rsidR="000701C8" w:rsidRPr="000701C8" w:rsidTr="0063036C">
        <w:trPr>
          <w:gridAfter w:val="1"/>
          <w:wAfter w:w="305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Квадратный трёхчлен.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квадратный трёхчлен, устанавливать возможность его разложения на множители.;</w:t>
            </w:r>
          </w:p>
          <w:p w:rsidR="000701C8" w:rsidRPr="000701C8" w:rsidRDefault="000701C8" w:rsidP="00070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Раскладывать на множители квадратный трёхчлен с неотрицательным дискриминантом;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0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https://resh.edu.ru/subject/lesson/1557/start/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Разложение квадратного трёхчлена на множители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https://resh.edu.ru/subject/lesson/1991/start/</w:t>
              </w:r>
            </w:hyperlink>
          </w:p>
        </w:tc>
      </w:tr>
      <w:tr w:rsidR="000701C8" w:rsidRPr="000701C8" w:rsidTr="0063036C">
        <w:trPr>
          <w:gridAfter w:val="1"/>
          <w:wAfter w:w="305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Алгебраическая дробь.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Записывать алгебраические выражения.;</w:t>
            </w:r>
          </w:p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Находить область определения рационального выражения.;</w:t>
            </w:r>
          </w:p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числовые подстановки и вычислять значение дроби, в том числе с помощью калькулятора.;</w:t>
            </w:r>
          </w:p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основное свойство алгебраической дроби и применять его для преобразования дробей.;</w:t>
            </w:r>
          </w:p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действия с алгебраическими дробями.;</w:t>
            </w:r>
          </w:p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преобразования выражений для решения задач.;</w:t>
            </w:r>
          </w:p>
          <w:p w:rsidR="000701C8" w:rsidRPr="000701C8" w:rsidRDefault="000701C8" w:rsidP="00070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Выражать переменные из формул (физических геометрических, описывающих бытовые ситуации).;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2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https://resh.edu.ru/subject/lesson/7267/start/248126/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3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https://resh.edu.ru/subject/lesson/2907/start/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Основное свойство алгебраической дроби.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4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https://resh.edu.ru/subject/lesson/1549/start/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Сокращение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5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https://resh.edu.ru/subject/lesson/1549/start/</w:t>
              </w:r>
            </w:hyperlink>
          </w:p>
        </w:tc>
      </w:tr>
      <w:tr w:rsidR="000701C8" w:rsidRPr="00053D3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6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https://resh.edu.ru/subject/lesson/1231/</w:t>
              </w:r>
            </w:hyperlink>
            <w:r w:rsidR="000701C8"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</w:t>
            </w:r>
            <w:hyperlink r:id="rId27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https://resh.edu.ru/subject/lesson/1331/</w:t>
              </w:r>
            </w:hyperlink>
            <w:r w:rsidR="000701C8"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4.6.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28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https://resh.edu.ru/subject/lesson/1209/</w:t>
              </w:r>
            </w:hyperlink>
          </w:p>
        </w:tc>
      </w:tr>
      <w:tr w:rsidR="000701C8" w:rsidRPr="000701C8" w:rsidTr="0063036C">
        <w:trPr>
          <w:gridAfter w:val="1"/>
          <w:wAfter w:w="305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уравнение.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квадратные уравнения.;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Записывать формулу корней квадратного уравнения; решать квадратные уравнения — полные и неполные.;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Проводить простейшие исследования квадратных уравнений.;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уравнения, сводящиеся к квадратным, с помощью преобразований и заменой переменной.;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Наблюдать и анализировать связь между корнями и коэффициентами квадратного уравнения.;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теорему Виета, а также обратную теорему, применять эти теорем для решения задач.;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Решать текстовые задачи </w:t>
            </w: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результат.;</w:t>
            </w:r>
          </w:p>
          <w:p w:rsidR="000701C8" w:rsidRPr="000701C8" w:rsidRDefault="000701C8" w:rsidP="00070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Знакомиться с историей развития алгебры;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9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https://resh.edu.ru/subject/lesson/1976/start/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Неполное квадратное уравнение.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0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https://resh.edu.ru/subject/lesson/1976/start/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Формула корней квадратного уравнения.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https://resh.edu.ru/subject/lesson/3137/start/</w:t>
              </w:r>
            </w:hyperlink>
            <w:r w:rsidR="000701C8"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Теорема Виета.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2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https://resh.edu.ru/subject/lesson/1552/start/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уравнений, сводящихся к квадратным.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3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https://resh.edu.ru/subject/lesson/1978/start/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5.6.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Простейшие дробно-рациональные уравнения.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4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 xml:space="preserve">https://resh.edu.ru/subject/lesson/1978/main/ </w:t>
              </w:r>
            </w:hyperlink>
          </w:p>
        </w:tc>
      </w:tr>
      <w:tr w:rsidR="000701C8" w:rsidRPr="009A17AE" w:rsidTr="0063036C">
        <w:trPr>
          <w:gridAfter w:val="1"/>
          <w:wAfter w:w="305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5.7.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5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https://resh.edu.ru/subject/lesson/1977/main/</w:t>
              </w:r>
            </w:hyperlink>
          </w:p>
        </w:tc>
      </w:tr>
      <w:tr w:rsidR="000701C8" w:rsidRPr="000701C8" w:rsidTr="000701C8">
        <w:trPr>
          <w:gridAfter w:val="11"/>
          <w:wAfter w:w="8867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Линейное уравнение с двумя переменными, его график, примеры решения уравнений в целых числах.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линейные уравнения с двумя переменными.;</w:t>
            </w:r>
          </w:p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Строить графики линейных уравнений, в том числе используя цифровые ресурсы.;</w:t>
            </w:r>
          </w:p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Различать параллельные и пересекающиеся прямые по их уравнениям.;</w:t>
            </w:r>
          </w:p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системы двух линейных уравнений с двумя переменными подстановкой и сложением.;</w:t>
            </w:r>
          </w:p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простейшие системы, в которых одно из уравнений не является линейным.;</w:t>
            </w:r>
          </w:p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графическую интерпретацию решения уравнения с двумя переменными и систем уравнений с двумя переменными.;</w:t>
            </w:r>
          </w:p>
          <w:p w:rsidR="000701C8" w:rsidRPr="000701C8" w:rsidRDefault="000701C8" w:rsidP="000701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текстовые задачи алгебраическим способом;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6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resh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edu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ru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subject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lesson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/7273/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start</w:t>
              </w:r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/304057/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7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https://resh.edu.ru/subject/lesson/7279/start/303436/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8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https://resh.edu.ru/subject/lesson/7272/start/294967/</w:t>
              </w:r>
            </w:hyperlink>
          </w:p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39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https://resh.edu.ru/subject/lesson/7276/start/247827/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Графическая интерпретация уравнения с двумя переменными и систем уравнений с двумя переменными.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40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https://resh.edu.ru/subject/lesson/2740/main/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текстовых задач с помощью систем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41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https://resh.edu.ru/subject/lesson/7271/main/303475/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0701C8" w:rsidTr="000701C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Числовые неравенства и их свойства.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Формулировать свойства числовых неравенств, иллюстрировать их на координатной прямой, </w:t>
            </w: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доказывать алгебраически.;</w:t>
            </w:r>
          </w:p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свойства неравенств в ходе решения задач.;</w:t>
            </w:r>
          </w:p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линейные неравенства с одной переменной, изображать решение неравенства на числовой прямой.;</w:t>
            </w:r>
          </w:p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системы линейных неравенств, изображать решение системы неравенств на числовой прямой;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ru-RU" w:eastAsia="ru-RU"/>
              </w:rPr>
            </w:pPr>
            <w:hyperlink r:id="rId42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https://resh.edu.ru/subject/lesson/1983/start/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7.2.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Неравенство с одной переменной.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ru-RU" w:eastAsia="ru-RU"/>
              </w:rPr>
            </w:pPr>
            <w:hyperlink r:id="rId43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https://resh.edu.ru/subject/lesson/2578/start/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Линейные неравенства с одной переменной и их решение.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4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https://resh.edu.ru/subject/lesson/2578/main/</w:t>
              </w:r>
            </w:hyperlink>
            <w:r w:rsidR="000701C8"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свойства числовых неравенств, иллюстрировать их на координатной прямой, доказывать алгебраически.;</w:t>
            </w:r>
          </w:p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свойства неравенств в ходе решения задач.;</w:t>
            </w:r>
          </w:p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линейные неравенства с одной переменной, изображать решение неравенства на числовой прямой.;</w:t>
            </w:r>
          </w:p>
          <w:p w:rsidR="000701C8" w:rsidRPr="000701C8" w:rsidRDefault="000701C8" w:rsidP="000701C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системы линейных неравенств, изображать решение системы неравенств на числовой прямой;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ru-RU" w:eastAsia="ru-RU"/>
              </w:rPr>
            </w:pPr>
            <w:hyperlink r:id="rId45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https://resh.edu.ru/subject/lesson/1987/start/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46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https://resh.edu.ru/subject/lesson/1986/main/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0701C8" w:rsidTr="000701C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Понятие функции.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функциональную терминологию и символику;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функции;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Строить по точкам графики функций;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Описывать свойства функции на основе её графического представления;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функциональную терминологию и символику;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примеры графиков, отражающих реальные процессы и явления;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процессов и явлений с заданными свойствами;</w:t>
            </w:r>
          </w:p>
          <w:p w:rsidR="000701C8" w:rsidRPr="000701C8" w:rsidRDefault="000701C8" w:rsidP="000701C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компьютерные программы для построения графиков функций и изучения их свойств;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ru-RU" w:eastAsia="ru-RU"/>
              </w:rPr>
            </w:pPr>
            <w:hyperlink r:id="rId47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https://resh.edu.ru/subject/lesson/3139/start/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Область определения и множество значений функции.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hyperlink r:id="rId48" w:history="1">
              <w:r w:rsidR="000701C8" w:rsidRPr="000701C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https://resh.edu.ru/subject/lesson/1555/main/</w:t>
              </w:r>
            </w:hyperlink>
          </w:p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ru-RU" w:eastAsia="ru-RU"/>
              </w:rPr>
            </w:pPr>
            <w:hyperlink r:id="rId49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https://resh.edu.ru/subject/lesson/1990/start/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ru-RU" w:eastAsia="ru-RU"/>
              </w:rPr>
            </w:pPr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Способы задания функций.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50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https://resh.edu.ru/subject/lesson/3139/main/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График функции.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5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https://resh.edu.ru/subject/lesson/1338/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8.5.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Свойства функции, их отображение на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графике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2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https://resh.edu.ru/subject/lesson/6124/conspect/38969/</w:t>
              </w:r>
            </w:hyperlink>
            <w:r w:rsidR="000701C8"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701C8" w:rsidRPr="000701C8" w:rsidTr="000701C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Чтение и построение графиков функций.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Находить с помощью графика функции значение одной из рассматриваемых величин по значению другой.;</w:t>
            </w:r>
          </w:p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 несложных случаях выражать формулой зависимость между величинами.;</w:t>
            </w:r>
          </w:p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Описывать характер изменения одной величины в зависимости от изменения другой.;</w:t>
            </w:r>
          </w:p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виды изучаемых функций.;</w:t>
            </w:r>
          </w:p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Показывать схематически положение на координатной плоскости графиков функций вида: y= x2, y = x3,y =корень квадратный из x, y = I х I.;</w:t>
            </w:r>
          </w:p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функционально-графические представления для решения и исследования уравнений и систем уравнений.;</w:t>
            </w:r>
          </w:p>
          <w:p w:rsidR="000701C8" w:rsidRPr="000701C8" w:rsidRDefault="000701C8" w:rsidP="000701C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цифровые ресурсы для построения графиков функций.;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hyperlink r:id="rId53" w:anchor="168295" w:history="1">
              <w:r w:rsidR="000701C8" w:rsidRPr="000701C8">
                <w:rPr>
                  <w:rFonts w:ascii="Times New Roman" w:eastAsia="Arial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https://resh.edu.ru/subject/lesson/2569/train/#168295</w:t>
              </w:r>
            </w:hyperlink>
          </w:p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9.2.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Примеры графиков функций, отражающих реальные процессы.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4" w:anchor="168295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https://resh.edu.ru/subject/lesson/2569/train/#168295</w:t>
              </w:r>
            </w:hyperlink>
          </w:p>
          <w:p w:rsidR="000701C8" w:rsidRPr="000701C8" w:rsidRDefault="000701C8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9.3.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55" w:history="1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https://resh.edu.ru/subject/lesson/1966/start/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9.4.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Гипербола.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56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https://resh.edu.ru/subject/lesson/2909/start/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9.5.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График функции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y 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=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x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2.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57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https://resh.edu.ru/subject/lesson/2908/start/</w:t>
              </w:r>
            </w:hyperlink>
          </w:p>
        </w:tc>
      </w:tr>
      <w:tr w:rsidR="000701C8" w:rsidRPr="009A17AE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9.6.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Функции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y 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=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x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²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,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y 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= 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x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³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,</w:t>
            </w: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r w:rsidRPr="000701C8">
              <w:rPr>
                <w:rFonts w:ascii="Times New Roman" w:eastAsia="Gungsuh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у=√х, y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=I</w:t>
            </w:r>
            <w:r w:rsidRPr="000701C8">
              <w:rPr>
                <w:rFonts w:ascii="Times New Roman" w:eastAsia="Times New Roman" w:hAnsi="Times New Roman" w:cs="Times New Roman"/>
                <w:i/>
                <w:color w:val="231F20"/>
                <w:sz w:val="16"/>
                <w:szCs w:val="16"/>
                <w:lang w:val="ru-RU" w:eastAsia="ru-RU"/>
              </w:rPr>
              <w:t>х</w:t>
            </w: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I; графическое решение уравнений и систем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53D3E" w:rsidP="000701C8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hyperlink r:id="rId58">
              <w:r w:rsidR="000701C8" w:rsidRPr="000701C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https://resh.edu.ru/subject/lesson/2917/start/</w:t>
              </w:r>
            </w:hyperlink>
          </w:p>
        </w:tc>
      </w:tr>
      <w:tr w:rsidR="000701C8" w:rsidRPr="000701C8" w:rsidTr="000701C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0701C8" w:rsidTr="000701C8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10.1.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Arial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Выбирать, применять, оценивать способы сравнения чисел, вычислений, преобразований выражений, решения уравнений.;</w:t>
            </w:r>
          </w:p>
          <w:p w:rsidR="000701C8" w:rsidRPr="000701C8" w:rsidRDefault="000701C8" w:rsidP="000701C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Осуществлять самоконтроль выполняемых действий и самопроверку результата вычислений, преобразований, построений.;</w:t>
            </w:r>
          </w:p>
          <w:p w:rsidR="000701C8" w:rsidRPr="000701C8" w:rsidRDefault="000701C8" w:rsidP="000701C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0701C8" w:rsidRPr="000701C8" w:rsidRDefault="000701C8" w:rsidP="000701C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текстовые задачи, сравнивать, выбирать способы решения задачи;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0701C8" w:rsidTr="000701C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701C8" w:rsidRPr="000701C8" w:rsidTr="000701C8">
        <w:trPr>
          <w:gridAfter w:val="11"/>
          <w:wAfter w:w="8867" w:type="dxa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C8" w:rsidRPr="000701C8" w:rsidRDefault="000701C8" w:rsidP="0007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0701C8" w:rsidRDefault="000701C8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0701C8" w:rsidRDefault="000701C8">
      <w:pPr>
        <w:autoSpaceDE w:val="0"/>
        <w:autoSpaceDN w:val="0"/>
        <w:spacing w:after="666" w:line="233" w:lineRule="auto"/>
      </w:pPr>
    </w:p>
    <w:p w:rsidR="004D463B" w:rsidRDefault="004D463B">
      <w:pPr>
        <w:autoSpaceDE w:val="0"/>
        <w:autoSpaceDN w:val="0"/>
        <w:spacing w:after="0" w:line="14" w:lineRule="exact"/>
      </w:pPr>
    </w:p>
    <w:p w:rsidR="004D463B" w:rsidRPr="00034C77" w:rsidRDefault="000701C8" w:rsidP="000701C8">
      <w:pPr>
        <w:tabs>
          <w:tab w:val="left" w:pos="4481"/>
        </w:tabs>
        <w:rPr>
          <w:lang w:val="ru-RU"/>
        </w:rPr>
      </w:pPr>
      <w:r>
        <w:tab/>
      </w:r>
    </w:p>
    <w:p w:rsidR="004D463B" w:rsidRDefault="004D463B">
      <w:pPr>
        <w:autoSpaceDE w:val="0"/>
        <w:autoSpaceDN w:val="0"/>
        <w:spacing w:after="0" w:line="14" w:lineRule="exact"/>
      </w:pPr>
    </w:p>
    <w:p w:rsidR="004D463B" w:rsidRDefault="004D463B">
      <w:pPr>
        <w:sectPr w:rsidR="004D463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D463B" w:rsidRDefault="004D463B">
      <w:pPr>
        <w:autoSpaceDE w:val="0"/>
        <w:autoSpaceDN w:val="0"/>
        <w:spacing w:after="78" w:line="220" w:lineRule="exact"/>
      </w:pPr>
    </w:p>
    <w:p w:rsidR="004D463B" w:rsidRDefault="0063036C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Style w:val="14"/>
        <w:tblW w:w="1097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46"/>
        <w:gridCol w:w="1747"/>
        <w:gridCol w:w="1843"/>
        <w:gridCol w:w="1559"/>
        <w:gridCol w:w="1763"/>
      </w:tblGrid>
      <w:tr w:rsidR="000701C8" w:rsidRPr="000701C8" w:rsidTr="0063036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1C8">
              <w:rPr>
                <w:b/>
                <w:color w:val="000000"/>
                <w:sz w:val="24"/>
                <w:lang w:eastAsia="ru-RU"/>
              </w:rPr>
              <w:t xml:space="preserve">Дата </w:t>
            </w:r>
            <w:r w:rsidRPr="000701C8">
              <w:rPr>
                <w:lang w:eastAsia="ru-RU"/>
              </w:rPr>
              <w:br/>
            </w:r>
            <w:r w:rsidRPr="000701C8">
              <w:rPr>
                <w:b/>
                <w:color w:val="000000"/>
                <w:sz w:val="24"/>
                <w:lang w:eastAsia="ru-RU"/>
              </w:rPr>
              <w:t>изучения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0701C8" w:rsidRPr="000701C8" w:rsidTr="0063036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C8" w:rsidRPr="000701C8" w:rsidRDefault="000701C8" w:rsidP="000701C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C8" w:rsidRPr="000701C8" w:rsidRDefault="000701C8" w:rsidP="000701C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Повторение по теме «Преобразование целых выражений»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2.09.22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Повторение по теме «Формулы сокращенного умножения»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5.09.22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Рациональные выражения и их преобразования.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7.09.22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Алгебраическая дробь. Допустимые значения переменных в дробно-рациональных.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9.09.22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Основное свойство алгебраической дроби.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12.09.22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Сокращение алгебраических дробей.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14.09.22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Сокращение алгебраических дробей.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16.09.22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Сложение, вычитание алгебраических дробей.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19.09.22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i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Сложение, вычитание алгебраических дробей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21.09.22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23.09.22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26.029.22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 xml:space="preserve">Входная контрольная работа 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28.09.22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Множество рациональных чисел. Сравнение рациональных чисел. Действия с рациональными числами.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30.09.22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Множество рациональных чисел. Сравнение рациональных чисел. Действия с рациональными числами.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3.10.22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Понятие об  иррациональном числе. Действительные числа.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5.10.22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Десятичные приближения иррациональных чисел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7.10.22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Квадратный корень из числа.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10.10.22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Уравнение вида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x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2 =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a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12.10.22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Уравнение вида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x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2 =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a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14.10.22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 xml:space="preserve">Свойства арифметических квадратных корней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17.10.22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Применение свойств арифметических квадратных корней  к преобразованию числовых выражений и вычислениям.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19.10.22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Применение свойств арифметических квадратных корней  к преобразованию числовых выражений и вычислениям.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21.10.22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Квадратный корень из степени.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24.10.22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Вынесение множителя за знак корня.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26.10.22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Внесение множителя под знак корня.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28.10.22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7.11.22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9.11.22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11.11.22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14.11.22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Контрольная работа "Преобразование выражений, содержащих квадратные корни"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16.11.22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Квадратное уравнение. Неполные квадратные уравнения.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18.11.22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Квадратные уравнения. Неполные квадратные уравнения.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21.11.22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23.11.22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25.11.22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Решение текстовых </w:t>
            </w:r>
            <w:r w:rsidRPr="000701C8">
              <w:rPr>
                <w:sz w:val="24"/>
                <w:szCs w:val="24"/>
                <w:lang w:eastAsia="ru-RU"/>
              </w:rPr>
              <w:lastRenderedPageBreak/>
              <w:t>задач алгебраическим способом.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28.11.22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Устный опрос, </w:t>
            </w:r>
            <w:r w:rsidRPr="000701C8">
              <w:rPr>
                <w:sz w:val="24"/>
                <w:szCs w:val="24"/>
                <w:lang w:eastAsia="ru-RU"/>
              </w:rPr>
              <w:lastRenderedPageBreak/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30.11.22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Теорема Виета. Теорема, обратная теореме Виета.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Простейшие дробно-рациональные уравнения.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5.12.22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Простейшие дробно-рациональные уравнения.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7.12.22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уравнений, сводящихся к линейным и квадратным.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9.12.22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задач с помощью рациональных уравнений.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12.12.22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задач с помощью рациональных уравнений.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14.12.22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задач с помощью рациональных уравнений.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16.12.22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Контрольная работа по теме: «Квадратные уравнения»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19.12.22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Квадратный трёхчлен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21.12.22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Квадратный трёхчлен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23.12.22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26.12.22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 xml:space="preserve">Разложение квадратного 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трёхчлена на множители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lang w:eastAsia="ru-RU"/>
              </w:rPr>
              <w:t>28.12.22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Устный опрос, письменный </w:t>
            </w:r>
            <w:r w:rsidRPr="000701C8">
              <w:rPr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Числовые неравенства. 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Числовые неравенства. Свойства числовых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Числовые неравенства. Свойства числовых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Сложение и умножение числовых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Сложение и умножение числовых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Пересечение и объединение множеств.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Числовые промежутки.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Линейные неравенства с одной переменной. 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линейных неравенств с одной переменной. Равносильность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систем неравенств с одной переменной: линейных</w:t>
            </w:r>
            <w:r w:rsidRPr="000701C8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0701C8">
              <w:rPr>
                <w:sz w:val="24"/>
                <w:szCs w:val="24"/>
                <w:lang w:eastAsia="ru-RU"/>
              </w:rPr>
              <w:t xml:space="preserve"> Изображение решения системы неравенств на числовой прямой. </w:t>
            </w:r>
            <w:r w:rsidRPr="000701C8">
              <w:rPr>
                <w:sz w:val="24"/>
                <w:szCs w:val="24"/>
                <w:lang w:eastAsia="ru-RU"/>
              </w:rPr>
              <w:lastRenderedPageBreak/>
              <w:t>Запись решения системы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систем неравенств с одной переменной: линейных</w:t>
            </w:r>
            <w:r w:rsidRPr="000701C8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0701C8">
              <w:rPr>
                <w:sz w:val="24"/>
                <w:szCs w:val="24"/>
                <w:lang w:eastAsia="ru-RU"/>
              </w:rPr>
              <w:t xml:space="preserve"> Изображение решения системы неравенств на числовой прямой. Запись решения системы неравенств.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Контрольная работа по теме "Неравенства с одной переменной и их системы".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Степень с целым показателем.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Стандартная запись числа.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Стандартная запись числа.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 окружающем мире.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Контрольная работа  по теме «Степень с целым показателем и её свойства»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(По старому в 9 классе изучается)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 xml:space="preserve">Линейное уравнение с двумя переменными, его график, примеры 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решения уравнений в целых числах.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Линейное уравнение с двумя переменными, его график, примеры решения уравнений в целых числах.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Графическая интерпретация уравнений с двумя переменными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Графическая интерпретация уравнений с двумя переменными.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Графическая интерпретация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 xml:space="preserve"> решения систем нелинейных уравнений с двумя переменными.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задач с помощью 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задач с помощью 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Решение задач с помощью  систем уравнений второй степени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Контрольная работа « Уравнения с двумя переменными».</w:t>
            </w:r>
          </w:p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Понятие функции.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Способы задания функций.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График функции.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Чтение свойств функции по ее графику.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Чтение свойств функции по ее графику.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Примеры графиков функций, отражающих реальные процессы.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График функции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y 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=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x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2. 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График функции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y 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=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x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2. 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Гипербола.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Функции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y 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=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x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²,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y 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= 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x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³,</w:t>
            </w:r>
            <w:r w:rsidRPr="000701C8">
              <w:rPr>
                <w:sz w:val="24"/>
                <w:szCs w:val="24"/>
                <w:lang w:eastAsia="ru-RU"/>
              </w:rPr>
              <w:br/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у=√х, y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=I</w:t>
            </w:r>
            <w:r w:rsidRPr="000701C8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pacing w:val="-2"/>
                <w:sz w:val="24"/>
                <w:szCs w:val="24"/>
                <w:shd w:val="clear" w:color="auto" w:fill="FFFFFF"/>
                <w:lang w:eastAsia="ru-RU"/>
              </w:rPr>
              <w:t>Графическое</w:t>
            </w:r>
            <w:r w:rsidRPr="000701C8">
              <w:rPr>
                <w:sz w:val="24"/>
                <w:szCs w:val="24"/>
                <w:shd w:val="clear" w:color="auto" w:fill="FFFFFF"/>
                <w:lang w:eastAsia="ru-RU"/>
              </w:rPr>
              <w:t> решение уравнений и систем уравнений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Контрольная работа по теме: «Функции и их графики»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аттестация. ВПР.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iCs/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Повторение по теме : «Рациональные дроби»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Повторение по теме: «Квадратные </w:t>
            </w:r>
            <w:r w:rsidRPr="000701C8">
              <w:rPr>
                <w:sz w:val="24"/>
                <w:szCs w:val="24"/>
                <w:lang w:eastAsia="ru-RU"/>
              </w:rPr>
              <w:lastRenderedPageBreak/>
              <w:t>уравнения»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 xml:space="preserve">Устный опрос, письменный </w:t>
            </w:r>
            <w:r w:rsidRPr="000701C8">
              <w:rPr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Повторение по теме: «Неравенства»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Повторение по теме: «Степень с целым показателем»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</w:tr>
      <w:tr w:rsidR="000701C8" w:rsidRPr="000701C8" w:rsidTr="0063036C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  <w:r w:rsidRPr="000701C8">
              <w:rPr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C8" w:rsidRPr="000701C8" w:rsidRDefault="000701C8" w:rsidP="000701C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701C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C8" w:rsidRPr="000701C8" w:rsidRDefault="000701C8" w:rsidP="000701C8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0701C8" w:rsidRDefault="000701C8">
      <w:r>
        <w:br w:type="page"/>
      </w:r>
    </w:p>
    <w:p w:rsidR="004D463B" w:rsidRPr="0046170C" w:rsidRDefault="004D463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4D463B" w:rsidRPr="0046170C" w:rsidRDefault="0063036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46170C" w:rsidRPr="0046170C" w:rsidRDefault="0063036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Алгебра.8 </w:t>
      </w:r>
      <w:r w:rsidR="0046170C"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класс: учебник/автор: Ю.Н. Макарычев, Н.Г. Миндюк, К.Н. Нешков, С.Б. Суворова/- М.: Просвещение, 2017.</w:t>
      </w:r>
    </w:p>
    <w:p w:rsidR="0046170C" w:rsidRPr="0046170C" w:rsidRDefault="0046170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Алг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ебра. Дидактические материалы. 8</w:t>
      </w: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 /Л.И.Звавич, Л.В. Кузнецова и др./ - М.: Просвещение, 2017.</w:t>
      </w:r>
    </w:p>
    <w:p w:rsidR="0046170C" w:rsidRPr="0046170C" w:rsidRDefault="0063036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46170C" w:rsidRPr="0046170C" w:rsidRDefault="0046170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1.Поур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очное планирование по алгебре. 8</w:t>
      </w: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класс. К учебнику Ю.Н.Макарычева и др.- М.Издательство «Экзамен», 2017.</w:t>
      </w:r>
    </w:p>
    <w:p w:rsidR="0046170C" w:rsidRPr="0046170C" w:rsidRDefault="0046170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Теляковского/ - М.: Просвещение, 2017г.</w:t>
      </w:r>
    </w:p>
    <w:p w:rsidR="0046170C" w:rsidRPr="0046170C" w:rsidRDefault="0046170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3.Самостоятельные и контрольные работы по алгебре и геометрии для 7 класса /Голобородько В.В., Ершова А.П. и др./ - М.: Илекса,2017.</w:t>
      </w:r>
    </w:p>
    <w:p w:rsidR="0046170C" w:rsidRPr="0046170C" w:rsidRDefault="0046170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Контрольные работы по алгебре: 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 /Ю.П.Дудницын, В.Л. Кронгауз /- М.: Издательство «Экзамен»,2017.</w:t>
      </w:r>
    </w:p>
    <w:p w:rsidR="0046170C" w:rsidRPr="0046170C" w:rsidRDefault="0046170C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5.Контрольно - измерительные материалы. Алгебра 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 / Сост. Л.И. Мартышова/- М.:ВАКО, 2017.</w:t>
      </w:r>
    </w:p>
    <w:p w:rsidR="0046170C" w:rsidRPr="0046170C" w:rsidRDefault="009A17AE" w:rsidP="0046170C">
      <w:pPr>
        <w:autoSpaceDE w:val="0"/>
        <w:autoSpaceDN w:val="0"/>
        <w:spacing w:after="0"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6.Готовимся к ГИА. Алгебра. 8</w:t>
      </w:r>
      <w:r w:rsidR="0046170C"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класс. Итоговое тестирование в формате экзамена / авт.-сост. Л.П.Донец/ - Ярославль, академия развития, 2017.</w:t>
      </w:r>
    </w:p>
    <w:p w:rsidR="004D463B" w:rsidRPr="0046170C" w:rsidRDefault="0063036C" w:rsidP="0046170C">
      <w:pPr>
        <w:autoSpaceDE w:val="0"/>
        <w:autoSpaceDN w:val="0"/>
        <w:spacing w:after="0" w:line="240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3036C" w:rsidRPr="0046170C" w:rsidRDefault="0063036C" w:rsidP="006303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"Российское образование" Федеральный портал.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2.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"Российский общеобразовательный портал".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3.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mathvaz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doc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 школьного учителя математики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Документация, рабочие материалы для учителя математики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5.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"Сеть творческих учителей"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6. 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6170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Фестиваль педагогических идей "Открытый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617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617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УЧЕБНОЕ ОБОРУДОВАНИЕ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1. Угольник пластмассовый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2. Циркуль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3. Набор многогранников и тел вращения для уроков стереометрии</w:t>
      </w:r>
      <w:r w:rsidRPr="0046170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4. </w:t>
      </w:r>
      <w:r w:rsidRPr="009A17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Транспортир</w:t>
      </w:r>
    </w:p>
    <w:p w:rsidR="0063036C" w:rsidRPr="0046170C" w:rsidRDefault="0063036C" w:rsidP="006303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463B" w:rsidRPr="0046170C" w:rsidRDefault="004D463B" w:rsidP="0063036C">
      <w:pPr>
        <w:rPr>
          <w:rFonts w:ascii="Times New Roman" w:hAnsi="Times New Roman" w:cs="Times New Roman"/>
          <w:sz w:val="24"/>
          <w:szCs w:val="24"/>
          <w:lang w:val="ru-RU"/>
        </w:rPr>
        <w:sectPr w:rsidR="004D463B" w:rsidRPr="004617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463B" w:rsidRPr="0046170C" w:rsidRDefault="004D463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170C" w:rsidRPr="0046170C" w:rsidRDefault="0063036C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Линейка классная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2. Треугольник классный (45°, 45°)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3.треугольник классный (30°, </w:t>
      </w:r>
      <w:r w:rsidRPr="0046170C"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  <w:t>60°)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4.транспортир классный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5.циркуль классный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6.набор классного инструмента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7.рулетка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8.мел белый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>9.мел цветной.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 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46170C" w:rsidRPr="0046170C" w:rsidRDefault="0046170C" w:rsidP="0046170C">
      <w:pPr>
        <w:shd w:val="clear" w:color="auto" w:fill="FFFFFF"/>
        <w:spacing w:after="0" w:line="240" w:lineRule="auto"/>
        <w:rPr>
          <w:rFonts w:ascii="Times New Roman" w:eastAsia="LiberationSerif" w:hAnsi="Times New Roman" w:cs="Times New Roman"/>
          <w:smallCaps/>
          <w:color w:val="000000"/>
          <w:sz w:val="24"/>
          <w:szCs w:val="24"/>
          <w:lang w:val="ru-RU"/>
        </w:rPr>
      </w:pPr>
      <w:r w:rsidRPr="0046170C">
        <w:rPr>
          <w:rFonts w:ascii="Times New Roman" w:eastAsia="LiberationSerif" w:hAnsi="Times New Roman" w:cs="Times New Roman"/>
          <w:color w:val="000000"/>
          <w:sz w:val="24"/>
          <w:szCs w:val="24"/>
          <w:lang w:val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4D463B" w:rsidRPr="0046170C" w:rsidRDefault="0063036C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4617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61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4D463B" w:rsidRPr="0046170C" w:rsidRDefault="004D46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170C" w:rsidRPr="0046170C" w:rsidRDefault="0046170C" w:rsidP="0046170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4617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Технические средства обучения компьютер преподавателя, мультимедийный проектор, интерактивная доска</w:t>
      </w:r>
      <w:r w:rsidRPr="0046170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  <w:t>.</w:t>
      </w:r>
    </w:p>
    <w:p w:rsidR="0046170C" w:rsidRPr="0046170C" w:rsidRDefault="0046170C">
      <w:pPr>
        <w:rPr>
          <w:rFonts w:ascii="Times New Roman" w:hAnsi="Times New Roman" w:cs="Times New Roman"/>
          <w:sz w:val="24"/>
          <w:szCs w:val="24"/>
          <w:lang w:val="ru-RU"/>
        </w:rPr>
        <w:sectPr w:rsidR="0046170C" w:rsidRPr="004617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036C" w:rsidRPr="0046170C" w:rsidRDefault="006303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3036C" w:rsidRPr="0046170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erif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4C191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714E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1556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D35BE6"/>
    <w:multiLevelType w:val="hybridMultilevel"/>
    <w:tmpl w:val="C1DA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3CD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D049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5355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5C09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FC3E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A277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B67D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9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4C77"/>
    <w:rsid w:val="00053D3E"/>
    <w:rsid w:val="0006063C"/>
    <w:rsid w:val="000701C8"/>
    <w:rsid w:val="0015074B"/>
    <w:rsid w:val="0029639D"/>
    <w:rsid w:val="00326F90"/>
    <w:rsid w:val="0046170C"/>
    <w:rsid w:val="004D463B"/>
    <w:rsid w:val="0063036C"/>
    <w:rsid w:val="009A17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528FFF0-34CF-47D6-A0A2-9121106E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uiPriority w:val="39"/>
    <w:rsid w:val="000701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1"/>
    <w:uiPriority w:val="99"/>
    <w:semiHidden/>
    <w:unhideWhenUsed/>
    <w:rsid w:val="004617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915/start/" TargetMode="External"/><Relationship Id="rId18" Type="http://schemas.openxmlformats.org/officeDocument/2006/relationships/hyperlink" Target="https://resh.edu.ru/subject/lesson/4761/conspect/132475/" TargetMode="External"/><Relationship Id="rId26" Type="http://schemas.openxmlformats.org/officeDocument/2006/relationships/hyperlink" Target="https://resh.edu.ru/subject/lesson/1231/" TargetMode="External"/><Relationship Id="rId39" Type="http://schemas.openxmlformats.org/officeDocument/2006/relationships/hyperlink" Target="https://resh.edu.ru/subject/lesson/7276/start/247827/" TargetMode="External"/><Relationship Id="rId21" Type="http://schemas.openxmlformats.org/officeDocument/2006/relationships/hyperlink" Target="https://resh.edu.ru/subject/lesson/1991/start/" TargetMode="External"/><Relationship Id="rId34" Type="http://schemas.openxmlformats.org/officeDocument/2006/relationships/hyperlink" Target="https://resh.edu.ru/subject/lesson/1978/main/" TargetMode="External"/><Relationship Id="rId42" Type="http://schemas.openxmlformats.org/officeDocument/2006/relationships/hyperlink" Target="https://vk.com/away.php?to=https%3A%2F%2Fresh.edu.ru%2Fsubject%2Flesson%2F1983%2Fstart%2F&amp;cc_key=" TargetMode="External"/><Relationship Id="rId47" Type="http://schemas.openxmlformats.org/officeDocument/2006/relationships/hyperlink" Target="https://resh.edu.ru/subject/lesson/3139/start/" TargetMode="External"/><Relationship Id="rId50" Type="http://schemas.openxmlformats.org/officeDocument/2006/relationships/hyperlink" Target="https://resh.edu.ru/subject/lesson/3139/main/" TargetMode="External"/><Relationship Id="rId55" Type="http://schemas.openxmlformats.org/officeDocument/2006/relationships/hyperlink" Target="https://resh.edu.ru/subject/lesson/1966/start/" TargetMode="External"/><Relationship Id="rId7" Type="http://schemas.openxmlformats.org/officeDocument/2006/relationships/hyperlink" Target="https://resh.edu.ru/subject/lesson/7239/start/249106/" TargetMode="External"/><Relationship Id="rId12" Type="http://schemas.openxmlformats.org/officeDocument/2006/relationships/hyperlink" Target="https://resh.edu.ru/subject/lesson/1973/start/" TargetMode="External"/><Relationship Id="rId17" Type="http://schemas.openxmlformats.org/officeDocument/2006/relationships/hyperlink" Target="https://resh.edu.ru/subject/lesson/1554/train/" TargetMode="External"/><Relationship Id="rId25" Type="http://schemas.openxmlformats.org/officeDocument/2006/relationships/hyperlink" Target="https://resh.edu.ru/subject/lesson/1549/start/" TargetMode="External"/><Relationship Id="rId33" Type="http://schemas.openxmlformats.org/officeDocument/2006/relationships/hyperlink" Target="https://resh.edu.ru/subject/lesson/1978/start/" TargetMode="External"/><Relationship Id="rId38" Type="http://schemas.openxmlformats.org/officeDocument/2006/relationships/hyperlink" Target="https://resh.edu.ru/subject/lesson/7272/start/294967/" TargetMode="External"/><Relationship Id="rId46" Type="http://schemas.openxmlformats.org/officeDocument/2006/relationships/hyperlink" Target="https://resh.edu.ru/subject/lesson/1986/main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576/start/" TargetMode="External"/><Relationship Id="rId20" Type="http://schemas.openxmlformats.org/officeDocument/2006/relationships/hyperlink" Target="https://resh.edu.ru/subject/lesson/1557/start/" TargetMode="External"/><Relationship Id="rId29" Type="http://schemas.openxmlformats.org/officeDocument/2006/relationships/hyperlink" Target="https://resh.edu.ru/subject/lesson/1976/start/" TargetMode="External"/><Relationship Id="rId41" Type="http://schemas.openxmlformats.org/officeDocument/2006/relationships/hyperlink" Target="https://resh.edu.ru/subject/lesson/7271/main/303475/" TargetMode="External"/><Relationship Id="rId54" Type="http://schemas.openxmlformats.org/officeDocument/2006/relationships/hyperlink" Target="https://resh.edu.ru/subject/lesson/2569/tr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51/start" TargetMode="External"/><Relationship Id="rId11" Type="http://schemas.openxmlformats.org/officeDocument/2006/relationships/hyperlink" Target="https://resh.edu.ru/subject/lesson/1551/start/" TargetMode="External"/><Relationship Id="rId24" Type="http://schemas.openxmlformats.org/officeDocument/2006/relationships/hyperlink" Target="https://resh.edu.ru/subject/lesson/1549/start/" TargetMode="External"/><Relationship Id="rId32" Type="http://schemas.openxmlformats.org/officeDocument/2006/relationships/hyperlink" Target="https://resh.edu.ru/subject/lesson/1552/start/" TargetMode="External"/><Relationship Id="rId37" Type="http://schemas.openxmlformats.org/officeDocument/2006/relationships/hyperlink" Target="https://resh.edu.ru/subject/lesson/7279/start/303436/" TargetMode="External"/><Relationship Id="rId40" Type="http://schemas.openxmlformats.org/officeDocument/2006/relationships/hyperlink" Target="https://resh.edu.ru/subject/lesson/2740/main/" TargetMode="External"/><Relationship Id="rId45" Type="http://schemas.openxmlformats.org/officeDocument/2006/relationships/hyperlink" Target="https://vk.com/away.php?to=https%3A%2F%2Fresh.edu.ru%2Fsubject%2Flesson%2F1987%2Fstart%2F&amp;cc_key=" TargetMode="External"/><Relationship Id="rId53" Type="http://schemas.openxmlformats.org/officeDocument/2006/relationships/hyperlink" Target="https://resh.edu.ru/subject/lesson/2569/train/" TargetMode="External"/><Relationship Id="rId58" Type="http://schemas.openxmlformats.org/officeDocument/2006/relationships/hyperlink" Target="https://resh.edu.ru/subject/lesson/2917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242/start/303316/" TargetMode="External"/><Relationship Id="rId23" Type="http://schemas.openxmlformats.org/officeDocument/2006/relationships/hyperlink" Target="https://resh.edu.ru/subject/lesson/2907/start/" TargetMode="External"/><Relationship Id="rId28" Type="http://schemas.openxmlformats.org/officeDocument/2006/relationships/hyperlink" Target="https://resh.edu.ru/subject/lesson/1209/" TargetMode="External"/><Relationship Id="rId36" Type="http://schemas.openxmlformats.org/officeDocument/2006/relationships/hyperlink" Target="https://resh.edu.ru/subject/lesson/7273/start/304057/" TargetMode="External"/><Relationship Id="rId49" Type="http://schemas.openxmlformats.org/officeDocument/2006/relationships/hyperlink" Target="https://resh.edu.ru/subject/lesson/1990/start/" TargetMode="External"/><Relationship Id="rId57" Type="http://schemas.openxmlformats.org/officeDocument/2006/relationships/hyperlink" Target="https://resh.edu.ru/subject/lesson/2908/start/" TargetMode="External"/><Relationship Id="rId10" Type="http://schemas.openxmlformats.org/officeDocument/2006/relationships/hyperlink" Target="https://resh.edu.ru/subject/lesson/7239/start/249106/" TargetMode="External"/><Relationship Id="rId19" Type="http://schemas.openxmlformats.org/officeDocument/2006/relationships/hyperlink" Target="https://resh.edu.ru/subject/lesson/2576/start/" TargetMode="External"/><Relationship Id="rId31" Type="http://schemas.openxmlformats.org/officeDocument/2006/relationships/hyperlink" Target="https://resh.edu.ru/subject/lesson/3137/start/" TargetMode="External"/><Relationship Id="rId44" Type="http://schemas.openxmlformats.org/officeDocument/2006/relationships/hyperlink" Target="https://resh.edu.ru/subject/lesson/2578/main/" TargetMode="External"/><Relationship Id="rId52" Type="http://schemas.openxmlformats.org/officeDocument/2006/relationships/hyperlink" Target="https://resh.edu.ru/subject/lesson/6124/conspect/38969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30/start/149073/" TargetMode="External"/><Relationship Id="rId14" Type="http://schemas.openxmlformats.org/officeDocument/2006/relationships/hyperlink" Target="https://resh.edu.ru/subject/lesson/1551/start/" TargetMode="External"/><Relationship Id="rId22" Type="http://schemas.openxmlformats.org/officeDocument/2006/relationships/hyperlink" Target="https://resh.edu.ru/subject/lesson/7267/start/248126/" TargetMode="External"/><Relationship Id="rId27" Type="http://schemas.openxmlformats.org/officeDocument/2006/relationships/hyperlink" Target="https://resh.edu.ru/subject/lesson/1331/" TargetMode="External"/><Relationship Id="rId30" Type="http://schemas.openxmlformats.org/officeDocument/2006/relationships/hyperlink" Target="https://resh.edu.ru/subject/lesson/1976/start/" TargetMode="External"/><Relationship Id="rId35" Type="http://schemas.openxmlformats.org/officeDocument/2006/relationships/hyperlink" Target="https://resh.edu.ru/subject/lesson/1977/main/" TargetMode="External"/><Relationship Id="rId43" Type="http://schemas.openxmlformats.org/officeDocument/2006/relationships/hyperlink" Target="https://vk.com/away.php?to=https%3A%2F%2Fresh.edu.ru%2Fsubject%2Flesson%2F2578%2Fstart%2F&amp;cc_key=" TargetMode="External"/><Relationship Id="rId48" Type="http://schemas.openxmlformats.org/officeDocument/2006/relationships/hyperlink" Target="https://resh.edu.ru/subject/lesson/1555/main/" TargetMode="External"/><Relationship Id="rId56" Type="http://schemas.openxmlformats.org/officeDocument/2006/relationships/hyperlink" Target="https://resh.edu.ru/subject/lesson/2909/start/" TargetMode="External"/><Relationship Id="rId8" Type="http://schemas.openxmlformats.org/officeDocument/2006/relationships/hyperlink" Target="https://resh.edu.ru/subject/lesson/7240/conspect/249035/" TargetMode="External"/><Relationship Id="rId51" Type="http://schemas.openxmlformats.org/officeDocument/2006/relationships/hyperlink" Target="https://resh.edu.ru/subject/lesson/1338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9A8C8F-41F7-40D5-A5EF-1A218270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7698</Words>
  <Characters>43880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51476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6</cp:revision>
  <dcterms:created xsi:type="dcterms:W3CDTF">2013-12-23T23:15:00Z</dcterms:created>
  <dcterms:modified xsi:type="dcterms:W3CDTF">2022-10-23T10:19:00Z</dcterms:modified>
  <cp:category/>
</cp:coreProperties>
</file>