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93" w:rsidRDefault="004E5B93">
      <w:pPr>
        <w:autoSpaceDE w:val="0"/>
        <w:autoSpaceDN w:val="0"/>
        <w:spacing w:after="78" w:line="220" w:lineRule="exact"/>
      </w:pPr>
    </w:p>
    <w:p w:rsidR="004E5B93" w:rsidRPr="00156C80" w:rsidRDefault="00AB5913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E5B93" w:rsidRPr="00156C80" w:rsidRDefault="00AB5913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4E5B93" w:rsidRPr="00AD5E74" w:rsidRDefault="00AB5913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AD5E74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4E5B93" w:rsidRPr="00156C80" w:rsidRDefault="00AB5913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4E5B93" w:rsidRPr="00156C80" w:rsidRDefault="00AB5913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по УВР </w:t>
      </w:r>
    </w:p>
    <w:p w:rsidR="004E5B93" w:rsidRPr="00156C80" w:rsidRDefault="00AB5913">
      <w:pPr>
        <w:autoSpaceDE w:val="0"/>
        <w:autoSpaceDN w:val="0"/>
        <w:spacing w:before="182" w:after="0" w:line="230" w:lineRule="auto"/>
        <w:ind w:right="466"/>
        <w:jc w:val="right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______________Миляева Е.Ю.</w:t>
      </w:r>
    </w:p>
    <w:p w:rsidR="004E5B93" w:rsidRPr="00156C80" w:rsidRDefault="004E5B93">
      <w:pPr>
        <w:rPr>
          <w:lang w:val="ru-RU"/>
        </w:rPr>
        <w:sectPr w:rsidR="004E5B93" w:rsidRPr="00156C80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p w:rsidR="004E5B93" w:rsidRPr="00156C80" w:rsidRDefault="00AB5913">
      <w:pPr>
        <w:autoSpaceDE w:val="0"/>
        <w:autoSpaceDN w:val="0"/>
        <w:spacing w:after="0" w:line="245" w:lineRule="auto"/>
        <w:ind w:left="372" w:right="1728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</w:p>
    <w:p w:rsidR="004E5B93" w:rsidRPr="00156C80" w:rsidRDefault="00AB5913">
      <w:pPr>
        <w:autoSpaceDE w:val="0"/>
        <w:autoSpaceDN w:val="0"/>
        <w:spacing w:before="182" w:after="182" w:line="230" w:lineRule="auto"/>
        <w:ind w:left="372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______________Кинжеева О.Н.</w:t>
      </w:r>
    </w:p>
    <w:p w:rsidR="004E5B93" w:rsidRPr="00156C80" w:rsidRDefault="004E5B93">
      <w:pPr>
        <w:rPr>
          <w:lang w:val="ru-RU"/>
        </w:rPr>
        <w:sectPr w:rsidR="004E5B93" w:rsidRPr="00156C80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4E5B93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4E5B93" w:rsidRDefault="00AB5913">
            <w:pPr>
              <w:autoSpaceDE w:val="0"/>
              <w:autoSpaceDN w:val="0"/>
              <w:spacing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 w:rsidR="00156C8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4E5B93" w:rsidRDefault="00AB5913">
            <w:pPr>
              <w:autoSpaceDE w:val="0"/>
              <w:autoSpaceDN w:val="0"/>
              <w:spacing w:after="0" w:line="245" w:lineRule="auto"/>
              <w:ind w:left="992" w:right="72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 w:rsidR="00156C8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r w:rsidR="00156C80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 w:rsidR="00156C8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</w:t>
            </w:r>
            <w:r w:rsidR="00156C80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1" 09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4E5B93" w:rsidRDefault="00AB5913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293673)</w:t>
      </w:r>
    </w:p>
    <w:p w:rsidR="004E5B93" w:rsidRPr="00156C80" w:rsidRDefault="00AB5913">
      <w:pPr>
        <w:autoSpaceDE w:val="0"/>
        <w:autoSpaceDN w:val="0"/>
        <w:spacing w:before="166" w:after="0" w:line="262" w:lineRule="auto"/>
        <w:ind w:left="3024" w:right="3456"/>
        <w:jc w:val="center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«Вероятность и статистика»</w:t>
      </w:r>
    </w:p>
    <w:p w:rsidR="004E5B93" w:rsidRPr="00156C80" w:rsidRDefault="00AB5913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для 7 класса основного общего образования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4E5B93" w:rsidRPr="00156C80" w:rsidRDefault="00AB5913">
      <w:pPr>
        <w:autoSpaceDE w:val="0"/>
        <w:autoSpaceDN w:val="0"/>
        <w:spacing w:before="2112" w:after="0" w:line="262" w:lineRule="auto"/>
        <w:ind w:left="5840" w:hanging="10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Составитель: Фоминова Надежда Анатольевна учитель математики и информатики</w:t>
      </w:r>
    </w:p>
    <w:p w:rsidR="004E5B93" w:rsidRPr="00156C80" w:rsidRDefault="00AB5913">
      <w:pPr>
        <w:autoSpaceDE w:val="0"/>
        <w:autoSpaceDN w:val="0"/>
        <w:spacing w:before="2830" w:after="0" w:line="230" w:lineRule="auto"/>
        <w:ind w:right="4102"/>
        <w:jc w:val="right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С. Медведка 2022</w:t>
      </w:r>
    </w:p>
    <w:p w:rsidR="004E5B93" w:rsidRPr="00156C80" w:rsidRDefault="004E5B93">
      <w:pPr>
        <w:rPr>
          <w:lang w:val="ru-RU"/>
        </w:rPr>
        <w:sectPr w:rsidR="004E5B93" w:rsidRPr="00156C80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4E5B93" w:rsidRPr="00156C80" w:rsidRDefault="004E5B93">
      <w:pPr>
        <w:autoSpaceDE w:val="0"/>
        <w:autoSpaceDN w:val="0"/>
        <w:spacing w:after="78" w:line="220" w:lineRule="exact"/>
        <w:rPr>
          <w:lang w:val="ru-RU"/>
        </w:rPr>
      </w:pPr>
    </w:p>
    <w:p w:rsidR="00A63EF2" w:rsidRPr="0059295D" w:rsidRDefault="00A63EF2" w:rsidP="00A63EF2">
      <w:pPr>
        <w:widowControl w:val="0"/>
        <w:autoSpaceDE w:val="0"/>
        <w:autoSpaceDN w:val="0"/>
        <w:spacing w:before="66" w:after="0" w:line="292" w:lineRule="auto"/>
        <w:ind w:left="106" w:right="197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295D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4E5B93" w:rsidRPr="00156C80" w:rsidRDefault="00AB5913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ЗАПИСКА </w:t>
      </w:r>
    </w:p>
    <w:p w:rsidR="004E5B93" w:rsidRPr="00156C80" w:rsidRDefault="00AB5913">
      <w:pPr>
        <w:autoSpaceDE w:val="0"/>
        <w:autoSpaceDN w:val="0"/>
        <w:spacing w:before="346"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 "МАТЕМАТИКА"</w:t>
      </w:r>
    </w:p>
    <w:p w:rsidR="004E5B93" w:rsidRPr="00156C80" w:rsidRDefault="00AB5913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"Вероятность и статистика" является разделом курса "Математика". Рабочая программа по предмету "Вероятность и статистика" для обучающихся 7 классов разработана на основе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4E5B93" w:rsidRPr="00156C80" w:rsidRDefault="00AB591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4E5B93" w:rsidRPr="00156C80" w:rsidRDefault="00AB5913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4E5B93" w:rsidRPr="00156C80" w:rsidRDefault="00AB591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4E5B93" w:rsidRPr="00156C80" w:rsidRDefault="00AB59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5B93" w:rsidRPr="00156C80" w:rsidRDefault="004E5B93">
      <w:pPr>
        <w:autoSpaceDE w:val="0"/>
        <w:autoSpaceDN w:val="0"/>
        <w:spacing w:after="66" w:line="220" w:lineRule="exact"/>
        <w:rPr>
          <w:lang w:val="ru-RU"/>
        </w:rPr>
      </w:pPr>
    </w:p>
    <w:p w:rsidR="004E5B93" w:rsidRPr="00156C80" w:rsidRDefault="00AB5913">
      <w:pPr>
        <w:autoSpaceDE w:val="0"/>
        <w:autoSpaceDN w:val="0"/>
        <w:spacing w:after="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E5B93" w:rsidRPr="00156C80" w:rsidRDefault="00AB591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E5B93" w:rsidRPr="00156C80" w:rsidRDefault="00AB5913">
      <w:pPr>
        <w:autoSpaceDE w:val="0"/>
        <w:autoSpaceDN w:val="0"/>
        <w:spacing w:before="262"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4E5B93" w:rsidRPr="00156C80" w:rsidRDefault="00AB5913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E5B93" w:rsidRPr="00156C80" w:rsidRDefault="00AB5913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E5B93" w:rsidRPr="00156C80" w:rsidRDefault="00AB5913">
      <w:pPr>
        <w:autoSpaceDE w:val="0"/>
        <w:autoSpaceDN w:val="0"/>
        <w:spacing w:before="70" w:after="0" w:line="278" w:lineRule="auto"/>
        <w:ind w:right="1008"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4E5B93" w:rsidRPr="00156C80" w:rsidRDefault="00AB5913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E5B93" w:rsidRPr="00156C80" w:rsidRDefault="00AB591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4E5B93" w:rsidRPr="00156C80" w:rsidRDefault="00AB591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</w:t>
      </w: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286" w:right="672" w:bottom="296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4E5B93" w:rsidRPr="00156C80" w:rsidRDefault="004E5B93">
      <w:pPr>
        <w:autoSpaceDE w:val="0"/>
        <w:autoSpaceDN w:val="0"/>
        <w:spacing w:after="90" w:line="220" w:lineRule="exact"/>
        <w:rPr>
          <w:lang w:val="ru-RU"/>
        </w:rPr>
      </w:pPr>
    </w:p>
    <w:p w:rsidR="004E5B93" w:rsidRPr="00156C80" w:rsidRDefault="00AB5913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4E5B93" w:rsidRPr="00156C80" w:rsidRDefault="00AB591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E5B93" w:rsidRPr="00156C80" w:rsidRDefault="00AB5913">
      <w:pPr>
        <w:autoSpaceDE w:val="0"/>
        <w:autoSpaceDN w:val="0"/>
        <w:spacing w:before="262"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4E5B93" w:rsidRPr="00156C80" w:rsidRDefault="00AB5913">
      <w:pPr>
        <w:autoSpaceDE w:val="0"/>
        <w:autoSpaceDN w:val="0"/>
        <w:spacing w:before="166" w:after="0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В 7 классе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 1 учебный час в неделю, всего 34 учебных часа в год.</w:t>
      </w: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310" w:right="686" w:bottom="1440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4E5B93" w:rsidRPr="00156C80" w:rsidRDefault="004E5B93">
      <w:pPr>
        <w:autoSpaceDE w:val="0"/>
        <w:autoSpaceDN w:val="0"/>
        <w:spacing w:after="78" w:line="220" w:lineRule="exact"/>
        <w:rPr>
          <w:lang w:val="ru-RU"/>
        </w:rPr>
      </w:pPr>
    </w:p>
    <w:p w:rsidR="004E5B93" w:rsidRPr="00156C80" w:rsidRDefault="00AB5913">
      <w:pPr>
        <w:autoSpaceDE w:val="0"/>
        <w:autoSpaceDN w:val="0"/>
        <w:spacing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КУРСА "ВЕРОЯТНОСТЬ И СТАТИСТИКА" </w:t>
      </w:r>
    </w:p>
    <w:p w:rsidR="004E5B93" w:rsidRPr="00156C80" w:rsidRDefault="00AB5913">
      <w:pPr>
        <w:autoSpaceDE w:val="0"/>
        <w:autoSpaceDN w:val="0"/>
        <w:spacing w:before="466" w:after="0" w:line="271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4E5B93" w:rsidRPr="00156C80" w:rsidRDefault="00AB591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4E5B93" w:rsidRPr="00156C80" w:rsidRDefault="00AB5913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5B93" w:rsidRPr="00156C80" w:rsidRDefault="004E5B93">
      <w:pPr>
        <w:autoSpaceDE w:val="0"/>
        <w:autoSpaceDN w:val="0"/>
        <w:spacing w:after="78" w:line="220" w:lineRule="exact"/>
        <w:rPr>
          <w:lang w:val="ru-RU"/>
        </w:rPr>
      </w:pPr>
    </w:p>
    <w:p w:rsidR="004E5B93" w:rsidRPr="00156C80" w:rsidRDefault="00AB5913">
      <w:pPr>
        <w:autoSpaceDE w:val="0"/>
        <w:autoSpaceDN w:val="0"/>
        <w:spacing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E5B93" w:rsidRPr="00156C80" w:rsidRDefault="00AB5913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предмета «Вероятность и статистика», как раздела курса "Математики"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4E5B93" w:rsidRPr="00156C80" w:rsidRDefault="00AB5913">
      <w:pPr>
        <w:autoSpaceDE w:val="0"/>
        <w:autoSpaceDN w:val="0"/>
        <w:spacing w:before="262"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166" w:after="0" w:line="283" w:lineRule="auto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«Вероятность и статистика»характеризуются: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снега нет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70" w:after="0" w:line="283" w:lineRule="auto"/>
        <w:ind w:right="432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156C80">
        <w:rPr>
          <w:lang w:val="ru-RU"/>
        </w:rPr>
        <w:br/>
      </w: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E5B93" w:rsidRPr="00156C80" w:rsidRDefault="00AB591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готовностью к действиям в условиях неопределённости, повышению уровня своей</w:t>
      </w: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5B93" w:rsidRPr="00156C80" w:rsidRDefault="004E5B93">
      <w:pPr>
        <w:autoSpaceDE w:val="0"/>
        <w:autoSpaceDN w:val="0"/>
        <w:spacing w:after="66" w:line="220" w:lineRule="exact"/>
        <w:rPr>
          <w:lang w:val="ru-RU"/>
        </w:rPr>
      </w:pPr>
    </w:p>
    <w:p w:rsidR="004E5B93" w:rsidRPr="00156C80" w:rsidRDefault="00AB5913">
      <w:pPr>
        <w:autoSpaceDE w:val="0"/>
        <w:autoSpaceDN w:val="0"/>
        <w:spacing w:after="0" w:line="262" w:lineRule="auto"/>
        <w:ind w:left="288" w:right="144"/>
        <w:jc w:val="center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E5B93" w:rsidRPr="00156C80" w:rsidRDefault="00AB591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4E5B93" w:rsidRPr="00156C80" w:rsidRDefault="00AB591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E5B93" w:rsidRPr="00156C80" w:rsidRDefault="00AB5913">
      <w:pPr>
        <w:autoSpaceDE w:val="0"/>
        <w:autoSpaceDN w:val="0"/>
        <w:spacing w:before="324"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E5B93" w:rsidRPr="00156C80" w:rsidRDefault="00AB5913">
      <w:pPr>
        <w:autoSpaceDE w:val="0"/>
        <w:autoSpaceDN w:val="0"/>
        <w:spacing w:before="168" w:after="0" w:line="271" w:lineRule="auto"/>
        <w:ind w:right="144"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учебного предмета «Вероятность и статистика»характеризуются овладением </w:t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156C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156C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156C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4E5B93" w:rsidRPr="00156C80" w:rsidRDefault="00AB5913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156C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4E5B93" w:rsidRPr="00156C80" w:rsidRDefault="00AB591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4E5B93" w:rsidRPr="00156C80" w:rsidRDefault="00AB5913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E5B93" w:rsidRPr="00156C80" w:rsidRDefault="00AB591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4E5B93" w:rsidRPr="00156C80" w:rsidRDefault="00AB5913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5B93" w:rsidRPr="00156C80" w:rsidRDefault="00AB591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4E5B93" w:rsidRPr="00156C80" w:rsidRDefault="00AB5913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E5B93" w:rsidRPr="00156C80" w:rsidRDefault="00AB591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E5B93" w:rsidRPr="00156C80" w:rsidRDefault="00AB591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</w:t>
      </w: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286" w:right="762" w:bottom="45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4E5B93" w:rsidRPr="00156C80" w:rsidRDefault="004E5B93">
      <w:pPr>
        <w:autoSpaceDE w:val="0"/>
        <w:autoSpaceDN w:val="0"/>
        <w:spacing w:after="66" w:line="220" w:lineRule="exact"/>
        <w:rPr>
          <w:lang w:val="ru-RU"/>
        </w:rPr>
      </w:pPr>
    </w:p>
    <w:p w:rsidR="004E5B93" w:rsidRPr="00156C80" w:rsidRDefault="00AB5913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наблюдения, исследования, оценивать достоверность полученных результатов, выводов и обобщений;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вы- двигать предположения о его развитии в новых условиях.</w:t>
      </w:r>
    </w:p>
    <w:p w:rsidR="004E5B93" w:rsidRPr="00156C80" w:rsidRDefault="00AB591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4E5B93" w:rsidRPr="00156C80" w:rsidRDefault="00AB5913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4E5B93" w:rsidRPr="00156C80" w:rsidRDefault="00AB5913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156C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сформированность социальных навыков обучающихся.</w:t>
      </w:r>
    </w:p>
    <w:p w:rsidR="004E5B93" w:rsidRPr="00156C80" w:rsidRDefault="00AB591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4E5B93" w:rsidRPr="00156C80" w:rsidRDefault="00AB591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E5B93" w:rsidRPr="00156C80" w:rsidRDefault="00AB5913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E5B93" w:rsidRPr="00156C80" w:rsidRDefault="00AB5913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E5B93" w:rsidRPr="00156C80" w:rsidRDefault="00AB591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4E5B93" w:rsidRPr="00156C80" w:rsidRDefault="00AB5913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4E5B93" w:rsidRPr="00156C80" w:rsidRDefault="00AB5913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4E5B93" w:rsidRPr="00156C80" w:rsidRDefault="00AB591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156C8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156C80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4E5B93" w:rsidRPr="00156C80" w:rsidRDefault="00AB591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286" w:right="844" w:bottom="40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4E5B93" w:rsidRPr="00156C80" w:rsidRDefault="004E5B93">
      <w:pPr>
        <w:autoSpaceDE w:val="0"/>
        <w:autoSpaceDN w:val="0"/>
        <w:spacing w:after="78" w:line="220" w:lineRule="exact"/>
        <w:rPr>
          <w:lang w:val="ru-RU"/>
        </w:rPr>
      </w:pPr>
    </w:p>
    <w:p w:rsidR="004E5B93" w:rsidRPr="00156C80" w:rsidRDefault="00AB5913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5B93" w:rsidRPr="00156C80" w:rsidRDefault="00AB591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4E5B93" w:rsidRPr="00156C80" w:rsidRDefault="00AB5913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E5B93" w:rsidRPr="00156C80" w:rsidRDefault="00AB5913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деятельности поставлен- 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E5B93" w:rsidRPr="00156C80" w:rsidRDefault="00AB5913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E5B93" w:rsidRPr="00156C80" w:rsidRDefault="00AB5913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156C80">
        <w:rPr>
          <w:lang w:val="ru-RU"/>
        </w:rPr>
        <w:tab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«Вероятность и статистика» в 7 классе характеризуются следующими умениями.</w:t>
      </w:r>
    </w:p>
    <w:p w:rsidR="004E5B93" w:rsidRPr="00156C80" w:rsidRDefault="00AB591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информацию, представленную в таблицах, на диаграммах; </w:t>
      </w:r>
    </w:p>
    <w:p w:rsidR="004E5B93" w:rsidRPr="00156C80" w:rsidRDefault="00AB591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данные в виде таблиц, строить диаграммы (столбиковые (столбчатые) и круговые) по массивам значений.</w:t>
      </w:r>
    </w:p>
    <w:p w:rsidR="004E5B93" w:rsidRPr="00156C80" w:rsidRDefault="00AB591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Описывать и интерпретировать реальные числовые данные, представленные в таблицах, на диаграммах, графиках.</w:t>
      </w:r>
    </w:p>
    <w:p w:rsidR="004E5B93" w:rsidRPr="00156C80" w:rsidRDefault="00AB5913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E5B93" w:rsidRPr="00156C80" w:rsidRDefault="00AB5913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4E5B93" w:rsidRPr="00156C80" w:rsidRDefault="004E5B93">
      <w:pPr>
        <w:rPr>
          <w:lang w:val="ru-RU"/>
        </w:rPr>
        <w:sectPr w:rsidR="004E5B93" w:rsidRPr="00156C80">
          <w:pgSz w:w="11900" w:h="16840"/>
          <w:pgMar w:top="298" w:right="738" w:bottom="1440" w:left="666" w:header="720" w:footer="720" w:gutter="0"/>
          <w:cols w:space="720" w:equalWidth="0">
            <w:col w:w="10496" w:space="0"/>
          </w:cols>
          <w:docGrid w:linePitch="360"/>
        </w:sectPr>
      </w:pPr>
    </w:p>
    <w:p w:rsidR="004E5B93" w:rsidRPr="00156C80" w:rsidRDefault="004E5B93">
      <w:pPr>
        <w:autoSpaceDE w:val="0"/>
        <w:autoSpaceDN w:val="0"/>
        <w:spacing w:after="64" w:line="220" w:lineRule="exact"/>
        <w:rPr>
          <w:lang w:val="ru-RU"/>
        </w:rPr>
      </w:pPr>
    </w:p>
    <w:p w:rsidR="00156C80" w:rsidRDefault="00AB5913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11057" w:type="dxa"/>
        <w:tblInd w:w="-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385"/>
        <w:gridCol w:w="752"/>
        <w:gridCol w:w="941"/>
        <w:gridCol w:w="850"/>
        <w:gridCol w:w="628"/>
        <w:gridCol w:w="91"/>
        <w:gridCol w:w="1903"/>
        <w:gridCol w:w="1420"/>
        <w:gridCol w:w="1547"/>
      </w:tblGrid>
      <w:tr w:rsidR="00156C80" w:rsidRPr="00156C80" w:rsidTr="001A2CC3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№</w:t>
            </w: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br/>
              <w:t>п/п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2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Количество часов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Дата изучения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Виды деятельности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Виды, формы контроля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156C80" w:rsidRPr="00156C80" w:rsidTr="001A2CC3"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контрольные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практические работы</w:t>
            </w:r>
          </w:p>
        </w:tc>
        <w:tc>
          <w:tcPr>
            <w:tcW w:w="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Представление данных в таблицах.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numPr>
                <w:ilvl w:val="0"/>
                <w:numId w:val="10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явления).;</w:t>
            </w:r>
          </w:p>
          <w:p w:rsidR="00156C80" w:rsidRPr="00156C80" w:rsidRDefault="00156C80" w:rsidP="00156C80">
            <w:pPr>
              <w:numPr>
                <w:ilvl w:val="0"/>
                <w:numId w:val="10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Изучать методы работы с табличными и графическими представлениями данных с помощью цифровых ресурсов в ходе практических работ;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A63EF2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Практические вычисления по табличным данным.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6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https://www.yaklass.ru/p/informatika/9-klass/obrabotka-chislovoi-informatcii-13600/obzor-elektronnykh-tablitc-13530/re-1817d078-ec2c-425b-b247-0b0b4909f7f6</w:t>
              </w:r>
            </w:hyperlink>
          </w:p>
        </w:tc>
      </w:tr>
      <w:tr w:rsidR="00156C80" w:rsidRPr="00A63EF2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1.3.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Извлечение и интерпретация табличных данных.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7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https://foxford.ru/wiki/matematika/tablitsy-variantov</w:t>
              </w:r>
            </w:hyperlink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1.4.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Практическая работа «Таблицы».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>Изучать методы работы с табличными и графическими представлениями данных с помощью цифровых ресурсов в ходе практических работ;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A63EF2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1.5.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Графическое представление данных в виде круговых, столбиковых (столбчатых) диаграмм.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8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https://resh.edu.ru/subject/lesson/1988/start/</w:t>
              </w:r>
            </w:hyperlink>
          </w:p>
        </w:tc>
      </w:tr>
      <w:tr w:rsidR="00156C80" w:rsidRPr="00A63EF2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1.6.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Чтение и построение диаграмм.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9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https://foxford.ru/wiki/matematika/stolbchatye-i-krugovye-diagrammy</w:t>
              </w:r>
            </w:hyperlink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1.7.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Примеры демографических диаграмм.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1.8.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Практическая работа «Диаграммы»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rPr>
          <w:gridAfter w:val="3"/>
          <w:wAfter w:w="4870" w:type="dxa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Числовые наборы.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numPr>
                <w:ilvl w:val="0"/>
                <w:numId w:val="11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numPr>
                <w:ilvl w:val="0"/>
                <w:numId w:val="11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Осваивать понятия: числовой набор, мера центральной тенденции (мера центра), в том числе среднее арифметическое, медиана.;</w:t>
            </w:r>
          </w:p>
          <w:p w:rsidR="00156C80" w:rsidRPr="00156C80" w:rsidRDefault="00156C80" w:rsidP="00156C80">
            <w:pPr>
              <w:numPr>
                <w:ilvl w:val="0"/>
                <w:numId w:val="11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Описывать статистические данные с помощью среднего арифметического и медианы;</w:t>
            </w:r>
          </w:p>
          <w:p w:rsidR="00156C80" w:rsidRPr="00156C80" w:rsidRDefault="00156C80" w:rsidP="00156C80">
            <w:pPr>
              <w:numPr>
                <w:ilvl w:val="0"/>
                <w:numId w:val="11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Решать задачи;</w:t>
            </w:r>
          </w:p>
          <w:p w:rsidR="00156C80" w:rsidRPr="00156C80" w:rsidRDefault="00156C80" w:rsidP="00156C80">
            <w:pPr>
              <w:numPr>
                <w:ilvl w:val="0"/>
                <w:numId w:val="11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Изучать свойства средних, в том числе с помощью цифровых ресурсов, в ходе практических работ.;</w:t>
            </w:r>
          </w:p>
          <w:p w:rsidR="00156C80" w:rsidRPr="00156C80" w:rsidRDefault="00156C80" w:rsidP="00156C80">
            <w:pPr>
              <w:numPr>
                <w:ilvl w:val="0"/>
                <w:numId w:val="11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Осваивать понятия: наибольшее и наименьшее значения числового массива, размах.;</w:t>
            </w:r>
          </w:p>
          <w:p w:rsidR="00156C80" w:rsidRPr="00156C80" w:rsidRDefault="00156C80" w:rsidP="00156C80">
            <w:pPr>
              <w:numPr>
                <w:ilvl w:val="0"/>
                <w:numId w:val="11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Решать задачи на выбор способа описания данных в соответствии с природой данных и целями исследования;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A63EF2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Среднее арифметическое.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hyperlink r:id="rId10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https://foxford.ru/wiki/matematika/statisticheskieharakteristiki</w:t>
              </w:r>
            </w:hyperlink>
            <w:r w:rsidR="00156C80"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</w:t>
            </w:r>
            <w:hyperlink r:id="rId11" w:anchor="/bookshelf/course/3/topic/2900/lesson/6309?page=1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https://ui.mob-edu.ru/ui/index.html#/bookshelf/course/3/topic/2900/lesson/6309?page=1</w:t>
              </w:r>
            </w:hyperlink>
          </w:p>
        </w:tc>
      </w:tr>
      <w:tr w:rsidR="00156C80" w:rsidRPr="00A63EF2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2.3.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Медиана числового набора.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12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https://foxford.ru/wiki/matematika/media</w:t>
              </w:r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lastRenderedPageBreak/>
                <w:t>na-chislovogo-ryada</w:t>
              </w:r>
            </w:hyperlink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2.4.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Устойчивость медианы.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2.5.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Практическая работа «Средние значения».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A63EF2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2.6.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Наибольшее и наименьшее значения числового набора.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13" w:anchor="/bookshelf/course/3/topic/2900/lesson/6309?page=1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https://ui.mob-edu.ru/ui/index.html#/bookshelf/course/3/topic/2900/lesson/6309?page=1</w:t>
              </w:r>
            </w:hyperlink>
          </w:p>
        </w:tc>
      </w:tr>
      <w:tr w:rsidR="00156C80" w:rsidRPr="00A63EF2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2.7.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Размах.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6C80" w:rsidRPr="00156C80" w:rsidRDefault="00156C80" w:rsidP="00156C8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6C80" w:rsidRPr="00156C80" w:rsidRDefault="00156C80" w:rsidP="00156C8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14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https://foxford.ru/wiki/matematika/razmah-chislovogo-ryada</w:t>
              </w:r>
            </w:hyperlink>
          </w:p>
        </w:tc>
      </w:tr>
      <w:tr w:rsidR="00156C80" w:rsidRPr="00156C80" w:rsidTr="001A2CC3"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156C80" w:rsidRPr="00156C80" w:rsidTr="001A2CC3">
        <w:trPr>
          <w:gridAfter w:val="3"/>
          <w:wAfter w:w="487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A63EF2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3.1.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Случайная изменчивость (примеры).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numPr>
                <w:ilvl w:val="0"/>
                <w:numId w:val="12"/>
              </w:numPr>
              <w:spacing w:after="0" w:line="240" w:lineRule="auto"/>
              <w:ind w:left="194" w:hanging="14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numPr>
                <w:ilvl w:val="0"/>
                <w:numId w:val="12"/>
              </w:numPr>
              <w:spacing w:after="0" w:line="240" w:lineRule="auto"/>
              <w:ind w:left="194" w:hanging="14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Осваивать понятия: частота значений в массиве данных, группировка данных, гистограмма.;</w:t>
            </w:r>
          </w:p>
          <w:p w:rsidR="00156C80" w:rsidRPr="00156C80" w:rsidRDefault="00156C80" w:rsidP="00156C80">
            <w:pPr>
              <w:numPr>
                <w:ilvl w:val="0"/>
                <w:numId w:val="12"/>
              </w:numPr>
              <w:spacing w:after="0" w:line="240" w:lineRule="auto"/>
              <w:ind w:left="194" w:hanging="14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Строить и анализировать гистограммы, подбирать подходящий шаг группировки.;</w:t>
            </w:r>
          </w:p>
          <w:p w:rsidR="00156C80" w:rsidRPr="00156C80" w:rsidRDefault="00156C80" w:rsidP="00156C80">
            <w:pPr>
              <w:numPr>
                <w:ilvl w:val="0"/>
                <w:numId w:val="12"/>
              </w:numPr>
              <w:spacing w:after="0" w:line="240" w:lineRule="auto"/>
              <w:ind w:left="194" w:hanging="14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Осваивать графические представления разных видов случайной изменчивости, в том числе с помощью цифровых ресурсов, в ходе практической работы.;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15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http://www.myshared.ru/slide/172945/</w:t>
              </w:r>
            </w:hyperlink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3.2.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Частота значений в массиве данных.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56C80" w:rsidRPr="00A63EF2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3.3.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Группировка.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16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https://resh.edu.ru/subject/lesson/1556/start/</w:t>
              </w:r>
            </w:hyperlink>
          </w:p>
        </w:tc>
      </w:tr>
      <w:tr w:rsidR="00156C80" w:rsidRPr="00AD5E74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3.4.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Гистограммы.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17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https://obrazovaka.ru/matematika/stolbchataya-diagramma-primery-6-klass.html</w:t>
              </w:r>
            </w:hyperlink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3.5.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Практическая работа «Случайная изменчивость»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rPr>
          <w:gridAfter w:val="3"/>
          <w:wAfter w:w="4870" w:type="dxa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AD5E74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4.1.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Граф, вершина, ребро.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numPr>
                <w:ilvl w:val="0"/>
                <w:numId w:val="13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numPr>
                <w:ilvl w:val="0"/>
                <w:numId w:val="13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Осваивать понятия: граф, вершина графа, ребро графа, степень (валентность вершины), цепь и цикл.;</w:t>
            </w:r>
          </w:p>
          <w:p w:rsidR="00156C80" w:rsidRPr="00156C80" w:rsidRDefault="00156C80" w:rsidP="00156C80">
            <w:pPr>
              <w:numPr>
                <w:ilvl w:val="0"/>
                <w:numId w:val="13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Осваивать понятия: путь в графе, эйлеров путь, обход графа, ориентированный граф.;</w:t>
            </w:r>
          </w:p>
          <w:p w:rsidR="00156C80" w:rsidRPr="00156C80" w:rsidRDefault="00156C80" w:rsidP="00156C80">
            <w:pPr>
              <w:numPr>
                <w:ilvl w:val="0"/>
                <w:numId w:val="13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Решать задачи на поиск суммы степеней вершин графа, на поиск обхода графа, на поиск путей в ориентированных графах.;</w:t>
            </w:r>
          </w:p>
          <w:p w:rsidR="00156C80" w:rsidRPr="00156C80" w:rsidRDefault="00156C80" w:rsidP="00156C80">
            <w:pPr>
              <w:numPr>
                <w:ilvl w:val="0"/>
                <w:numId w:val="13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18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https://www.yaklass.ru/p/informatika/11-klass/grafy-i-algoritmy-na-grafakh-40408/sposoby-predstavleniia-grafov-37023/re-ce12c4a0-6196-442f-a2ca-0bc0842b54f1</w:t>
              </w:r>
            </w:hyperlink>
          </w:p>
        </w:tc>
      </w:tr>
      <w:tr w:rsidR="00156C80" w:rsidRPr="00AD5E74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4.2.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Представление задачи с помощью графа.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19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https://kopilkaurokov.ru/informatika/presentacii/rieshieniie-zadach-s-pomoshch-iu-ghrafa</w:t>
              </w:r>
            </w:hyperlink>
          </w:p>
        </w:tc>
      </w:tr>
      <w:tr w:rsidR="00156C80" w:rsidRPr="00AD5E74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4.3.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Степень (валентность) вершины.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0,25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20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https://www.yaklass.ru/p/informatika/11-klass/grafy-i-</w:t>
              </w:r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lastRenderedPageBreak/>
                <w:t>algoritmy-na-grafakh-40408/sposoby-predstavleniia-grafov-37023/re-ce12c4a0-6196-442f-a2ca-0bc0842b54f1</w:t>
              </w:r>
            </w:hyperlink>
          </w:p>
        </w:tc>
      </w:tr>
      <w:tr w:rsidR="00156C80" w:rsidRPr="00AD5E74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4.4.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Число рёбер и суммарная степень вершин.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0,25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>Осваивать понятия: граф, вершина графа, ребро графа, степень (валентность вершины), цепь и цикл.;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>Осваивать понятия: путь в графе, эйлеров путь, обход графа, ориентированный граф.;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>Решать задачи на поиск суммы степеней вершин графа, на поиск обхода графа, на поиск путей в ориентированных графах.;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>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21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https://foxford.ru/wiki/matematika/grafy</w:t>
              </w:r>
            </w:hyperlink>
          </w:p>
        </w:tc>
      </w:tr>
      <w:tr w:rsidR="00156C80" w:rsidRPr="00AD5E74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4.5.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Цепь и цикл.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22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https://foxford.ru/wiki/matematika/derevya</w:t>
              </w:r>
            </w:hyperlink>
          </w:p>
        </w:tc>
      </w:tr>
      <w:tr w:rsidR="00156C80" w:rsidRPr="00AD5E74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4.6.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Путь в графе.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23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https://foxford.ru/wiki/matematika/grafy</w:t>
              </w:r>
            </w:hyperlink>
          </w:p>
        </w:tc>
      </w:tr>
      <w:tr w:rsidR="00156C80" w:rsidRPr="00AD5E74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4.7.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Представление о связности графа.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24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https://www.yaklass.ru/p/informatika/11-klass/grafy-i-algoritmy-na-grafakh-40408/sposoby-predstavleniia-grafov-37023/re-ce12c4a0-6196-442f-a2ca-0bc0842b54f1</w:t>
              </w:r>
            </w:hyperlink>
          </w:p>
        </w:tc>
      </w:tr>
      <w:tr w:rsidR="00156C80" w:rsidRPr="00AD5E74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4.8.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Обход графа (эйлеров путь).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25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https://foxford.ru/wiki/matematika/eylerovy-grafy</w:t>
              </w:r>
            </w:hyperlink>
          </w:p>
        </w:tc>
      </w:tr>
      <w:tr w:rsidR="00156C80" w:rsidRPr="00AD5E74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4.9.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Представление об ориентированных графах.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26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https://foxford.ru/wiki/informatika/grafy-osnovnye-terminy</w:t>
              </w:r>
            </w:hyperlink>
          </w:p>
        </w:tc>
      </w:tr>
      <w:tr w:rsidR="00156C80" w:rsidRPr="00156C80" w:rsidTr="001A2CC3"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156C80" w:rsidRPr="00AD5E74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5.1.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Случайный опыт и случайное событие.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>Осваивать понятия: граф, вершина графа, ребро графа, степень (валентность вершины), цепь и цикл.;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>Осваивать понятия: путь в графе, эйлеров путь, обход графа, ориентированный граф.;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>Решать задачи на поиск суммы степеней вершин графа, на поиск обхода графа, на поиск путей в ориентированных графах.;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•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ab/>
              <w:t xml:space="preserve">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</w:t>
            </w: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соответствия) на примерах;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hyperlink r:id="rId27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https://foxford.ru/wiki/matematika/sluchaynyy-opyt-i-sluchaynoye-sobytiye</w:t>
              </w:r>
            </w:hyperlink>
            <w:r w:rsidR="00156C80"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</w:t>
            </w:r>
            <w:hyperlink r:id="rId28" w:anchor="/bookshelf/course/3/topic/2900/lesson/6306?page=1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https://ui.mob-edu.ru/ui/index.html#/bookshelf/course/3/topic/2900/lesson/6306?page=1</w:t>
              </w:r>
            </w:hyperlink>
          </w:p>
        </w:tc>
      </w:tr>
      <w:tr w:rsidR="00156C80" w:rsidRPr="00AD5E74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5.2.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Вероятность и частота события.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hyperlink r:id="rId29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https://foxford.ru/wiki/matematika/veroyatnost-sluchaynogo-sobytiya</w:t>
              </w:r>
            </w:hyperlink>
            <w:r w:rsidR="00156C80"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</w:t>
            </w:r>
            <w:hyperlink r:id="rId30" w:anchor="/bookshelf/course/3/topic/2900/lesson/6307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https://ui.mob-edu.ru/ui/index.html#/bookshelf/course/3/topic/2900/lesson/6307</w:t>
              </w:r>
            </w:hyperlink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5.3.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Роль маловероятных и </w:t>
            </w:r>
            <w:r w:rsidRPr="00156C80">
              <w:rPr>
                <w:rFonts w:ascii="Times New Roman" w:eastAsia="Times New Roman" w:hAnsi="Times New Roman" w:cs="Times New Roman"/>
                <w:color w:val="231F20"/>
                <w:spacing w:val="-1"/>
                <w:sz w:val="16"/>
                <w:szCs w:val="16"/>
                <w:lang w:val="ru-RU" w:eastAsia="ru-RU"/>
              </w:rPr>
              <w:t>практически </w:t>
            </w: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достоверных событий в природе и в обществе.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5.4.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Монета и игральная кость в теории вероятностей.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5.5.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Практическая работа «Частота выпадения орла»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156C80" w:rsidTr="001A2CC3"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156C80" w:rsidRPr="00156C80" w:rsidTr="001A2CC3">
        <w:trPr>
          <w:gridAfter w:val="3"/>
          <w:wAfter w:w="487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56C80" w:rsidRPr="00AD5E74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6.1.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Представление данных.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numPr>
                <w:ilvl w:val="0"/>
                <w:numId w:val="14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numPr>
                <w:ilvl w:val="0"/>
                <w:numId w:val="14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Повторять изученное и выстраивать систему знаний.;</w:t>
            </w:r>
          </w:p>
          <w:p w:rsidR="00156C80" w:rsidRPr="00156C80" w:rsidRDefault="00156C80" w:rsidP="00156C80">
            <w:pPr>
              <w:numPr>
                <w:ilvl w:val="0"/>
                <w:numId w:val="14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Решать задачи на представление и описание данных с помощью изученных характеристик.;</w:t>
            </w:r>
          </w:p>
          <w:p w:rsidR="00156C80" w:rsidRPr="00156C80" w:rsidRDefault="00156C80" w:rsidP="00156C80">
            <w:pPr>
              <w:numPr>
                <w:ilvl w:val="0"/>
                <w:numId w:val="14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Обсуждать примеры случайных событий, мало вероятных и практически достоверных случайных событий, их роли в природе и жизни чело века;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31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https://ppt-online.org/292731</w:t>
              </w:r>
            </w:hyperlink>
            <w:r w:rsidR="00156C80" w:rsidRPr="00156C80"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  <w:t xml:space="preserve"> </w:t>
            </w:r>
            <w:hyperlink r:id="rId32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https://foxford.ru/wiki/matematika/statisticheskiye-dannyye</w:t>
              </w:r>
            </w:hyperlink>
          </w:p>
        </w:tc>
      </w:tr>
      <w:tr w:rsidR="00156C80" w:rsidRPr="00AD5E74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6.2.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Описательная статистика.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33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https://foxford.ru/wiki/matematika/graficheskoye-predstavleniye-statisticheskoy-informatsii</w:t>
              </w:r>
            </w:hyperlink>
          </w:p>
        </w:tc>
      </w:tr>
      <w:tr w:rsidR="00156C80" w:rsidRPr="00AD5E74" w:rsidTr="001A2CC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6.3.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ru-RU" w:eastAsia="ru-RU"/>
              </w:rPr>
              <w:t>Вероятность случайного события.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56C80" w:rsidRPr="00156C80" w:rsidRDefault="00156C80" w:rsidP="00156C8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numPr>
                <w:ilvl w:val="0"/>
                <w:numId w:val="14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numPr>
                <w:ilvl w:val="0"/>
                <w:numId w:val="14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Повторять изученное и выстраивать систему знаний.;</w:t>
            </w:r>
          </w:p>
          <w:p w:rsidR="00156C80" w:rsidRPr="00156C80" w:rsidRDefault="00156C80" w:rsidP="00156C80">
            <w:pPr>
              <w:numPr>
                <w:ilvl w:val="0"/>
                <w:numId w:val="14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Решать задачи на представление и описание данных с помощью изученных характеристик.;</w:t>
            </w:r>
          </w:p>
          <w:p w:rsidR="00156C80" w:rsidRPr="00156C80" w:rsidRDefault="00156C80" w:rsidP="00156C80">
            <w:pPr>
              <w:numPr>
                <w:ilvl w:val="0"/>
                <w:numId w:val="14"/>
              </w:numPr>
              <w:spacing w:after="0" w:line="240" w:lineRule="auto"/>
              <w:ind w:left="5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Обсуждать примеры случайных событий, мало вероятных и практически достоверных случайных событий, их роли в природе и жизни чело века;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Устный опрос;</w:t>
            </w:r>
          </w:p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Письменный контроль;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A63EF2" w:rsidP="00156C80">
            <w:pPr>
              <w:rPr>
                <w:rFonts w:ascii="Times New Roman" w:eastAsia="Calibri" w:hAnsi="Times New Roman" w:cs="Times New Roman"/>
                <w:color w:val="1155CC"/>
                <w:sz w:val="16"/>
                <w:szCs w:val="16"/>
                <w:u w:val="single"/>
                <w:lang w:val="ru-RU"/>
              </w:rPr>
            </w:pPr>
            <w:hyperlink r:id="rId34" w:tgtFrame="_blank" w:history="1">
              <w:r w:rsidR="00156C80" w:rsidRPr="00156C80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https://foxford.ru/wiki/matematika/veroyatnost-sluchaynogo-sobytiya</w:t>
              </w:r>
            </w:hyperlink>
          </w:p>
        </w:tc>
      </w:tr>
      <w:tr w:rsidR="00156C80" w:rsidRPr="00156C80" w:rsidTr="001A2CC3"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</w:tr>
      <w:tr w:rsidR="00156C80" w:rsidRPr="00156C80" w:rsidTr="001A2CC3">
        <w:trPr>
          <w:gridAfter w:val="4"/>
          <w:wAfter w:w="4961" w:type="dxa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156C80" w:rsidRDefault="00156C80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156C80" w:rsidRDefault="00156C80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1A2CC3" w:rsidRDefault="001A2CC3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1A2CC3" w:rsidRDefault="001A2CC3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1A2CC3" w:rsidRDefault="001A2CC3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1A2CC3" w:rsidRDefault="001A2CC3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156C80" w:rsidRPr="00156C80" w:rsidRDefault="00156C80" w:rsidP="00156C80">
      <w:pPr>
        <w:pBdr>
          <w:bottom w:val="single" w:sz="6" w:space="5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156C8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lastRenderedPageBreak/>
        <w:t>ПОУРОЧНОЕ ПЛАНИРОВАНИЕ, В</w:t>
      </w:r>
      <w:r w:rsidRPr="00156C80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  <w:lang w:val="ru-RU" w:eastAsia="ru-RU"/>
        </w:rPr>
        <w:t>и</w:t>
      </w:r>
      <w:r w:rsidRPr="00156C8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С 7 класс</w:t>
      </w:r>
    </w:p>
    <w:tbl>
      <w:tblPr>
        <w:tblW w:w="10774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595"/>
        <w:gridCol w:w="753"/>
        <w:gridCol w:w="1657"/>
        <w:gridCol w:w="1701"/>
        <w:gridCol w:w="1701"/>
        <w:gridCol w:w="1843"/>
      </w:tblGrid>
      <w:tr w:rsidR="00156C80" w:rsidRPr="00156C80" w:rsidTr="00EC5333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15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Дата </w:t>
            </w:r>
            <w:r w:rsidRPr="0015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изучения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Виды, формы контроля </w:t>
            </w:r>
          </w:p>
        </w:tc>
      </w:tr>
      <w:tr w:rsidR="00156C80" w:rsidRPr="00156C80" w:rsidTr="00EC5333"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6C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Представление данных в виде таблицы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Заполнение таблиц. Практические вычисления по табличным данным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Извлечение информации из таблиц, использование и интерпретация табличных данных. Практическая работа "Таблицы"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П/Р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Представление данных в виде диаграмм, графиков.  Чтение и построение столбиковых (столбчатых) диаграмм. Извлечение информации из диаграмм, использование и интерпретация данных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Графическое представление данных в виде круговых диаграмм. Чтение и построение диаграмм. Чтение графиков реальных процессов.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Примеры демографических диаграмм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AD5E74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"Диаграммы"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контроль, П/Р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Числовые наборы. Среднее арифметическое числового набора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Мера центральной тенденции (мера центра) Медиана числового набора. Устойчивость медианы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Медиана числового набора. Устойчивость медианы Практическая работа "Средние значения"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П/Р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"Средние значения" Решение задач с помощью среднего арифметического и медианы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П/Р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использованием цифровых ресурсов при изучении свойств средних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по разделам "Представление данных" и "Описательная статистика"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К/Р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Случайная изменчивость. Примеры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Частота значений в массиве данных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Группировка данных. Гистограмма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Графическое представление разных видов случайной изменчивости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20.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Построение гистограмм. Шаг гистограммы. Решение задач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"Случайная изменчивость"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П/р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Граф, вершина. Ребро. Представление задачи с помощью графа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Степень (валентность) вершины. Число рёбер и суммарная степень вершин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Цепь и цикл. Путь в графе. Связность в графе. Обход графа (эйлеров путь).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Представление об ориентированном графе. Решение задач с помощью графов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Случайный эксперимент (случайный опыт) и случайное событие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частота события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маловероятных и практически достоверных событий в природе и в обществе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Монета и игральная кость в теории вероятностей. Практическая работа "Частота выпадения орла"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П/Р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Представление данных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Описательная статистика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Устный опрос, 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Повторение. </w:t>
            </w: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Вероятность случайного события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Устный опрос, </w:t>
            </w: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письменный контроль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33.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Calibri" w:hAnsi="Times New Roman" w:cs="Times New Roman"/>
                <w:color w:val="FF0000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К/р</w:t>
            </w:r>
          </w:p>
        </w:tc>
      </w:tr>
      <w:tr w:rsidR="00156C80" w:rsidRPr="00156C80" w:rsidTr="00EC533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Обобщение и контроль курса "Вероятность и статистика" 7 класса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6C80" w:rsidRPr="00156C80" w:rsidRDefault="00156C80" w:rsidP="00156C80">
            <w:pPr>
              <w:spacing w:line="240" w:lineRule="auto"/>
              <w:rPr>
                <w:rFonts w:ascii="Calibri" w:eastAsia="Calibri" w:hAnsi="Calibri" w:cs="Times New Roman"/>
                <w:lang w:val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К/Р</w:t>
            </w:r>
          </w:p>
        </w:tc>
      </w:tr>
      <w:tr w:rsidR="00156C80" w:rsidRPr="00156C80" w:rsidTr="00EC5333"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6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C80" w:rsidRPr="00156C80" w:rsidRDefault="00156C80" w:rsidP="0015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56C80" w:rsidRPr="00156C80" w:rsidRDefault="00156C80" w:rsidP="00156C80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sectPr w:rsidR="00156C80" w:rsidRPr="00156C80" w:rsidSect="001A2CC3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156C80" w:rsidRPr="00156C80" w:rsidRDefault="00156C80" w:rsidP="00156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E5B93" w:rsidRDefault="004E5B93">
      <w:pPr>
        <w:autoSpaceDE w:val="0"/>
        <w:autoSpaceDN w:val="0"/>
        <w:spacing w:after="78" w:line="220" w:lineRule="exact"/>
      </w:pPr>
    </w:p>
    <w:p w:rsidR="004E5B93" w:rsidRDefault="00AB591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D5E74" w:rsidRDefault="00AB5913" w:rsidP="00AD5E74">
      <w:pPr>
        <w:autoSpaceDE w:val="0"/>
        <w:autoSpaceDN w:val="0"/>
        <w:spacing w:before="346" w:after="0" w:line="300" w:lineRule="auto"/>
        <w:ind w:right="-4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AD5E74" w:rsidRDefault="00AD5E74" w:rsidP="00AD5E74">
      <w:pPr>
        <w:autoSpaceDE w:val="0"/>
        <w:autoSpaceDN w:val="0"/>
        <w:spacing w:before="346" w:after="0" w:line="300" w:lineRule="auto"/>
        <w:ind w:right="-4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D5E74">
        <w:rPr>
          <w:rStyle w:val="fontstyle01"/>
          <w:lang w:val="ru-RU"/>
        </w:rPr>
        <w:t xml:space="preserve">Макарычев Ю.Н., Миндюк Н.Г., Нешков К.И. и другие; под редакцией Теляковского С.А., Алгебра, </w:t>
      </w:r>
      <w:r>
        <w:rPr>
          <w:rStyle w:val="fontstyle01"/>
          <w:lang w:val="ru-RU"/>
        </w:rPr>
        <w:t xml:space="preserve">7 </w:t>
      </w:r>
      <w:r w:rsidRPr="00AD5E74">
        <w:rPr>
          <w:rStyle w:val="fontstyle01"/>
          <w:lang w:val="ru-RU"/>
        </w:rPr>
        <w:t xml:space="preserve">класс, Акционерное общество "Издательство "Просвещение";Макарычев Ю.Н., Миндюк Н.Г., Нешков К.И. и другие; под редакцией Теляковского С.А., Алгебра, </w:t>
      </w:r>
      <w:r>
        <w:rPr>
          <w:rStyle w:val="fontstyle01"/>
          <w:lang w:val="ru-RU"/>
        </w:rPr>
        <w:t xml:space="preserve">8 </w:t>
      </w:r>
      <w:r w:rsidRPr="00AD5E74">
        <w:rPr>
          <w:rStyle w:val="fontstyle01"/>
          <w:lang w:val="ru-RU"/>
        </w:rPr>
        <w:t>класс, Акционерное общество "Издательство "Просвещение";</w:t>
      </w:r>
    </w:p>
    <w:p w:rsidR="004E5B93" w:rsidRPr="00156C80" w:rsidRDefault="00AD5E74" w:rsidP="00AD5E74">
      <w:pPr>
        <w:autoSpaceDE w:val="0"/>
        <w:autoSpaceDN w:val="0"/>
        <w:spacing w:after="0" w:line="300" w:lineRule="auto"/>
        <w:ind w:right="-48"/>
        <w:rPr>
          <w:lang w:val="ru-RU"/>
        </w:rPr>
      </w:pPr>
      <w:r w:rsidRPr="00AD5E74">
        <w:rPr>
          <w:rStyle w:val="fontstyle01"/>
          <w:lang w:val="ru-RU"/>
        </w:rPr>
        <w:t>Макарычев Ю.Н., Миндюк Н.Г., Нешков К.И. и другие; под редакцией Теляковского С.А., Алгебра, 9</w:t>
      </w:r>
      <w:r>
        <w:rPr>
          <w:rStyle w:val="fontstyle01"/>
          <w:lang w:val="ru-RU"/>
        </w:rPr>
        <w:t xml:space="preserve"> </w:t>
      </w:r>
      <w:r w:rsidRPr="00AD5E74">
        <w:rPr>
          <w:rStyle w:val="fontstyle01"/>
          <w:lang w:val="ru-RU"/>
        </w:rPr>
        <w:t>класс, Акционерное общество "Издательство "Просвещение";</w:t>
      </w:r>
      <w:r w:rsidR="00AB5913" w:rsidRPr="00156C80">
        <w:rPr>
          <w:lang w:val="ru-RU"/>
        </w:rPr>
        <w:br/>
      </w:r>
      <w:r w:rsidR="00AB5913" w:rsidRPr="00156C8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D5E74" w:rsidRDefault="00AB5913" w:rsidP="00EC5333">
      <w:pPr>
        <w:tabs>
          <w:tab w:val="left" w:pos="5670"/>
        </w:tabs>
        <w:autoSpaceDE w:val="0"/>
        <w:autoSpaceDN w:val="0"/>
        <w:spacing w:after="0" w:line="24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="00AD5E74" w:rsidRPr="00AD5E74">
        <w:rPr>
          <w:rStyle w:val="fontstyle01"/>
          <w:lang w:val="ru-RU"/>
        </w:rPr>
        <w:t xml:space="preserve">Поурочные разработки уроков алгебры в </w:t>
      </w:r>
      <w:r w:rsidR="00EC5333">
        <w:rPr>
          <w:rStyle w:val="fontstyle01"/>
          <w:lang w:val="ru-RU"/>
        </w:rPr>
        <w:t xml:space="preserve">7- </w:t>
      </w:r>
      <w:r w:rsidR="00AD5E74" w:rsidRPr="00AD5E74">
        <w:rPr>
          <w:rStyle w:val="fontstyle01"/>
          <w:lang w:val="ru-RU"/>
        </w:rPr>
        <w:t>9 классе, дидактический материал для проведения</w:t>
      </w:r>
      <w:r w:rsidR="00AD5E74" w:rsidRPr="00AD5E74">
        <w:rPr>
          <w:rFonts w:ascii="TimesNewRomanPSMT" w:hAnsi="TimesNewRomanPSMT"/>
          <w:color w:val="000000"/>
          <w:lang w:val="ru-RU"/>
        </w:rPr>
        <w:br/>
      </w:r>
      <w:r w:rsidR="00AD5E74" w:rsidRPr="00AD5E74">
        <w:rPr>
          <w:rStyle w:val="fontstyle01"/>
          <w:lang w:val="ru-RU"/>
        </w:rPr>
        <w:t>самостоятельных и контрольных работ; дидактический карточки для проведения самостоятельных</w:t>
      </w:r>
      <w:r w:rsidR="00AD5E74" w:rsidRPr="00AD5E74">
        <w:rPr>
          <w:rFonts w:ascii="TimesNewRomanPSMT" w:hAnsi="TimesNewRomanPSMT"/>
          <w:color w:val="000000"/>
          <w:lang w:val="ru-RU"/>
        </w:rPr>
        <w:br/>
      </w:r>
      <w:r w:rsidR="00AD5E74" w:rsidRPr="00AD5E74">
        <w:rPr>
          <w:rStyle w:val="fontstyle01"/>
          <w:lang w:val="ru-RU"/>
        </w:rPr>
        <w:t>работ</w:t>
      </w:r>
      <w:r w:rsidR="00AD5E74" w:rsidRPr="00AD5E74">
        <w:rPr>
          <w:lang w:val="ru-RU"/>
        </w:rPr>
        <w:t xml:space="preserve"> </w:t>
      </w:r>
    </w:p>
    <w:p w:rsidR="000B5184" w:rsidRDefault="00A63EF2" w:rsidP="00AD5E74">
      <w:pPr>
        <w:autoSpaceDE w:val="0"/>
        <w:autoSpaceDN w:val="0"/>
        <w:spacing w:before="262" w:after="0" w:line="30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hyperlink r:id="rId35" w:history="1">
        <w:r w:rsidR="000B5184" w:rsidRPr="00106B1C">
          <w:rPr>
            <w:rStyle w:val="aff8"/>
            <w:rFonts w:ascii="TimesNewRomanPSMT" w:hAnsi="TimesNewRomanPSMT"/>
            <w:sz w:val="24"/>
            <w:szCs w:val="24"/>
          </w:rPr>
          <w:t>https</w:t>
        </w:r>
        <w:r w:rsidR="000B5184" w:rsidRPr="00106B1C">
          <w:rPr>
            <w:rStyle w:val="aff8"/>
            <w:rFonts w:ascii="TimesNewRomanPSMT" w:hAnsi="TimesNewRomanPSMT"/>
            <w:sz w:val="24"/>
            <w:szCs w:val="24"/>
            <w:lang w:val="ru-RU"/>
          </w:rPr>
          <w:t>://</w:t>
        </w:r>
        <w:r w:rsidR="000B5184" w:rsidRPr="00106B1C">
          <w:rPr>
            <w:rStyle w:val="aff8"/>
            <w:rFonts w:ascii="TimesNewRomanPSMT" w:hAnsi="TimesNewRomanPSMT"/>
            <w:sz w:val="24"/>
            <w:szCs w:val="24"/>
          </w:rPr>
          <w:t>resh</w:t>
        </w:r>
        <w:r w:rsidR="000B5184" w:rsidRPr="00106B1C">
          <w:rPr>
            <w:rStyle w:val="aff8"/>
            <w:rFonts w:ascii="TimesNewRomanPSMT" w:hAnsi="TimesNewRomanPSMT"/>
            <w:sz w:val="24"/>
            <w:szCs w:val="24"/>
            <w:lang w:val="ru-RU"/>
          </w:rPr>
          <w:t>.</w:t>
        </w:r>
        <w:r w:rsidR="000B5184" w:rsidRPr="00106B1C">
          <w:rPr>
            <w:rStyle w:val="aff8"/>
            <w:rFonts w:ascii="TimesNewRomanPSMT" w:hAnsi="TimesNewRomanPSMT"/>
            <w:sz w:val="24"/>
            <w:szCs w:val="24"/>
          </w:rPr>
          <w:t>edu</w:t>
        </w:r>
        <w:r w:rsidR="000B5184" w:rsidRPr="00106B1C">
          <w:rPr>
            <w:rStyle w:val="aff8"/>
            <w:rFonts w:ascii="TimesNewRomanPSMT" w:hAnsi="TimesNewRomanPSMT"/>
            <w:sz w:val="24"/>
            <w:szCs w:val="24"/>
            <w:lang w:val="ru-RU"/>
          </w:rPr>
          <w:t>.</w:t>
        </w:r>
        <w:r w:rsidR="000B5184" w:rsidRPr="00106B1C">
          <w:rPr>
            <w:rStyle w:val="aff8"/>
            <w:rFonts w:ascii="TimesNewRomanPSMT" w:hAnsi="TimesNewRomanPSMT"/>
            <w:sz w:val="24"/>
            <w:szCs w:val="24"/>
          </w:rPr>
          <w:t>ru</w:t>
        </w:r>
      </w:hyperlink>
      <w:r w:rsidR="000B5184"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4E5B93" w:rsidRPr="00156C80" w:rsidRDefault="00AB5913" w:rsidP="00AD5E74">
      <w:pPr>
        <w:autoSpaceDE w:val="0"/>
        <w:autoSpaceDN w:val="0"/>
        <w:spacing w:before="262" w:after="0" w:line="302" w:lineRule="auto"/>
        <w:ind w:right="1440"/>
        <w:rPr>
          <w:lang w:val="ru-RU"/>
        </w:rPr>
        <w:sectPr w:rsidR="004E5B93" w:rsidRPr="00156C8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="00AD5E74">
        <w:rPr>
          <w:rStyle w:val="fontstyle01"/>
        </w:rPr>
        <w:t>https</w:t>
      </w:r>
      <w:r w:rsidR="00AD5E74" w:rsidRPr="00AD5E74">
        <w:rPr>
          <w:rStyle w:val="fontstyle01"/>
          <w:lang w:val="ru-RU"/>
        </w:rPr>
        <w:t>://</w:t>
      </w:r>
      <w:r w:rsidR="00AD5E74">
        <w:rPr>
          <w:rStyle w:val="fontstyle01"/>
        </w:rPr>
        <w:t>www</w:t>
      </w:r>
      <w:r w:rsidR="00AD5E74" w:rsidRPr="00AD5E74">
        <w:rPr>
          <w:rStyle w:val="fontstyle01"/>
          <w:lang w:val="ru-RU"/>
        </w:rPr>
        <w:t>.</w:t>
      </w:r>
      <w:r w:rsidR="00AD5E74">
        <w:rPr>
          <w:rStyle w:val="fontstyle01"/>
        </w:rPr>
        <w:t>yaklass</w:t>
      </w:r>
      <w:r w:rsidR="00AD5E74" w:rsidRPr="00AD5E74">
        <w:rPr>
          <w:rStyle w:val="fontstyle01"/>
          <w:lang w:val="ru-RU"/>
        </w:rPr>
        <w:t>.</w:t>
      </w:r>
      <w:r w:rsidR="00AD5E74">
        <w:rPr>
          <w:rStyle w:val="fontstyle01"/>
        </w:rPr>
        <w:t>ru</w:t>
      </w:r>
      <w:r w:rsidR="00AD5E74" w:rsidRPr="00AD5E74">
        <w:rPr>
          <w:rFonts w:ascii="TimesNewRomanPSMT" w:hAnsi="TimesNewRomanPSMT"/>
          <w:color w:val="000000"/>
          <w:lang w:val="ru-RU"/>
        </w:rPr>
        <w:br/>
      </w:r>
      <w:r w:rsidR="00AD5E74">
        <w:rPr>
          <w:rStyle w:val="fontstyle01"/>
        </w:rPr>
        <w:t>https</w:t>
      </w:r>
      <w:r w:rsidR="00AD5E74" w:rsidRPr="00AD5E74">
        <w:rPr>
          <w:rStyle w:val="fontstyle01"/>
          <w:lang w:val="ru-RU"/>
        </w:rPr>
        <w:t>://</w:t>
      </w:r>
      <w:r w:rsidR="00AD5E74">
        <w:rPr>
          <w:rStyle w:val="fontstyle01"/>
        </w:rPr>
        <w:t>resh</w:t>
      </w:r>
      <w:r w:rsidR="00AD5E74" w:rsidRPr="00AD5E74">
        <w:rPr>
          <w:rStyle w:val="fontstyle01"/>
          <w:lang w:val="ru-RU"/>
        </w:rPr>
        <w:t>.</w:t>
      </w:r>
      <w:r w:rsidR="00AD5E74">
        <w:rPr>
          <w:rStyle w:val="fontstyle01"/>
        </w:rPr>
        <w:t>edu</w:t>
      </w:r>
      <w:r w:rsidR="00AD5E74" w:rsidRPr="00AD5E74">
        <w:rPr>
          <w:rStyle w:val="fontstyle01"/>
          <w:lang w:val="ru-RU"/>
        </w:rPr>
        <w:t>.</w:t>
      </w:r>
      <w:r w:rsidR="00AD5E74">
        <w:rPr>
          <w:rStyle w:val="fontstyle01"/>
        </w:rPr>
        <w:t>ru</w:t>
      </w:r>
    </w:p>
    <w:p w:rsidR="004E5B93" w:rsidRPr="00156C80" w:rsidRDefault="004E5B93">
      <w:pPr>
        <w:autoSpaceDE w:val="0"/>
        <w:autoSpaceDN w:val="0"/>
        <w:spacing w:after="78" w:line="220" w:lineRule="exact"/>
        <w:rPr>
          <w:lang w:val="ru-RU"/>
        </w:rPr>
      </w:pPr>
    </w:p>
    <w:p w:rsidR="004E5B93" w:rsidRPr="00156C80" w:rsidRDefault="00AB5913">
      <w:pPr>
        <w:autoSpaceDE w:val="0"/>
        <w:autoSpaceDN w:val="0"/>
        <w:spacing w:after="0" w:line="230" w:lineRule="auto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B5184" w:rsidRDefault="00AB5913" w:rsidP="000B5184">
      <w:pPr>
        <w:tabs>
          <w:tab w:val="left" w:pos="3384"/>
        </w:tabs>
        <w:autoSpaceDE w:val="0"/>
        <w:autoSpaceDN w:val="0"/>
        <w:spacing w:after="0" w:line="240" w:lineRule="auto"/>
        <w:rPr>
          <w:rStyle w:val="fontstyle01"/>
          <w:rFonts w:hint="eastAsia"/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56C80">
        <w:rPr>
          <w:lang w:val="ru-RU"/>
        </w:rPr>
        <w:br/>
      </w:r>
      <w:r w:rsidR="000B5184" w:rsidRPr="000B5184">
        <w:rPr>
          <w:rStyle w:val="fontstyle01"/>
          <w:lang w:val="ru-RU"/>
        </w:rPr>
        <w:t>Мебель для школьников и учителя, справочные таблицы</w:t>
      </w:r>
    </w:p>
    <w:p w:rsidR="004E5B93" w:rsidRPr="00156C80" w:rsidRDefault="000B5184" w:rsidP="000B5184">
      <w:pPr>
        <w:tabs>
          <w:tab w:val="left" w:pos="3384"/>
        </w:tabs>
        <w:autoSpaceDE w:val="0"/>
        <w:autoSpaceDN w:val="0"/>
        <w:spacing w:after="0" w:line="240" w:lineRule="auto"/>
        <w:rPr>
          <w:lang w:val="ru-RU"/>
        </w:rPr>
      </w:pPr>
      <w:r w:rsidRPr="000B5184">
        <w:rPr>
          <w:lang w:val="ru-RU"/>
        </w:rPr>
        <w:t xml:space="preserve"> </w:t>
      </w:r>
      <w:r w:rsidR="00AB5913" w:rsidRPr="00156C80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</w:t>
      </w:r>
    </w:p>
    <w:p w:rsidR="004E5B93" w:rsidRPr="00156C80" w:rsidRDefault="00AB5913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156C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156C80">
        <w:rPr>
          <w:lang w:val="ru-RU"/>
        </w:rPr>
        <w:br/>
      </w:r>
      <w:r w:rsidRPr="00156C80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 ПК</w:t>
      </w:r>
    </w:p>
    <w:sectPr w:rsidR="004E5B93" w:rsidRPr="00156C8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067D24"/>
    <w:multiLevelType w:val="hybridMultilevel"/>
    <w:tmpl w:val="58C0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973E1"/>
    <w:multiLevelType w:val="hybridMultilevel"/>
    <w:tmpl w:val="AC7E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05E21"/>
    <w:multiLevelType w:val="hybridMultilevel"/>
    <w:tmpl w:val="D62A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86F30"/>
    <w:multiLevelType w:val="hybridMultilevel"/>
    <w:tmpl w:val="971A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A10D7"/>
    <w:multiLevelType w:val="hybridMultilevel"/>
    <w:tmpl w:val="92F4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5184"/>
    <w:rsid w:val="0015074B"/>
    <w:rsid w:val="00156C80"/>
    <w:rsid w:val="001A2CC3"/>
    <w:rsid w:val="0029639D"/>
    <w:rsid w:val="00326F90"/>
    <w:rsid w:val="004E5B93"/>
    <w:rsid w:val="00A63EF2"/>
    <w:rsid w:val="00AA1D8D"/>
    <w:rsid w:val="00AB5913"/>
    <w:rsid w:val="00AD5E74"/>
    <w:rsid w:val="00B47730"/>
    <w:rsid w:val="00CB0664"/>
    <w:rsid w:val="00DF3A11"/>
    <w:rsid w:val="00EC533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A9A8447-6945-4A71-8008-5297D91F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fontstyle01">
    <w:name w:val="fontstyle01"/>
    <w:basedOn w:val="a2"/>
    <w:rsid w:val="00AD5E7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f8">
    <w:name w:val="Hyperlink"/>
    <w:basedOn w:val="a2"/>
    <w:uiPriority w:val="99"/>
    <w:unhideWhenUsed/>
    <w:rsid w:val="000B5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988/start/" TargetMode="External"/><Relationship Id="rId13" Type="http://schemas.openxmlformats.org/officeDocument/2006/relationships/hyperlink" Target="https://ui.mob-edu.ru/ui/index.html" TargetMode="External"/><Relationship Id="rId18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26" Type="http://schemas.openxmlformats.org/officeDocument/2006/relationships/hyperlink" Target="https://foxford.ru/wiki/informatika/grafy-osnovnye-terminy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xford.ru/wiki/matematika/grafy" TargetMode="External"/><Relationship Id="rId34" Type="http://schemas.openxmlformats.org/officeDocument/2006/relationships/hyperlink" Target="https://foxford.ru/wiki/matematika/veroyatnost-sluchaynogo-sobytiya" TargetMode="External"/><Relationship Id="rId7" Type="http://schemas.openxmlformats.org/officeDocument/2006/relationships/hyperlink" Target="https://foxford.ru/wiki/matematika/tablitsy-variantov" TargetMode="External"/><Relationship Id="rId12" Type="http://schemas.openxmlformats.org/officeDocument/2006/relationships/hyperlink" Target="https://foxford.ru/wiki/matematika/mediana-chislovogo-ryada" TargetMode="External"/><Relationship Id="rId17" Type="http://schemas.openxmlformats.org/officeDocument/2006/relationships/hyperlink" Target="https://obrazovaka.ru/matematika/stolbchataya-diagramma-primery-6-klass.html" TargetMode="External"/><Relationship Id="rId25" Type="http://schemas.openxmlformats.org/officeDocument/2006/relationships/hyperlink" Target="https://foxford.ru/wiki/matematika/eylerovy-grafy" TargetMode="External"/><Relationship Id="rId33" Type="http://schemas.openxmlformats.org/officeDocument/2006/relationships/hyperlink" Target="https://foxford.ru/wiki/matematika/graficheskoye-predstavleniye-statisticheskoy-informats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1556/start/" TargetMode="External"/><Relationship Id="rId20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29" Type="http://schemas.openxmlformats.org/officeDocument/2006/relationships/hyperlink" Target="https://foxford.ru/wiki/matematika/veroyatnost-sluchaynogo-sobytiy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11" Type="http://schemas.openxmlformats.org/officeDocument/2006/relationships/hyperlink" Target="https://ui.mob-edu.ru/ui/index.html" TargetMode="External"/><Relationship Id="rId24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32" Type="http://schemas.openxmlformats.org/officeDocument/2006/relationships/hyperlink" Target="https://foxford.ru/wiki/matematika/statisticheskiye-dannyy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yshared.ru/slide/172945/" TargetMode="External"/><Relationship Id="rId23" Type="http://schemas.openxmlformats.org/officeDocument/2006/relationships/hyperlink" Target="https://foxford.ru/wiki/matematika/grafy" TargetMode="External"/><Relationship Id="rId28" Type="http://schemas.openxmlformats.org/officeDocument/2006/relationships/hyperlink" Target="https://ui.mob-edu.ru/ui/index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foxford.ru/wiki/matematika/statisticheskieharakteristiki" TargetMode="External"/><Relationship Id="rId19" Type="http://schemas.openxmlformats.org/officeDocument/2006/relationships/hyperlink" Target="https://kopilkaurokov.ru/informatika/presentacii/rieshieniie-zadach-s-pomoshch-iu-ghrafa" TargetMode="External"/><Relationship Id="rId31" Type="http://schemas.openxmlformats.org/officeDocument/2006/relationships/hyperlink" Target="https://ppt-online.org/2927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xford.ru/wiki/matematika/stolbchatye-i-krugovye-diagrammy" TargetMode="External"/><Relationship Id="rId14" Type="http://schemas.openxmlformats.org/officeDocument/2006/relationships/hyperlink" Target="https://foxford.ru/wiki/matematika/razmah-chislovogo-ryada" TargetMode="External"/><Relationship Id="rId22" Type="http://schemas.openxmlformats.org/officeDocument/2006/relationships/hyperlink" Target="https://foxford.ru/wiki/matematika/derevya" TargetMode="External"/><Relationship Id="rId27" Type="http://schemas.openxmlformats.org/officeDocument/2006/relationships/hyperlink" Target="https://foxford.ru/wiki/matematika/sluchaynyy-opyt-i-sluchaynoye-sobytiye" TargetMode="External"/><Relationship Id="rId30" Type="http://schemas.openxmlformats.org/officeDocument/2006/relationships/hyperlink" Target="https://ui.mob-edu.ru/ui/index.html" TargetMode="External"/><Relationship Id="rId35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F804B6-362C-4537-AD67-A0B0EFAE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5481</Words>
  <Characters>31243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36651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6</cp:revision>
  <dcterms:created xsi:type="dcterms:W3CDTF">2013-12-23T23:15:00Z</dcterms:created>
  <dcterms:modified xsi:type="dcterms:W3CDTF">2022-10-23T10:19:00Z</dcterms:modified>
  <cp:category/>
</cp:coreProperties>
</file>