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18" w:rsidRDefault="00C81D18">
      <w:pPr>
        <w:autoSpaceDE w:val="0"/>
        <w:autoSpaceDN w:val="0"/>
        <w:spacing w:after="78" w:line="220" w:lineRule="exact"/>
      </w:pPr>
    </w:p>
    <w:p w:rsidR="00C81D18" w:rsidRPr="00E83611" w:rsidRDefault="00E83611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81D18" w:rsidRPr="00E83611" w:rsidRDefault="00E83611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C81D18" w:rsidRPr="00E83611" w:rsidRDefault="00E83611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C81D18" w:rsidRPr="00E83611" w:rsidRDefault="00E83611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C81D18" w:rsidRPr="00E83611" w:rsidRDefault="00C81D18">
      <w:pPr>
        <w:rPr>
          <w:lang w:val="ru-RU"/>
        </w:rPr>
        <w:sectPr w:rsidR="00C81D18" w:rsidRPr="00E83611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C81D18" w:rsidRPr="00E83611" w:rsidRDefault="00E83611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C81D18" w:rsidRPr="00E83611" w:rsidRDefault="00E83611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______________Миляева Е.Ю.</w:t>
      </w:r>
    </w:p>
    <w:p w:rsidR="00C81D18" w:rsidRPr="00E83611" w:rsidRDefault="00C81D18">
      <w:pPr>
        <w:rPr>
          <w:lang w:val="ru-RU"/>
        </w:rPr>
        <w:sectPr w:rsidR="00C81D18" w:rsidRPr="00E83611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C81D18" w:rsidRPr="00E83611" w:rsidRDefault="00E83611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C81D18" w:rsidRPr="00E83611" w:rsidRDefault="00E83611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______________Кинжеева О.Н.</w:t>
      </w:r>
    </w:p>
    <w:p w:rsidR="00C81D18" w:rsidRPr="00E83611" w:rsidRDefault="00C81D18">
      <w:pPr>
        <w:rPr>
          <w:lang w:val="ru-RU"/>
        </w:rPr>
        <w:sectPr w:rsidR="00C81D18" w:rsidRPr="00E83611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C81D18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C81D18" w:rsidRDefault="00E83611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595C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C81D18" w:rsidRDefault="00E83611" w:rsidP="00595CFC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595C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r w:rsidR="00595CF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</w:t>
            </w:r>
            <w:r w:rsidR="00595CF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C81D18" w:rsidRDefault="00E83611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3181598)</w:t>
      </w:r>
    </w:p>
    <w:p w:rsidR="00C81D18" w:rsidRDefault="00E83611">
      <w:pPr>
        <w:autoSpaceDE w:val="0"/>
        <w:autoSpaceDN w:val="0"/>
        <w:spacing w:before="166" w:after="0" w:line="262" w:lineRule="auto"/>
        <w:ind w:left="3744" w:right="4176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курса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«Геометрия»</w:t>
      </w:r>
    </w:p>
    <w:p w:rsidR="00C81D18" w:rsidRPr="00E83611" w:rsidRDefault="00E83611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C81D18" w:rsidRPr="00E83611" w:rsidRDefault="00E83611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C81D18" w:rsidRDefault="00E83611">
      <w:pPr>
        <w:autoSpaceDE w:val="0"/>
        <w:autoSpaceDN w:val="0"/>
        <w:spacing w:before="2830" w:after="0" w:line="230" w:lineRule="auto"/>
        <w:ind w:right="4102"/>
        <w:jc w:val="right"/>
      </w:pPr>
      <w:r>
        <w:rPr>
          <w:rFonts w:ascii="Times New Roman" w:eastAsia="Times New Roman" w:hAnsi="Times New Roman"/>
          <w:color w:val="000000"/>
          <w:sz w:val="24"/>
        </w:rPr>
        <w:t>С. Медведка 2022</w:t>
      </w:r>
    </w:p>
    <w:p w:rsidR="00C81D18" w:rsidRDefault="00C81D18">
      <w:pPr>
        <w:sectPr w:rsidR="00C81D18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C81D18" w:rsidRDefault="00C81D18">
      <w:pPr>
        <w:sectPr w:rsidR="00C81D18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  <w:rPr>
          <w:lang w:val="ru-RU"/>
        </w:rPr>
      </w:pPr>
    </w:p>
    <w:p w:rsidR="00A4442E" w:rsidRDefault="00A4442E" w:rsidP="00A4442E">
      <w:pPr>
        <w:widowControl w:val="0"/>
        <w:autoSpaceDE w:val="0"/>
        <w:autoSpaceDN w:val="0"/>
        <w:spacing w:before="66" w:after="0" w:line="290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E83611" w:rsidRPr="00E83611" w:rsidRDefault="00E83611" w:rsidP="00E83611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83611" w:rsidRPr="00E83611" w:rsidRDefault="00E83611" w:rsidP="00E83611">
      <w:pPr>
        <w:autoSpaceDE w:val="0"/>
        <w:autoSpaceDN w:val="0"/>
        <w:spacing w:before="346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"ГЕОМЕТРИЯ"</w:t>
      </w:r>
    </w:p>
    <w:p w:rsidR="00E83611" w:rsidRPr="00E83611" w:rsidRDefault="00E83611" w:rsidP="00E83611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E83611" w:rsidRPr="00E83611" w:rsidRDefault="00E83611" w:rsidP="00E8361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83611" w:rsidRPr="00E83611" w:rsidRDefault="00E83611" w:rsidP="00E8361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83611" w:rsidRPr="00E83611" w:rsidRDefault="00E83611" w:rsidP="00E8361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83611" w:rsidRPr="00E83611" w:rsidRDefault="00E83611" w:rsidP="00E8361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E83611" w:rsidRPr="00E83611" w:rsidRDefault="00E83611" w:rsidP="00E8361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66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83611" w:rsidRPr="00E83611" w:rsidRDefault="00E83611" w:rsidP="00E8361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83611" w:rsidRPr="00E83611" w:rsidRDefault="00E83611" w:rsidP="00E83611">
      <w:pPr>
        <w:autoSpaceDE w:val="0"/>
        <w:autoSpaceDN w:val="0"/>
        <w:spacing w:before="262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КУРСА "ГЕОМЕТРИЯ" </w:t>
      </w:r>
    </w:p>
    <w:p w:rsidR="00E83611" w:rsidRPr="00E83611" w:rsidRDefault="00E83611" w:rsidP="00E8361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:rsidR="00E83611" w:rsidRPr="00E83611" w:rsidRDefault="00E83611" w:rsidP="00E8361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E83611" w:rsidRPr="00E83611" w:rsidRDefault="00E83611" w:rsidP="00E8361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83611" w:rsidRPr="00E83611" w:rsidRDefault="00E83611" w:rsidP="00E83611">
      <w:pPr>
        <w:autoSpaceDE w:val="0"/>
        <w:autoSpaceDN w:val="0"/>
        <w:spacing w:before="262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86" w:right="680" w:bottom="36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66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7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 предусматривает изучение геометрии на базовом уровне, исходя из 68 учебных часов в учебном году.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86" w:right="1024" w:bottom="1440" w:left="666" w:header="720" w:footer="720" w:gutter="0"/>
          <w:cols w:space="720" w:equalWidth="0">
            <w:col w:w="10209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"ГЕОМЕТРИЯ"</w:t>
      </w:r>
    </w:p>
    <w:p w:rsidR="00E83611" w:rsidRPr="00E83611" w:rsidRDefault="00E83611" w:rsidP="00E83611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E83611" w:rsidRPr="00E83611" w:rsidRDefault="00E83611" w:rsidP="00E8361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Равнобедренный и равносторонний треугольники. Неравенство треугольника.</w:t>
      </w:r>
    </w:p>
    <w:p w:rsidR="00E83611" w:rsidRPr="00E83611" w:rsidRDefault="00E83611" w:rsidP="00E8361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E83611" w:rsidRPr="00E83611" w:rsidRDefault="00E83611" w:rsidP="00E8361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E83611" w:rsidRPr="00E83611" w:rsidRDefault="00E83611" w:rsidP="00E8361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Окружность и круг, хорда и диаметр, их свойства. Взаимное расположение окружности и прямой.</w:t>
      </w:r>
    </w:p>
    <w:p w:rsidR="00E83611" w:rsidRPr="00E83611" w:rsidRDefault="00E83611" w:rsidP="00E83611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Касательная и секущая к окружности. Окружность, вписанная в угол. Вписанная и описанная окружности треугольника.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83611" w:rsidRPr="00E83611" w:rsidRDefault="00E83611" w:rsidP="00E83611">
      <w:pPr>
        <w:autoSpaceDE w:val="0"/>
        <w:autoSpaceDN w:val="0"/>
        <w:spacing w:before="346" w:after="0" w:line="271" w:lineRule="auto"/>
        <w:ind w:right="576"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E83611" w:rsidRPr="00E83611" w:rsidRDefault="00E83611" w:rsidP="00E83611">
      <w:pPr>
        <w:autoSpaceDE w:val="0"/>
        <w:autoSpaceDN w:val="0"/>
        <w:spacing w:before="262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98" w:right="650" w:bottom="4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132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E83611">
        <w:rPr>
          <w:lang w:val="ru-RU"/>
        </w:rPr>
        <w:br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83611" w:rsidRPr="00E83611" w:rsidRDefault="00E83611" w:rsidP="00E83611">
      <w:pPr>
        <w:autoSpaceDE w:val="0"/>
        <w:autoSpaceDN w:val="0"/>
        <w:spacing w:before="324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83611" w:rsidRPr="00E83611" w:rsidRDefault="00E83611" w:rsidP="00E83611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E83611" w:rsidRPr="00E83611" w:rsidRDefault="00E83611" w:rsidP="00E83611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E83611" w:rsidRPr="00E83611" w:rsidRDefault="00E83611" w:rsidP="00E83611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3611" w:rsidRPr="00E83611" w:rsidRDefault="00E83611" w:rsidP="00E8361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E83611" w:rsidRPr="00E83611" w:rsidRDefault="00E83611" w:rsidP="00E83611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352" w:right="762" w:bottom="444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108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E83611" w:rsidRPr="00E83611" w:rsidRDefault="00E83611" w:rsidP="00E8361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83611" w:rsidRPr="00E83611" w:rsidRDefault="00E83611" w:rsidP="00E83611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E83611" w:rsidRPr="00E83611" w:rsidRDefault="00E83611" w:rsidP="00E83611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E83611" w:rsidRPr="00E83611" w:rsidRDefault="00E83611" w:rsidP="00E83611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E83611" w:rsidRPr="00E83611" w:rsidRDefault="00E83611" w:rsidP="00E83611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83611" w:rsidRPr="00E83611" w:rsidRDefault="00E83611" w:rsidP="00E83611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83611" w:rsidRPr="00E83611" w:rsidRDefault="00E83611" w:rsidP="00E83611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E83611" w:rsidRPr="00E83611" w:rsidRDefault="00E83611" w:rsidP="00E83611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E83611" w:rsidRPr="00E83611" w:rsidRDefault="00E83611" w:rsidP="00E8361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E836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E83611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328" w:right="844" w:bottom="36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  <w:rPr>
          <w:lang w:val="ru-RU"/>
        </w:rPr>
      </w:pP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after="0"/>
        <w:ind w:right="720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E83611">
        <w:rPr>
          <w:lang w:val="ru-RU"/>
        </w:rPr>
        <w:br/>
      </w: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E83611" w:rsidRPr="00E83611" w:rsidRDefault="00E83611" w:rsidP="00E83611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83611" w:rsidRPr="00E83611" w:rsidRDefault="00E83611" w:rsidP="00E83611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83611" w:rsidRPr="00E83611" w:rsidRDefault="00E83611" w:rsidP="00E83611">
      <w:pPr>
        <w:autoSpaceDE w:val="0"/>
        <w:autoSpaceDN w:val="0"/>
        <w:spacing w:before="322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E83611" w:rsidRPr="00E83611" w:rsidRDefault="00E83611" w:rsidP="00E83611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E83611">
        <w:rPr>
          <w:lang w:val="ru-RU"/>
        </w:rPr>
        <w:tab/>
      </w: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E83611" w:rsidRPr="00E83611" w:rsidRDefault="00E83611" w:rsidP="00E83611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Строить чертежи к геометрическим задачам.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Проводить логические рассуждения с использованием геометрических теорем.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83611" w:rsidRPr="00E83611" w:rsidRDefault="00E83611" w:rsidP="00E83611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Решать задачи на клетчатой бумаге.</w:t>
      </w:r>
    </w:p>
    <w:p w:rsidR="00E83611" w:rsidRPr="00E83611" w:rsidRDefault="00E83611" w:rsidP="00E83611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98" w:right="758" w:bottom="312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2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307" w:lineRule="auto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о том, что серединные перпендикуляры к сторонам треугольника пересекаются в одной точке.—  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</w:p>
    <w:p w:rsidR="00E83611" w:rsidRPr="00E83611" w:rsidRDefault="00E83611" w:rsidP="00E83611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простейшими геометрическими неравенства ми, понимать их практический смысл.</w:t>
      </w:r>
    </w:p>
    <w:p w:rsidR="00E83611" w:rsidRPr="00E83611" w:rsidRDefault="00E83611" w:rsidP="00E83611">
      <w:pPr>
        <w:autoSpaceDE w:val="0"/>
        <w:autoSpaceDN w:val="0"/>
        <w:spacing w:before="190" w:after="0" w:line="230" w:lineRule="auto"/>
        <w:rPr>
          <w:lang w:val="ru-RU"/>
        </w:rPr>
      </w:pPr>
      <w:r w:rsidRPr="00E83611">
        <w:rPr>
          <w:rFonts w:ascii="Times New Roman" w:eastAsia="Times New Roman" w:hAnsi="Times New Roman"/>
          <w:color w:val="000000"/>
          <w:sz w:val="24"/>
          <w:lang w:val="ru-RU"/>
        </w:rPr>
        <w:t>—  Проводить основные геометрические построения с помощью циркуля и линейки.</w:t>
      </w:r>
    </w:p>
    <w:p w:rsidR="00E83611" w:rsidRPr="00E83611" w:rsidRDefault="00E83611" w:rsidP="00E83611">
      <w:pPr>
        <w:rPr>
          <w:lang w:val="ru-RU"/>
        </w:rPr>
        <w:sectPr w:rsidR="00E83611" w:rsidRPr="00E83611">
          <w:pgSz w:w="11900" w:h="16840"/>
          <w:pgMar w:top="292" w:right="916" w:bottom="1440" w:left="1086" w:header="720" w:footer="720" w:gutter="0"/>
          <w:cols w:space="720" w:equalWidth="0">
            <w:col w:w="9898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64" w:line="220" w:lineRule="exact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 w:rsidRPr="00E83611"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3331"/>
        <w:gridCol w:w="607"/>
        <w:gridCol w:w="1178"/>
        <w:gridCol w:w="1275"/>
        <w:gridCol w:w="905"/>
        <w:gridCol w:w="2879"/>
        <w:gridCol w:w="1418"/>
        <w:gridCol w:w="2703"/>
      </w:tblGrid>
      <w:tr w:rsidR="00E83611" w:rsidRPr="00E83611" w:rsidTr="00807C89"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3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E83611">
              <w:rPr>
                <w:rFonts w:ascii="Cambria" w:eastAsia="MS Mincho" w:hAnsi="Cambria" w:cs="Times New Roman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Виды, формы контроля</w:t>
            </w:r>
          </w:p>
        </w:tc>
        <w:tc>
          <w:tcPr>
            <w:tcW w:w="2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E83611" w:rsidRPr="00E83611" w:rsidTr="00807C89"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3611" w:rsidRPr="00E83611" w:rsidTr="00807C89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Раздел 1. Простейшие геометрические фигуры и их свойства. Измерение геометрических величин.</w:t>
            </w:r>
          </w:p>
        </w:tc>
      </w:tr>
      <w:tr w:rsidR="00E83611" w:rsidRPr="00595CFC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Простейшие геометрические объекты точки прямые, лучи и углы, многоугольник, ломаная.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Формулировать основные понятия и определения.;</w:t>
            </w:r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Распознавать изученные геометрические фигуры, определять их взаимное расположение выполнять чертеж по условию задачи.;</w:t>
            </w:r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Проводить простейшие построения с помощью циркуля и линейки.;</w:t>
            </w:r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Измерять линейные и угловые величины геометрических и практических объектов.;</w:t>
            </w:r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Определять «на глаз» размеры реальных объектов, проводить грубую оценку их размеров.;</w:t>
            </w:r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Решать задачи на вычисление длин отрезков и величин углов.;</w:t>
            </w:r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Решать задачи на взаимное расположение геометрических фигур.;</w:t>
            </w:r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Проводить классификацию углов, вычислять линейные и угловые величины, проводить необходимые доказательные рассуждения.;</w:t>
            </w:r>
          </w:p>
          <w:p w:rsidR="00E83611" w:rsidRPr="00E83611" w:rsidRDefault="00E83611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Знакомиться с историей развития геометрии.;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Устный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опрос;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Практическая работа;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hyperlink r:id="rId6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resh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edu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subject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lesson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/4070/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conspect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/302537/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br/>
              </w:r>
            </w:hyperlink>
            <w:hyperlink r:id="rId7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yaklass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geometria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nachalnye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geometricheskie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svedeniia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-14930/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priamaia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otrezok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tochki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-9703/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re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-18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77739-2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ab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6-4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0-049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88127967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Смежные и вертикальные углы.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Письменный контроль;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https://resh.edu.ru/subject/lesson/7287/conspect/249698/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9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https://www.yaklass.ru/p/geometria/7-klass/nachalnye-geometricheskie-svedeniia-14930/perpendikuliarnye-priamye-smezhnye-i-vertikalnye-ugly-9886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Работа с простейшими чертежами.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0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https://resh.edu.ru/subject/lesson/7313/start/249384/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1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https://www.yaklass.ru/p/geometria/7-klass/nachalnye-geometricheskie-svedeniia-14930/izmerenie-otrezkov-i-uglov-9704/re-8118f3d0-7a8f-4f3a-91cc-9e12cff98c74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Периметр и площадь фигур, составленных из прямоугольников.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опрос;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2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https://infourok.ru/laboratornye-raboty-po-geometrii-5341333.html</w:t>
              </w:r>
            </w:hyperlink>
          </w:p>
        </w:tc>
      </w:tr>
      <w:tr w:rsidR="00E83611" w:rsidRPr="00E83611" w:rsidTr="00807C89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3611" w:rsidRPr="00E83611" w:rsidTr="00807C89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Раздел 2.Треугольники</w:t>
            </w:r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Распознавать пары равных треугольников на готовых чертежах (с указанием признаков).;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Выводить следствия (равенств соответствующих элементов) из равенств треугольников.;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Формулировать свойства и признаки равнобедренного треугольника.;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Строить чертежи, решать задачи с помощью нахождения равных треугольников.;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Применять признаки равенства прямоугольных треугольников в задачах.;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Использовать цифровые ресурсы для исследования свойств изучаемых фигур.;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Знакомиться с историей развития геометрии;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опрос;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Письменный контроль;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3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https://resh.edu.ru/subject/lesson/7292/conspect/305759/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</w:p>
        </w:tc>
      </w:tr>
      <w:tr w:rsidR="00E83611" w:rsidRPr="00595CFC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Три признака равенства треугольников.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Контрольная работа;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Зачет;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/>
              </w:rPr>
            </w:pPr>
            <w:hyperlink r:id="rId14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yaklass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geometria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treugolniki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-9112/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pervyi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priznak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ravenstva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treugolnikov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-9122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br/>
              </w:r>
            </w:hyperlink>
            <w:hyperlink r:id="rId15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www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yaklass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geometria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klass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treugolniki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-9112/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vtoroi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tretii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priznaki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ravenstva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treugolnikov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-9739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Признаки равенства прямоугольных треугольников.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https://www.yaklass.ru/p/geometria/7-klass/treugolniki-9112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17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https://www.yaklass.ru/p/geometria/7-klass/sootnoshenie-mezhdu-storonami-i-uglami-treugolnika-9155/priamougolnyi-treugolnik-svoistva-priznaki-ravenstva-9175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Свойство медианы прямоугольного треугольника.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4" w:after="0" w:line="245" w:lineRule="auto"/>
              <w:ind w:left="72" w:righ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8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https://www.yaklass.ru/p/geometria/7-klass/treugolniki-9112/mediana-bissektrisa-vysota-treugolnika-9481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Равнобедренные и равносторонние треугольники.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Письменный контроль;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9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https://skysmart.ru/articles/mathematic/chto-takoe-ravnobedrennyj-treugolnik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Признаки и свойства равнобедренного треугольника.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Контрольная работа;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LiberationSerif" w:hAnsi="Times New Roman" w:cs="Times New Roman"/>
                <w:sz w:val="16"/>
                <w:szCs w:val="16"/>
                <w:u w:val="single"/>
              </w:rPr>
            </w:pPr>
            <w:hyperlink r:id="rId20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https://skysmart.ru/articles/mathematic/chto-takoe-ravnobedrennyj-treugolnik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Против большей стороны треугольника лежит больший угол.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опрос;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LiberationSerif" w:hAnsi="Times New Roman" w:cs="Times New Roman"/>
                <w:sz w:val="16"/>
                <w:szCs w:val="16"/>
                <w:u w:val="single"/>
              </w:rPr>
            </w:pPr>
            <w:hyperlink r:id="rId21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https://www.yaklass.ru/p/geometria/7-klass/sootnoshenie-mezhdu-storonami-i-uglami-treugolnika-9155/teorema-o-sootnosheniiakh-mezhdu-storonami-i-uglami-treugolnika-9738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2.8.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Простейшие неравенства в геометрии.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опрос;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LiberationSerif" w:hAnsi="Times New Roman" w:cs="Times New Roman"/>
                <w:sz w:val="16"/>
                <w:szCs w:val="16"/>
                <w:u w:val="single"/>
              </w:rPr>
            </w:pPr>
            <w:hyperlink r:id="rId22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https://school-science.ru/3/7/33434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2.9.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Неравенство треугольника.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Письменный контроль;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LiberationSerif" w:hAnsi="Times New Roman" w:cs="Times New Roman"/>
                <w:sz w:val="16"/>
                <w:szCs w:val="16"/>
                <w:u w:val="single"/>
              </w:rPr>
            </w:pPr>
            <w:hyperlink r:id="rId23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https://urok.1sept.ru/articles/612863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2.10.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Неравенство ломаной.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LiberationSerif" w:hAnsi="Times New Roman" w:cs="Times New Roman"/>
                <w:sz w:val="16"/>
                <w:szCs w:val="16"/>
                <w:u w:val="single"/>
              </w:rPr>
            </w:pPr>
            <w:hyperlink r:id="rId24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https://www.treugolniki.ru/lomanaya/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2.11.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Прямоугольный треугольник с углом в 30°.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Письменный контроль;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https://resh.edu.ru/subject/lesson/7309/conspect/300527/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26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https://resh.edu.ru/subject/lesson/1352/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2.12.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Первые понятия о доказательствах в геометрии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https://skysmart.ru/articles/mathematic/aksioma-teorema</w:t>
              </w:r>
            </w:hyperlink>
          </w:p>
        </w:tc>
      </w:tr>
      <w:tr w:rsidR="00E83611" w:rsidRPr="00E83611" w:rsidTr="00807C89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3611" w:rsidRPr="00595CFC" w:rsidTr="00807C89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Раздел 3.Параллельные прямые, сумма углов треугольника</w:t>
            </w:r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Параллельные прямые, их свойства.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Формулировать понятие параллельных прямых, находить практические примеры.;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Изучать свойства углов, образованных при пересечении параллельных прямых секущей.;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Проводить доказательства параллельности двух прямых с помощью углов, образованных при пересечении этих прямых третьей прямой.;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Вычислять сумму углов треугольника и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многоугольника</w:t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Находить числовые и буквенные значения углов в геометрических задачах с использованием теорем о сумме углов треугольника и </w:t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многоугольника.;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Знакомиться с историей развития геометрии.;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46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Практическая работа;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Тестирование;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8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https://www.yaklass.ru/p/geometria/7-klass/parallelnye-priamye-9124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Пятый постулат Евклида.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29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https://resh.edu.ru/subject/lesson/7300/start/249559/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  <w:t>https://nsportal.ru/shkola/geometriya/library/2013/03/24/prezentatsiya-iz-istorii-parallelnosti-pryamykh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</w:p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0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https://www.yaklass.ru/p/geometria/7-klass/parallelnye-priamye-9124/priznaki-parallelnosti-dvukh-priamykh-svoistva-parallelnykh-priamykh-aksio_-9228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42"/>
              <w:contextualSpacing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Письменный контроль;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Практическая </w:t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1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https://resh.edu.ru/subject/lesson/7301/conspect/249488/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</w:p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3611" w:rsidRPr="00E83611" w:rsidRDefault="00A4442E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2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https://urok.1sept.ru/articles/570868</w:t>
              </w:r>
            </w:hyperlink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83611"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Формулировать понятие параллельных прямых, находить практические примеры.;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Изучать свойства углов, образованных при пересечении параллельных прямых секущей.;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Проводить доказательства параллельности двух прямых с помощью углов, образованных при пересечении этих прямых третьей прямой.;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Вычислять сумму углов треугольника и </w:t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многоугольника</w:t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Находить числовые и буквенные значения углов в геометрических задачах с использованием теорем о сумме углов треугольника и многоугольника.;</w:t>
            </w:r>
          </w:p>
          <w:p w:rsidR="00E83611" w:rsidRPr="00E83611" w:rsidRDefault="00E83611" w:rsidP="00E8361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Знакомиться с историей развития геометрии.;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опрос;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LiberationSerif" w:hAnsi="Times New Roman" w:cs="Times New Roman"/>
                <w:sz w:val="16"/>
                <w:szCs w:val="16"/>
                <w:u w:val="single"/>
              </w:rPr>
            </w:pPr>
            <w:hyperlink r:id="rId33">
              <w:r w:rsidR="00E83611" w:rsidRPr="00E83611">
                <w:rPr>
                  <w:rFonts w:ascii="Times New Roman" w:eastAsia="LiberationSerif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https://resh.edu.ru/subject/lesson/7306/start/296950/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Сумма углов треугольника и многоугольника.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Письменный контроль;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4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https://www.yaklass.ru/p/geometria/7-klass/sootnoshenie-mezhdu-storonami-i-uglami-treugolnika-9155/summa-uglov-treugolnika-vidy-treugolnikov-9171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Внешние углы треугольника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Практическая работа;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Тестирование;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35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https://resh.edu.ru/subject/lesson/7292/main/305764/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36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https://www.treugolniki.ru/vneshnij-ugol-treugolnika/</w:t>
              </w:r>
            </w:hyperlink>
          </w:p>
        </w:tc>
      </w:tr>
      <w:tr w:rsidR="00E83611" w:rsidRPr="00E83611" w:rsidTr="00807C89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611" w:rsidRPr="00595CFC" w:rsidTr="00807C89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Раздел 4.Окружность и круг. Геометрические построения</w:t>
            </w:r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Окружность, хорды и диаметры,</w:t>
            </w: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</w:t>
            </w: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их свойства.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Формулировать определения: окружности, хорды, диаметра и касательной к окружности.;</w:t>
            </w:r>
          </w:p>
          <w:p w:rsidR="00E83611" w:rsidRPr="00E83611" w:rsidRDefault="00E83611" w:rsidP="00E8361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Изучать их свойства, признаки, строить чертежи.;</w:t>
            </w:r>
          </w:p>
          <w:p w:rsidR="00E83611" w:rsidRPr="00E83611" w:rsidRDefault="00E83611" w:rsidP="00E8361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Исследовать, в том числе используя цифровые ресурсы: окружность, вписанную в </w:t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угол; центр окружности, вписанной в угол; равенство отрезков касательных.;</w:t>
            </w:r>
          </w:p>
          <w:p w:rsidR="00E83611" w:rsidRPr="00E83611" w:rsidRDefault="00E83611" w:rsidP="00E8361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</w:t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ГМТ;</w:t>
            </w:r>
          </w:p>
          <w:p w:rsidR="00E83611" w:rsidRPr="00E83611" w:rsidRDefault="00E83611" w:rsidP="00E8361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Овладевать понятиями вписанной и описанной окружностей треугольника, находить центры этих окружностей.;</w:t>
            </w:r>
          </w:p>
          <w:p w:rsidR="00E83611" w:rsidRPr="00E83611" w:rsidRDefault="00E83611" w:rsidP="00E8361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Решать основные задачи на построение: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элементам.;</w:t>
            </w:r>
          </w:p>
          <w:p w:rsidR="00E83611" w:rsidRPr="00E83611" w:rsidRDefault="00E83611" w:rsidP="00E8361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Знакомиться с историей развития геометрии;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опрос;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7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https://www.yaklass.ru/p/geometria/7-klass/treugolniki-9112/okruzhnost-radius-zadachi-na-postroenie-10433/re-b5a2c2a4-5b38-4bef-b8f0-3ebb5cae946f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Касательная к окружности.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Практическая работа;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Тестирование;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8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https://skysmart.ru/articles/mathematic/kasatelnaya-k-okruzhnosti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Окружность, вписанная в угол.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опрос;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39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https://shkolkovo.net/theory/79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Понятие о ГМТ, применение в задачах.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40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https://resh.edu.ru/subject/lesson/1383/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4.5.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41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https://infourok.ru/konspekt-uroka-po-geometrii-klass-na-temu-seredinniy-perpendikulyar-i-bissektrisa-ugla-kak-geometricheskie-mesta-tochek-ploskost-3973346.html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4.6.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Окружность, описанная около треугольника.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Устный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опрос;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42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https://resh.edu.ru/subject/lesson/1349/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4.7.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Вписанная в треугольник окружность.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Контрольная работа; </w: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43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https://resh.edu.ru/subject/lesson/1349/</w:t>
              </w:r>
            </w:hyperlink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4.8.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Простейшие задачи на построение.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44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https://urok.1sept.ru/articles/617861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  <w:hyperlink r:id="rId45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 xml:space="preserve">https://resh.edu.ru/subject/lesson/1356/ </w:t>
              </w:r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br/>
              </w:r>
            </w:hyperlink>
          </w:p>
          <w:p w:rsidR="00E83611" w:rsidRPr="00E83611" w:rsidRDefault="00A4442E" w:rsidP="00E836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6">
              <w:r w:rsidR="00E83611" w:rsidRPr="00E8361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https://resh.edu.ru/subject/lesson/1408/</w:t>
              </w:r>
            </w:hyperlink>
          </w:p>
        </w:tc>
      </w:tr>
      <w:tr w:rsidR="00E83611" w:rsidRPr="00E83611" w:rsidTr="00807C89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3611" w:rsidRPr="00595CFC" w:rsidTr="00807C89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Раздел 5.  Повторение и обобщение знаний.</w:t>
            </w:r>
          </w:p>
        </w:tc>
      </w:tr>
      <w:tr w:rsidR="00E83611" w:rsidRPr="00E83611" w:rsidTr="00807C89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Повторение и обобщение основных понятий </w:t>
            </w: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</w:t>
            </w: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и </w:t>
            </w: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</w:t>
            </w: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методов </w:t>
            </w: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 </w:t>
            </w:r>
            <w:r w:rsidRPr="00E83611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/>
              </w:rPr>
              <w:t>курса 7 класса.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right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jc w:val="center"/>
              <w:rPr>
                <w:rFonts w:ascii="Times New Roman" w:eastAsia="LiberationSerif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LiberationSerif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Решать задачи на повторение, иллюстрирующие связи между различными частями курса;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Зачет;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A4442E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47">
              <w:r w:rsidR="00E83611" w:rsidRPr="00E8361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https://resh.edu.ru/subject/lesson/7311/start/297121/</w:t>
              </w:r>
            </w:hyperlink>
            <w:r w:rsidR="00E83611" w:rsidRPr="00E8361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 </w:t>
            </w:r>
          </w:p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bookmarkStart w:id="1" w:name="_heading=h.985vu0klh4fl" w:colFirst="0" w:colLast="0"/>
            <w:bookmarkEnd w:id="1"/>
          </w:p>
          <w:bookmarkStart w:id="2" w:name="_heading=h.ddjzs6wy7b5q" w:colFirst="0" w:colLast="0"/>
          <w:bookmarkEnd w:id="2"/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"https://resh.edu.ru/subject/lesson/7310/start/297156/" \h </w:instrText>
            </w:r>
            <w:r w:rsidRPr="00E8361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E8361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https://resh.edu.ru/subject/lesson/7310/start/297156/</w:t>
            </w:r>
            <w:r w:rsidRPr="00E8361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fldChar w:fldCharType="end"/>
            </w: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83611" w:rsidRPr="00E83611" w:rsidTr="00807C89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83611" w:rsidRPr="00E83611" w:rsidTr="00807C89"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E83611" w:rsidRPr="00E83611" w:rsidRDefault="00E83611" w:rsidP="00E83611"/>
    <w:p w:rsidR="00E83611" w:rsidRPr="00E83611" w:rsidRDefault="00E83611" w:rsidP="00E83611"/>
    <w:p w:rsidR="00E83611" w:rsidRPr="00E83611" w:rsidRDefault="00E83611" w:rsidP="00E83611">
      <w:pPr>
        <w:sectPr w:rsidR="00E83611" w:rsidRPr="00E8361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</w:pPr>
    </w:p>
    <w:p w:rsidR="00E83611" w:rsidRPr="00E83611" w:rsidRDefault="00E83611" w:rsidP="00E83611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E83611"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903"/>
        <w:gridCol w:w="797"/>
        <w:gridCol w:w="1678"/>
        <w:gridCol w:w="1734"/>
        <w:gridCol w:w="1422"/>
        <w:gridCol w:w="1494"/>
      </w:tblGrid>
      <w:tr w:rsidR="00E83611" w:rsidRPr="00E83611" w:rsidTr="00807C89">
        <w:trPr>
          <w:jc w:val="center"/>
        </w:trPr>
        <w:tc>
          <w:tcPr>
            <w:tcW w:w="574" w:type="dxa"/>
            <w:vMerge w:val="restart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82" w:type="dxa"/>
            <w:vMerge w:val="restart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209" w:type="dxa"/>
            <w:gridSpan w:val="3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5" w:type="dxa"/>
            <w:vMerge w:val="restart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Дата </w:t>
            </w:r>
            <w:r w:rsidRPr="00E83611">
              <w:rPr>
                <w:rFonts w:ascii="Calibri" w:eastAsia="Calibri" w:hAnsi="Calibri" w:cs="Times New Roman"/>
                <w:lang w:val="ru-RU"/>
              </w:rPr>
              <w:br/>
            </w:r>
            <w:r w:rsidRPr="00E8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1494" w:type="dxa"/>
            <w:vMerge w:val="restart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vMerge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422" w:type="dxa"/>
            <w:vMerge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vMerge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83611" w:rsidRPr="00E83611" w:rsidTr="00807C89">
        <w:trPr>
          <w:trHeight w:val="1382"/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Начальные понятия геометрии. Простейшие геометрические объекты: точки, прямые, лучи, углы, многоугольник, ломаная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trHeight w:val="848"/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Простейшие геометрические объекты: точки, прямые, лучи, углы, многоугольник, ломаная,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Отрезки. Сравнение и измерение отрезков,  биссектриса угла и ее свойства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Отрезки. Сравнение и измерение отрезков. Параллельность и перпендикулярность прямых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Углы. Виды углов. Равенство углов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Сравнение и измерение углов.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Сравнение и измерение углов. Решение задач.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Смежные и вертикальные углы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Смежные и вертикальные углы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Симметричные фигуры. Основное свойство осевой симметрии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Примеры симметрии в 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окружающем мире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задач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задач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№1 «Простейшие  геометрические  фигуры и  их свойства»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о равных треугольниках и первичные представления о равных (конгруэнтных)  фигурах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Биссектриса, высота, медиана треугольника и их свойства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Биссектриса, высота, медиана треугольника и их свойства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Первый признак равенства треугольников. Первые понятия о доказательствах в геометрии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Первый признак равенства треугольников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Второй   признак равенства треугольников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Третий  признак равенства треугольников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Три признака равенства треугольников. Решение задач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Прямоугольный 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треугольник. Признаки равенства прямоугольных треугольников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Прямоугольный треугольник. Признаки равенства прямоугольных треугольников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Свойство медианы прямоугольного треугольника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Равнобедренные и равносторонние треугольники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Свойства равнобедренного треугольника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Признаки равнобедренного треугольника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Соотношение сторон и углов треугольника. Теорема о большем угле и большей стороне треугольника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Соотношение сторон и углов треугольника. Теорема о большем угле и большей стороне треугольника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Простейшие неравенства в геометрии. </w:t>
            </w:r>
          </w:p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Неравенство треугольника. Неравенство ломаной.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Простейшие неравенства в геометрии. Неравенство треугольника. Перпендикуляр и наклонная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Прямоугольный треугольник с углом 30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о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Прямоугольный 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треугольник с углом 30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задач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№2 «Треугольники»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Параллельные прямые, их свойства. Пятый постулат Евклида.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Параллельные прямые, их свойства. Пятый постулат Евклида.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Накрест лежащие, соответственные и односторонние углы (образованные при пересечении параллельных прямых секущей). </w:t>
            </w:r>
          </w:p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Свойства параллельных прямых.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Накрест лежащие, соответственные и односторонние углы (образованные при пересечении параллельных прямых секущей). </w:t>
            </w:r>
          </w:p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Свойства параллельных прямых.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Признаки параллельности прямых через равенство расстояний от точек одной прямой до второй прямой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Признаки параллельности прямых через равенство расстояний от точек одной прямой до второй прямой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Накрест лежащие, соответственные и односторонние углы (образованные при пересечении 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параллельных прямых секущей). </w:t>
            </w:r>
          </w:p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Признаки параллельных прямых 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Накрест лежащие, соответственные и односторонние углы (образованные при пересечении параллельных прямых секущей). </w:t>
            </w:r>
          </w:p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Признаки параллельных прямых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Сумма углов треугольника и многоугольника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Сумма углов треугольника и многоугольника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Внешние углы треугольника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Внешние углы треугольника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задач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№3  «Параллельные прямые, сумма углов треугольника»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Окружность и круг, хорды и диаметры, их свойства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Окружность и круг, хорды и диаметры, их свойства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Касательная к окружности и секущая к окружности, Свойства 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касательных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Устный опрос, </w:t>
            </w: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Касательная к окружности и секущая к окружности, Свойства касательных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Окружность, вписанная в угол. Центр окружности, вписанной в угол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о ГМТ. Использование метода ГМТ для  доказательства теоремы о пересечении биссектрис углов треугольника.  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Использование метода ГМТ для  доказательства теоремы о пересечении   серединных перпендикуляров к сторонам треугольника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Окружность, описанная около треугольника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Окружность, вписанная в треугольник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Вписанная и описанная окружность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Простейшие задачи на построение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Простейшие задачи на построение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Простейшие задачи на построение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№4 «Окружность и круг. Геометрические построения»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903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Повторение. Начальные сведения. Треугольники 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Повторение. Параллельность прямых 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Промежуточная аттестация. Муниципальный публичный зачет.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575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Повторение. Прямоугольный треугольник.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E8361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E83611" w:rsidRPr="00E83611" w:rsidTr="00807C89">
        <w:trPr>
          <w:jc w:val="center"/>
        </w:trPr>
        <w:tc>
          <w:tcPr>
            <w:tcW w:w="3456" w:type="dxa"/>
            <w:gridSpan w:val="2"/>
            <w:tcBorders>
              <w:right w:val="single" w:sz="3" w:space="0" w:color="000000"/>
            </w:tcBorders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7" w:type="dxa"/>
            <w:shd w:val="clear" w:color="auto" w:fill="auto"/>
          </w:tcPr>
          <w:p w:rsidR="00E83611" w:rsidRPr="00E83611" w:rsidRDefault="00E83611" w:rsidP="00E83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78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3611"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4" w:type="dxa"/>
          </w:tcPr>
          <w:p w:rsidR="00E83611" w:rsidRPr="00E83611" w:rsidRDefault="00E83611" w:rsidP="00E83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E83611" w:rsidRPr="00E83611" w:rsidRDefault="00E83611" w:rsidP="00E8361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83611" w:rsidRPr="00E83611" w:rsidRDefault="00E83611" w:rsidP="00E83611">
      <w:pPr>
        <w:autoSpaceDE w:val="0"/>
        <w:autoSpaceDN w:val="0"/>
        <w:spacing w:after="320" w:line="230" w:lineRule="auto"/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320" w:line="230" w:lineRule="auto"/>
        <w:rPr>
          <w:lang w:val="ru-RU"/>
        </w:rPr>
      </w:pPr>
    </w:p>
    <w:p w:rsidR="00E83611" w:rsidRPr="00E83611" w:rsidRDefault="00E83611" w:rsidP="00E83611">
      <w:pPr>
        <w:tabs>
          <w:tab w:val="left" w:pos="1048"/>
        </w:tabs>
        <w:rPr>
          <w:lang w:val="ru-RU"/>
        </w:rPr>
      </w:pPr>
      <w:r w:rsidRPr="00E83611">
        <w:rPr>
          <w:lang w:val="ru-RU"/>
        </w:rPr>
        <w:tab/>
      </w:r>
    </w:p>
    <w:p w:rsidR="00E83611" w:rsidRPr="00E83611" w:rsidRDefault="00E83611" w:rsidP="00E83611">
      <w:pPr>
        <w:autoSpaceDE w:val="0"/>
        <w:autoSpaceDN w:val="0"/>
        <w:spacing w:after="0" w:line="14" w:lineRule="exact"/>
        <w:rPr>
          <w:lang w:val="ru-RU"/>
        </w:rPr>
      </w:pPr>
    </w:p>
    <w:p w:rsidR="00E83611" w:rsidRPr="00E83611" w:rsidRDefault="00E83611" w:rsidP="00E83611">
      <w:pPr>
        <w:rPr>
          <w:lang w:val="ru-RU"/>
        </w:rPr>
      </w:pPr>
    </w:p>
    <w:p w:rsidR="00E83611" w:rsidRPr="00E83611" w:rsidRDefault="00E83611" w:rsidP="00E83611">
      <w:pPr>
        <w:autoSpaceDE w:val="0"/>
        <w:autoSpaceDN w:val="0"/>
        <w:spacing w:after="0" w:line="14" w:lineRule="exact"/>
      </w:pPr>
    </w:p>
    <w:p w:rsidR="00E83611" w:rsidRPr="00E83611" w:rsidRDefault="00E83611" w:rsidP="00E83611">
      <w:pPr>
        <w:sectPr w:rsidR="00E83611" w:rsidRPr="00E8361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3611" w:rsidRPr="00E83611" w:rsidRDefault="00E83611" w:rsidP="00E83611">
      <w:pPr>
        <w:autoSpaceDE w:val="0"/>
        <w:autoSpaceDN w:val="0"/>
        <w:spacing w:after="78" w:line="220" w:lineRule="exact"/>
      </w:pPr>
    </w:p>
    <w:p w:rsidR="00E83611" w:rsidRPr="00B16699" w:rsidRDefault="00E83611" w:rsidP="00E83611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B16699" w:rsidRDefault="00E83611" w:rsidP="00B16699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 </w:t>
      </w:r>
      <w:r w:rsidRPr="00B16699">
        <w:rPr>
          <w:rFonts w:ascii="Times New Roman" w:hAnsi="Times New Roman" w:cs="Times New Roman"/>
          <w:sz w:val="24"/>
          <w:szCs w:val="24"/>
          <w:lang w:val="ru-RU"/>
        </w:rPr>
        <w:br/>
      </w:r>
      <w:r w:rsidR="00B16699" w:rsidRPr="00B166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Л.С. Атанасян, В.Ф. Бутузов, С.Б. Кадомцев, Э.Г. Позняк, И.И. Юдина, Геометрия 7-9 классы, Москва, издательство «Просвещение»</w:t>
      </w:r>
      <w:r w:rsidRPr="00B1669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16699" w:rsidRPr="00B16699" w:rsidRDefault="00E83611" w:rsidP="00B16699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</w:p>
    <w:p w:rsidR="00E83611" w:rsidRPr="00B16699" w:rsidRDefault="00B16699" w:rsidP="00E83611">
      <w:pPr>
        <w:autoSpaceDE w:val="0"/>
        <w:autoSpaceDN w:val="0"/>
        <w:spacing w:before="346" w:after="0" w:line="382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по геометрии 8 класс, реализующий учебную программу.</w:t>
      </w:r>
      <w:r w:rsidR="00E83611" w:rsidRPr="00B16699">
        <w:rPr>
          <w:rFonts w:ascii="Times New Roman" w:hAnsi="Times New Roman" w:cs="Times New Roman"/>
          <w:sz w:val="24"/>
          <w:szCs w:val="24"/>
          <w:lang w:val="ru-RU"/>
        </w:rPr>
        <w:br/>
      </w:r>
      <w:r w:rsidR="00E83611"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http://www.mccme.ru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http://window.edu.ru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http://window.edu.ru/window/method/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http://www.edu.ru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http://ege.edu.ru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http://fipi.ru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http://www.neive.by.ru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http://festival.1september.ru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https://infourok.ru/</w:t>
      </w:r>
    </w:p>
    <w:p w:rsidR="00B16699" w:rsidRPr="00B16699" w:rsidRDefault="00B16699" w:rsidP="00B16699">
      <w:pPr>
        <w:rPr>
          <w:rFonts w:ascii="Times New Roman" w:hAnsi="Times New Roman" w:cs="Times New Roman"/>
          <w:sz w:val="24"/>
          <w:szCs w:val="24"/>
          <w:lang w:val="ru-RU"/>
        </w:rPr>
        <w:sectPr w:rsidR="00B16699" w:rsidRPr="00B1669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https://oge.sdamgia.ru/</w:t>
      </w:r>
    </w:p>
    <w:p w:rsidR="00E83611" w:rsidRPr="00B16699" w:rsidRDefault="00E83611" w:rsidP="00E8361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16699" w:rsidRPr="00B16699" w:rsidRDefault="00E83611" w:rsidP="00E83611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МАТЕРИАЛЬНО-ТЕХНИЧЕСКОЕ ОБЕСПЕЧЕНИЕ ОБРАЗОВАТЕЛЬНОГО ПРОЦЕССА </w:t>
      </w:r>
    </w:p>
    <w:p w:rsidR="00B16699" w:rsidRPr="00B16699" w:rsidRDefault="00E83611" w:rsidP="00B9313C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</w:p>
    <w:p w:rsidR="00B9313C" w:rsidRDefault="00B16699" w:rsidP="00B9313C">
      <w:pPr>
        <w:autoSpaceDE w:val="0"/>
        <w:autoSpaceDN w:val="0"/>
        <w:spacing w:after="0" w:line="360" w:lineRule="auto"/>
        <w:ind w:right="43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Учебники, плакаты, стенды, макеты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Линейка классная</w:t>
      </w:r>
    </w:p>
    <w:p w:rsid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Треугольник классный (45°, 45°)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 xml:space="preserve">треугольник классный (30°, </w:t>
      </w:r>
      <w:r w:rsidRPr="00B9313C">
        <w:rPr>
          <w:smallCaps/>
          <w:color w:val="000000"/>
          <w:sz w:val="24"/>
          <w:szCs w:val="24"/>
          <w:lang w:val="ru-RU" w:eastAsia="ru-RU"/>
        </w:rPr>
        <w:t>60°)</w:t>
      </w:r>
    </w:p>
    <w:p w:rsid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транспортир классный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циркуль классный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набор классного инструмента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рулетка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мел белый</w:t>
      </w:r>
    </w:p>
    <w:p w:rsidR="00B9313C" w:rsidRPr="00B9313C" w:rsidRDefault="00B9313C" w:rsidP="00B9313C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мел цветной.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модели для изучения геометрических фигур – части целого на круге, тригонометрический круг, стереометричный набор, наборы геометрических моделей и фигур с разверткой.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E83611" w:rsidRPr="00B16699" w:rsidRDefault="00B9313C" w:rsidP="00B9313C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43028">
        <w:rPr>
          <w:sz w:val="24"/>
          <w:szCs w:val="24"/>
          <w:lang w:eastAsia="ru-RU"/>
        </w:rPr>
        <w:t> </w:t>
      </w:r>
      <w:r w:rsidR="00E83611"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ЛАБОРАТОРНЫХ И ПРАКТИЧЕСКИХ РАБОТ</w:t>
      </w:r>
    </w:p>
    <w:p w:rsidR="00B16699" w:rsidRDefault="00B16699" w:rsidP="00E8361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Компьютер, проектор, интерактивная доска, документ камера, принтер.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модели для изучения геометрических фигур – части целого на круге, тригонометрический круг, стереометричный набор, наборы геометрических моделей и фигур с разверткой.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B9313C" w:rsidRPr="00B9313C" w:rsidRDefault="00B9313C" w:rsidP="00B9313C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sz w:val="24"/>
          <w:szCs w:val="24"/>
          <w:lang w:eastAsia="ru-RU"/>
        </w:rPr>
        <w:t> </w:t>
      </w:r>
    </w:p>
    <w:p w:rsidR="00B9313C" w:rsidRPr="00B16699" w:rsidRDefault="00B9313C" w:rsidP="00E83611">
      <w:pPr>
        <w:rPr>
          <w:rFonts w:ascii="Times New Roman" w:hAnsi="Times New Roman" w:cs="Times New Roman"/>
          <w:sz w:val="24"/>
          <w:szCs w:val="24"/>
          <w:lang w:val="ru-RU"/>
        </w:rPr>
        <w:sectPr w:rsidR="00B9313C" w:rsidRPr="00B1669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3611" w:rsidRPr="00E83611" w:rsidRDefault="00E83611" w:rsidP="00E83611">
      <w:pPr>
        <w:rPr>
          <w:lang w:val="ru-RU"/>
        </w:rPr>
      </w:pPr>
    </w:p>
    <w:p w:rsidR="00C81D18" w:rsidRPr="00E83611" w:rsidRDefault="00C81D18">
      <w:pPr>
        <w:autoSpaceDE w:val="0"/>
        <w:autoSpaceDN w:val="0"/>
        <w:spacing w:after="78" w:line="220" w:lineRule="exact"/>
        <w:rPr>
          <w:lang w:val="ru-RU"/>
        </w:rPr>
      </w:pPr>
    </w:p>
    <w:sectPr w:rsidR="00C81D18" w:rsidRPr="00E8361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2D1016"/>
    <w:multiLevelType w:val="hybridMultilevel"/>
    <w:tmpl w:val="C088D82E"/>
    <w:lvl w:ilvl="0" w:tplc="7108AD64">
      <w:start w:val="1"/>
      <w:numFmt w:val="bullet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804D8"/>
    <w:multiLevelType w:val="hybridMultilevel"/>
    <w:tmpl w:val="06DA34F4"/>
    <w:lvl w:ilvl="0" w:tplc="7108A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5CFC"/>
    <w:rsid w:val="00A4442E"/>
    <w:rsid w:val="00AA1D8D"/>
    <w:rsid w:val="00B16699"/>
    <w:rsid w:val="00B47730"/>
    <w:rsid w:val="00B9313C"/>
    <w:rsid w:val="00C81D18"/>
    <w:rsid w:val="00CB0664"/>
    <w:rsid w:val="00E836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23C0E8F-EA77-427A-82BB-0C98645C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E83611"/>
  </w:style>
  <w:style w:type="table" w:customStyle="1" w:styleId="15">
    <w:name w:val="Сетка таблицы1"/>
    <w:basedOn w:val="a3"/>
    <w:next w:val="aff0"/>
    <w:uiPriority w:val="59"/>
    <w:rsid w:val="00E8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3"/>
    <w:next w:val="aff1"/>
    <w:uiPriority w:val="60"/>
    <w:rsid w:val="00E836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Светлая заливка - Акцент 11"/>
    <w:basedOn w:val="a3"/>
    <w:next w:val="-1"/>
    <w:uiPriority w:val="60"/>
    <w:rsid w:val="00E836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0">
    <w:name w:val="Светлая заливка - Акцент 21"/>
    <w:basedOn w:val="a3"/>
    <w:next w:val="-2"/>
    <w:uiPriority w:val="60"/>
    <w:rsid w:val="00E8361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310">
    <w:name w:val="Светлая заливка - Акцент 31"/>
    <w:basedOn w:val="a3"/>
    <w:next w:val="-3"/>
    <w:uiPriority w:val="60"/>
    <w:rsid w:val="00E8361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410">
    <w:name w:val="Светлая заливка - Акцент 41"/>
    <w:basedOn w:val="a3"/>
    <w:next w:val="-4"/>
    <w:uiPriority w:val="60"/>
    <w:rsid w:val="00E8361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510">
    <w:name w:val="Светлая заливка - Акцент 51"/>
    <w:basedOn w:val="a3"/>
    <w:next w:val="-5"/>
    <w:uiPriority w:val="60"/>
    <w:rsid w:val="00E8361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610">
    <w:name w:val="Светлая заливка - Акцент 61"/>
    <w:basedOn w:val="a3"/>
    <w:next w:val="-6"/>
    <w:uiPriority w:val="60"/>
    <w:rsid w:val="00E8361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7">
    <w:name w:val="Светлый список1"/>
    <w:basedOn w:val="a3"/>
    <w:next w:val="aff2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3"/>
    <w:next w:val="-1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211">
    <w:name w:val="Светлый список - Акцент 21"/>
    <w:basedOn w:val="a3"/>
    <w:next w:val="-2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311">
    <w:name w:val="Светлый список - Акцент 31"/>
    <w:basedOn w:val="a3"/>
    <w:next w:val="-3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411">
    <w:name w:val="Светлый список - Акцент 41"/>
    <w:basedOn w:val="a3"/>
    <w:next w:val="-4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-511">
    <w:name w:val="Светлый список - Акцент 51"/>
    <w:basedOn w:val="a3"/>
    <w:next w:val="-5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611">
    <w:name w:val="Светлый список - Акцент 61"/>
    <w:basedOn w:val="a3"/>
    <w:next w:val="-60"/>
    <w:uiPriority w:val="61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8">
    <w:name w:val="Светлая сетка1"/>
    <w:basedOn w:val="a3"/>
    <w:next w:val="aff3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2">
    <w:name w:val="Светлая сетка - Акцент 11"/>
    <w:basedOn w:val="a3"/>
    <w:next w:val="-1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212">
    <w:name w:val="Светлая сетка - Акцент 21"/>
    <w:basedOn w:val="a3"/>
    <w:next w:val="-2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312">
    <w:name w:val="Светлая сетка - Акцент 31"/>
    <w:basedOn w:val="a3"/>
    <w:next w:val="-3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412">
    <w:name w:val="Светлая сетка - Акцент 41"/>
    <w:basedOn w:val="a3"/>
    <w:next w:val="-4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512">
    <w:name w:val="Светлая сетка - Акцент 51"/>
    <w:basedOn w:val="a3"/>
    <w:next w:val="-5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612">
    <w:name w:val="Светлая сетка - Акцент 61"/>
    <w:basedOn w:val="a3"/>
    <w:next w:val="-61"/>
    <w:uiPriority w:val="62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next w:val="11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3"/>
    <w:next w:val="1-1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">
    <w:name w:val="Средняя заливка 1 - Акцент 21"/>
    <w:basedOn w:val="a3"/>
    <w:next w:val="1-2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заливка 1 - Акцент 31"/>
    <w:basedOn w:val="a3"/>
    <w:next w:val="1-3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заливка 1 - Акцент 41"/>
    <w:basedOn w:val="a3"/>
    <w:next w:val="1-4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">
    <w:name w:val="Средняя заливка 1 - Акцент 51"/>
    <w:basedOn w:val="a3"/>
    <w:next w:val="1-5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заливка 1 - Акцент 61"/>
    <w:basedOn w:val="a3"/>
    <w:next w:val="1-6"/>
    <w:uiPriority w:val="63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next w:val="29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заливка 2 - Акцент 11"/>
    <w:basedOn w:val="a3"/>
    <w:next w:val="2-1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">
    <w:name w:val="Средняя заливка 2 - Акцент 21"/>
    <w:basedOn w:val="a3"/>
    <w:next w:val="2-2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">
    <w:name w:val="Средняя заливка 2 - Акцент 31"/>
    <w:basedOn w:val="a3"/>
    <w:next w:val="2-3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">
    <w:name w:val="Средняя заливка 2 - Акцент 41"/>
    <w:basedOn w:val="a3"/>
    <w:next w:val="2-4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basedOn w:val="a3"/>
    <w:next w:val="2-5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">
    <w:name w:val="Средняя заливка 2 - Акцент 61"/>
    <w:basedOn w:val="a3"/>
    <w:next w:val="2-6"/>
    <w:uiPriority w:val="64"/>
    <w:rsid w:val="00E836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2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1">
    <w:name w:val="Средний список 1 - Акцент 11"/>
    <w:basedOn w:val="a3"/>
    <w:next w:val="1-1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-211">
    <w:name w:val="Средний список 1 - Акцент 21"/>
    <w:basedOn w:val="a3"/>
    <w:next w:val="1-2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1-311">
    <w:name w:val="Средний список 1 - Акцент 31"/>
    <w:basedOn w:val="a3"/>
    <w:next w:val="1-3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1-411">
    <w:name w:val="Средний список 1 - Акцент 41"/>
    <w:basedOn w:val="a3"/>
    <w:next w:val="1-4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1-511">
    <w:name w:val="Средний список 1 - Акцент 51"/>
    <w:basedOn w:val="a3"/>
    <w:next w:val="1-5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-611">
    <w:name w:val="Средний список 1 - Акцент 61"/>
    <w:basedOn w:val="a3"/>
    <w:next w:val="1-60"/>
    <w:uiPriority w:val="65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next w:val="2a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1">
    <w:name w:val="Средний список 2 - Акцент 11"/>
    <w:basedOn w:val="a3"/>
    <w:next w:val="2-1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1">
    <w:name w:val="Средний список 2 - Акцент 21"/>
    <w:basedOn w:val="a3"/>
    <w:next w:val="2-2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1">
    <w:name w:val="Средний список 2 - Акцент 31"/>
    <w:basedOn w:val="a3"/>
    <w:next w:val="2-3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1">
    <w:name w:val="Средний список 2 - Акцент 41"/>
    <w:basedOn w:val="a3"/>
    <w:next w:val="2-4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1">
    <w:name w:val="Средний список 2 - Акцент 51"/>
    <w:basedOn w:val="a3"/>
    <w:next w:val="2-5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1">
    <w:name w:val="Средний список 2 - Акцент 61"/>
    <w:basedOn w:val="a3"/>
    <w:next w:val="2-60"/>
    <w:uiPriority w:val="66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3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3"/>
    <w:next w:val="1-1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-212">
    <w:name w:val="Средняя сетка 1 - Акцент 21"/>
    <w:basedOn w:val="a3"/>
    <w:next w:val="1-2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-312">
    <w:name w:val="Средняя сетка 1 - Акцент 31"/>
    <w:basedOn w:val="a3"/>
    <w:next w:val="1-3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1-412">
    <w:name w:val="Средняя сетка 1 - Акцент 41"/>
    <w:basedOn w:val="a3"/>
    <w:next w:val="1-4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1-512">
    <w:name w:val="Средняя сетка 1 - Акцент 51"/>
    <w:basedOn w:val="a3"/>
    <w:next w:val="1-5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-612">
    <w:name w:val="Средняя сетка 1 - Акцент 61"/>
    <w:basedOn w:val="a3"/>
    <w:next w:val="1-61"/>
    <w:uiPriority w:val="67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next w:val="2b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3"/>
    <w:next w:val="2-1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3"/>
    <w:next w:val="2-2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3"/>
    <w:next w:val="2-3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3"/>
    <w:next w:val="2-4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3"/>
    <w:next w:val="2-5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3"/>
    <w:next w:val="2-61"/>
    <w:uiPriority w:val="68"/>
    <w:rsid w:val="00E836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next w:val="37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E8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9">
    <w:name w:val="Темный список1"/>
    <w:basedOn w:val="a3"/>
    <w:next w:val="aff4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3">
    <w:name w:val="Темный список - Акцент 11"/>
    <w:basedOn w:val="a3"/>
    <w:next w:val="-1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-213">
    <w:name w:val="Темный список - Акцент 21"/>
    <w:basedOn w:val="a3"/>
    <w:next w:val="-2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-313">
    <w:name w:val="Темный список - Акцент 31"/>
    <w:basedOn w:val="a3"/>
    <w:next w:val="-3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13">
    <w:name w:val="Темный список - Акцент 41"/>
    <w:basedOn w:val="a3"/>
    <w:next w:val="-4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-513">
    <w:name w:val="Темный список - Акцент 51"/>
    <w:basedOn w:val="a3"/>
    <w:next w:val="-5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-613">
    <w:name w:val="Темный список - Акцент 61"/>
    <w:basedOn w:val="a3"/>
    <w:next w:val="-62"/>
    <w:uiPriority w:val="70"/>
    <w:rsid w:val="00E8361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a">
    <w:name w:val="Цветная заливка1"/>
    <w:basedOn w:val="a3"/>
    <w:next w:val="aff5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4">
    <w:name w:val="Цветная заливка - Акцент 11"/>
    <w:basedOn w:val="a3"/>
    <w:next w:val="-1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4">
    <w:name w:val="Цветная заливка - Акцент 21"/>
    <w:basedOn w:val="a3"/>
    <w:next w:val="-2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4">
    <w:name w:val="Цветная заливка - Акцент 31"/>
    <w:basedOn w:val="a3"/>
    <w:next w:val="-3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414">
    <w:name w:val="Цветная заливка - Акцент 41"/>
    <w:basedOn w:val="a3"/>
    <w:next w:val="-4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4">
    <w:name w:val="Цветная заливка - Акцент 51"/>
    <w:basedOn w:val="a3"/>
    <w:next w:val="-5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4">
    <w:name w:val="Цветная заливка - Акцент 61"/>
    <w:basedOn w:val="a3"/>
    <w:next w:val="-63"/>
    <w:uiPriority w:val="71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b">
    <w:name w:val="Цветной список1"/>
    <w:basedOn w:val="a3"/>
    <w:next w:val="aff6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5">
    <w:name w:val="Цветной список - Акцент 11"/>
    <w:basedOn w:val="a3"/>
    <w:next w:val="-1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5">
    <w:name w:val="Цветной список - Акцент 21"/>
    <w:basedOn w:val="a3"/>
    <w:next w:val="-2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315">
    <w:name w:val="Цветной список - Акцент 31"/>
    <w:basedOn w:val="a3"/>
    <w:next w:val="-3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15">
    <w:name w:val="Цветной список - Акцент 41"/>
    <w:basedOn w:val="a3"/>
    <w:next w:val="-4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515">
    <w:name w:val="Цветной список - Акцент 51"/>
    <w:basedOn w:val="a3"/>
    <w:next w:val="-5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15">
    <w:name w:val="Цветной список - Акцент 61"/>
    <w:basedOn w:val="a3"/>
    <w:next w:val="-64"/>
    <w:uiPriority w:val="72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c">
    <w:name w:val="Цветная сетка1"/>
    <w:basedOn w:val="a3"/>
    <w:next w:val="aff7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6">
    <w:name w:val="Цветная сетка - Акцент 11"/>
    <w:basedOn w:val="a3"/>
    <w:next w:val="-1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216">
    <w:name w:val="Цветная сетка - Акцент 21"/>
    <w:basedOn w:val="a3"/>
    <w:next w:val="-2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316">
    <w:name w:val="Цветная сетка - Акцент 31"/>
    <w:basedOn w:val="a3"/>
    <w:next w:val="-3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416">
    <w:name w:val="Цветная сетка - Акцент 41"/>
    <w:basedOn w:val="a3"/>
    <w:next w:val="-4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-516">
    <w:name w:val="Цветная сетка - Акцент 51"/>
    <w:basedOn w:val="a3"/>
    <w:next w:val="-5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616">
    <w:name w:val="Цветная сетка - Акцент 61"/>
    <w:basedOn w:val="a3"/>
    <w:next w:val="-65"/>
    <w:uiPriority w:val="73"/>
    <w:rsid w:val="00E836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292/conspect/305759/" TargetMode="External"/><Relationship Id="rId18" Type="http://schemas.openxmlformats.org/officeDocument/2006/relationships/hyperlink" Target="https://www.yaklass.ru/p/geometria/7-klass/treugolniki-9112/mediana-bissektrisa-vysota-treugolnika-9481" TargetMode="External"/><Relationship Id="rId26" Type="http://schemas.openxmlformats.org/officeDocument/2006/relationships/hyperlink" Target="https://resh.edu.ru/subject/lesson/1352/" TargetMode="External"/><Relationship Id="rId39" Type="http://schemas.openxmlformats.org/officeDocument/2006/relationships/hyperlink" Target="https://shkolkovo.net/theory/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p/geometria/7-klass/sootnoshenie-mezhdu-storonami-i-uglami-treugolnika-9155/teorema-o-sootnosheniiakh-mezhdu-storonami-i-uglami-treugolnika-9738" TargetMode="External"/><Relationship Id="rId34" Type="http://schemas.openxmlformats.org/officeDocument/2006/relationships/hyperlink" Target="https://www.yaklass.ru/p/geometria/7-klass/sootnoshenie-mezhdu-storonami-i-uglami-treugolnika-9155/summa-uglov-treugolnika-vidy-treugolnikov-9171" TargetMode="External"/><Relationship Id="rId42" Type="http://schemas.openxmlformats.org/officeDocument/2006/relationships/hyperlink" Target="https://resh.edu.ru/subject/lesson/1349/" TargetMode="External"/><Relationship Id="rId47" Type="http://schemas.openxmlformats.org/officeDocument/2006/relationships/hyperlink" Target="https://resh.edu.ru/subject/lesson/7311/start/297121/" TargetMode="External"/><Relationship Id="rId7" Type="http://schemas.openxmlformats.org/officeDocument/2006/relationships/hyperlink" Target="https://www.yaklass.ru/p/geometria/7-klass/nachalnye-geometricheskie-svedeniia-14930/priamaia-otrezok-tochki-9703/re-18f77739-2ab6-4f1a-b5c0-049e88127967" TargetMode="External"/><Relationship Id="rId12" Type="http://schemas.openxmlformats.org/officeDocument/2006/relationships/hyperlink" Target="https://infourok.ru/laboratornye-raboty-po-geometrii-5341333.html" TargetMode="External"/><Relationship Id="rId17" Type="http://schemas.openxmlformats.org/officeDocument/2006/relationships/hyperlink" Target="https://www.yaklass.ru/p/geometria/7-klass/sootnoshenie-mezhdu-storonami-i-uglami-treugolnika-9155/priamougolnyi-treugolnik-svoistva-priznaki-ravenstva-9175" TargetMode="External"/><Relationship Id="rId25" Type="http://schemas.openxmlformats.org/officeDocument/2006/relationships/hyperlink" Target="https://resh.edu.ru/subject/lesson/7309/conspect/300527/" TargetMode="External"/><Relationship Id="rId33" Type="http://schemas.openxmlformats.org/officeDocument/2006/relationships/hyperlink" Target="https://resh.edu.ru/subject/lesson/7306/start/296950/" TargetMode="External"/><Relationship Id="rId38" Type="http://schemas.openxmlformats.org/officeDocument/2006/relationships/hyperlink" Target="https://skysmart.ru/articles/mathematic/kasatelnaya-k-okruzhnosti" TargetMode="External"/><Relationship Id="rId46" Type="http://schemas.openxmlformats.org/officeDocument/2006/relationships/hyperlink" Target="https://resh.edu.ru/subject/lesson/140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geometria/7-klass/treugolniki-9112" TargetMode="External"/><Relationship Id="rId20" Type="http://schemas.openxmlformats.org/officeDocument/2006/relationships/hyperlink" Target="https://skysmart.ru/articles/mathematic/chto-takoe-ravnobedrennyj-treugolnik" TargetMode="External"/><Relationship Id="rId29" Type="http://schemas.openxmlformats.org/officeDocument/2006/relationships/hyperlink" Target="https://nsportal.ru/shkola/geometriya/library/2013/03/24/prezentatsiya-iz-istorii-parallelnosti-pryamykh" TargetMode="External"/><Relationship Id="rId41" Type="http://schemas.openxmlformats.org/officeDocument/2006/relationships/hyperlink" Target="https://infourok.ru/konspekt-uroka-po-geometrii-klass-na-temu-seredinniy-perpendikulyar-i-bissektrisa-ugla-kak-geometricheskie-mesta-tochek-ploskost-397334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70/conspect/302537/" TargetMode="External"/><Relationship Id="rId11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24" Type="http://schemas.openxmlformats.org/officeDocument/2006/relationships/hyperlink" Target="https://www.treugolniki.ru/lomanaya/" TargetMode="External"/><Relationship Id="rId32" Type="http://schemas.openxmlformats.org/officeDocument/2006/relationships/hyperlink" Target="https://urok.1sept.ru/articles/570868" TargetMode="External"/><Relationship Id="rId37" Type="http://schemas.openxmlformats.org/officeDocument/2006/relationships/hyperlink" Target="https://www.yaklass.ru/p/geometria/7-klass/treugolniki-9112/okruzhnost-radius-zadachi-na-postroenie-10433/re-b5a2c2a4-5b38-4bef-b8f0-3ebb5cae946f" TargetMode="External"/><Relationship Id="rId40" Type="http://schemas.openxmlformats.org/officeDocument/2006/relationships/hyperlink" Target="https://resh.edu.ru/subject/lesson/1383/" TargetMode="External"/><Relationship Id="rId45" Type="http://schemas.openxmlformats.org/officeDocument/2006/relationships/hyperlink" Target="https://resh.edu.ru/subject/lesson/1356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geometria/7-klass/treugolniki-9112/vtoroi-i-tretii-priznaki-ravenstva-treugolnikov-9739" TargetMode="External"/><Relationship Id="rId23" Type="http://schemas.openxmlformats.org/officeDocument/2006/relationships/hyperlink" Target="https://urok.1sept.ru/articles/612863" TargetMode="External"/><Relationship Id="rId28" Type="http://schemas.openxmlformats.org/officeDocument/2006/relationships/hyperlink" Target="https://www.yaklass.ru/p/geometria/7-klass/parallelnye-priamye-9124" TargetMode="External"/><Relationship Id="rId36" Type="http://schemas.openxmlformats.org/officeDocument/2006/relationships/hyperlink" Target="https://www.treugolniki.ru/vneshnij-ugol-treugolnik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7313/start/249384/" TargetMode="External"/><Relationship Id="rId19" Type="http://schemas.openxmlformats.org/officeDocument/2006/relationships/hyperlink" Target="https://skysmart.ru/articles/mathematic/chto-takoe-ravnobedrennyj-treugolnik" TargetMode="External"/><Relationship Id="rId31" Type="http://schemas.openxmlformats.org/officeDocument/2006/relationships/hyperlink" Target="https://resh.edu.ru/subject/lesson/7301/conspect/249488/" TargetMode="External"/><Relationship Id="rId44" Type="http://schemas.openxmlformats.org/officeDocument/2006/relationships/hyperlink" Target="https://urok.1sept.ru/articles/617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geometria/7-klass/nachalnye-geometricheskie-svedeniia-14930/perpendikuliarnye-priamye-smezhnye-i-vertikalnye-ugly-9886" TargetMode="External"/><Relationship Id="rId14" Type="http://schemas.openxmlformats.org/officeDocument/2006/relationships/hyperlink" Target="https://www.yaklass.ru/p/geometria/7-klass/treugolniki-9112/pervyi-priznak-ravenstva-treugolnikov-9122" TargetMode="External"/><Relationship Id="rId22" Type="http://schemas.openxmlformats.org/officeDocument/2006/relationships/hyperlink" Target="https://school-science.ru/3/7/33434" TargetMode="External"/><Relationship Id="rId27" Type="http://schemas.openxmlformats.org/officeDocument/2006/relationships/hyperlink" Target="https://skysmart.ru/articles/mathematic/aksioma-teorema" TargetMode="External"/><Relationship Id="rId30" Type="http://schemas.openxmlformats.org/officeDocument/2006/relationships/hyperlink" Target="https://www.yaklass.ru/p/geometria/7-klass/parallelnye-priamye-9124/priznaki-parallelnosti-dvukh-priamykh-svoistva-parallelnykh-priamykh-aksio_-9228" TargetMode="External"/><Relationship Id="rId35" Type="http://schemas.openxmlformats.org/officeDocument/2006/relationships/hyperlink" Target="https://resh.edu.ru/subject/lesson/7292/main/305764/" TargetMode="External"/><Relationship Id="rId43" Type="http://schemas.openxmlformats.org/officeDocument/2006/relationships/hyperlink" Target="https://resh.edu.ru/subject/lesson/1349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lesson/7287/conspect/2496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F9BAE-C7F2-48CC-B9A6-31C18F48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6661</Words>
  <Characters>37973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6</cp:revision>
  <dcterms:created xsi:type="dcterms:W3CDTF">2013-12-23T23:15:00Z</dcterms:created>
  <dcterms:modified xsi:type="dcterms:W3CDTF">2022-10-23T10:25:00Z</dcterms:modified>
  <cp:category/>
</cp:coreProperties>
</file>