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BA" w:rsidRDefault="00ED3DBA">
      <w:pPr>
        <w:autoSpaceDE w:val="0"/>
        <w:autoSpaceDN w:val="0"/>
        <w:spacing w:after="78" w:line="220" w:lineRule="exact"/>
      </w:pPr>
    </w:p>
    <w:p w:rsidR="00ED3DBA" w:rsidRPr="00C74C8E" w:rsidRDefault="00CC3F30">
      <w:pPr>
        <w:autoSpaceDE w:val="0"/>
        <w:autoSpaceDN w:val="0"/>
        <w:spacing w:after="0" w:line="230" w:lineRule="auto"/>
        <w:ind w:left="792"/>
        <w:rPr>
          <w:lang w:val="ru-RU"/>
        </w:rPr>
      </w:pPr>
      <w:r w:rsidRPr="00C74C8E">
        <w:rPr>
          <w:rFonts w:ascii="Times New Roman" w:eastAsia="Times New Roman" w:hAnsi="Times New Roman"/>
          <w:b/>
          <w:color w:val="000000"/>
          <w:sz w:val="24"/>
          <w:lang w:val="ru-RU"/>
        </w:rPr>
        <w:t>МИНИСТЕРСТВО ПРОСВЕЩЕНИЯ РОССИЙСКОЙ ФЕДЕРАЦИИ</w:t>
      </w:r>
    </w:p>
    <w:p w:rsidR="00ED3DBA" w:rsidRPr="00C74C8E" w:rsidRDefault="00CC3F30">
      <w:pPr>
        <w:autoSpaceDE w:val="0"/>
        <w:autoSpaceDN w:val="0"/>
        <w:spacing w:before="670" w:after="0" w:line="230" w:lineRule="auto"/>
        <w:ind w:left="1998"/>
        <w:rPr>
          <w:lang w:val="ru-RU"/>
        </w:rPr>
      </w:pPr>
      <w:r w:rsidRPr="00C74C8E">
        <w:rPr>
          <w:rFonts w:ascii="Times New Roman" w:eastAsia="Times New Roman" w:hAnsi="Times New Roman"/>
          <w:color w:val="000000"/>
          <w:sz w:val="24"/>
          <w:lang w:val="ru-RU"/>
        </w:rPr>
        <w:t>Министерство образования Оренбургской области</w:t>
      </w:r>
    </w:p>
    <w:p w:rsidR="00ED3DBA" w:rsidRDefault="00CC3F30">
      <w:pPr>
        <w:autoSpaceDE w:val="0"/>
        <w:autoSpaceDN w:val="0"/>
        <w:spacing w:before="670" w:after="0" w:line="230" w:lineRule="auto"/>
        <w:ind w:left="1932"/>
      </w:pPr>
      <w:r>
        <w:rPr>
          <w:rFonts w:ascii="Times New Roman" w:eastAsia="Times New Roman" w:hAnsi="Times New Roman"/>
          <w:color w:val="000000"/>
          <w:sz w:val="24"/>
        </w:rPr>
        <w:t>Отдел образования администрации Тоцкого района</w:t>
      </w:r>
    </w:p>
    <w:p w:rsidR="00ED3DBA" w:rsidRPr="00C74C8E" w:rsidRDefault="00CC3F30">
      <w:pPr>
        <w:autoSpaceDE w:val="0"/>
        <w:autoSpaceDN w:val="0"/>
        <w:spacing w:before="670" w:after="1436" w:line="230" w:lineRule="auto"/>
        <w:ind w:right="3672"/>
        <w:jc w:val="right"/>
        <w:rPr>
          <w:lang w:val="ru-RU"/>
        </w:rPr>
      </w:pPr>
      <w:r w:rsidRPr="00C74C8E">
        <w:rPr>
          <w:rFonts w:ascii="Times New Roman" w:eastAsia="Times New Roman" w:hAnsi="Times New Roman"/>
          <w:color w:val="000000"/>
          <w:sz w:val="24"/>
          <w:lang w:val="ru-RU"/>
        </w:rPr>
        <w:t>МБОУ Медведская ООШ</w:t>
      </w:r>
    </w:p>
    <w:p w:rsidR="00ED3DBA" w:rsidRPr="00C74C8E" w:rsidRDefault="00ED3DBA">
      <w:pPr>
        <w:rPr>
          <w:lang w:val="ru-RU"/>
        </w:rPr>
        <w:sectPr w:rsidR="00ED3DBA" w:rsidRPr="00C74C8E">
          <w:pgSz w:w="11900" w:h="16840"/>
          <w:pgMar w:top="298" w:right="878" w:bottom="398" w:left="1440" w:header="720" w:footer="720" w:gutter="0"/>
          <w:cols w:space="720" w:equalWidth="0">
            <w:col w:w="9582" w:space="0"/>
          </w:cols>
          <w:docGrid w:linePitch="360"/>
        </w:sectPr>
      </w:pPr>
    </w:p>
    <w:p w:rsidR="00ED3DBA" w:rsidRPr="00C74C8E" w:rsidRDefault="00CC3F30">
      <w:pPr>
        <w:autoSpaceDE w:val="0"/>
        <w:autoSpaceDN w:val="0"/>
        <w:spacing w:after="0" w:line="245" w:lineRule="auto"/>
        <w:ind w:left="2816" w:right="288"/>
        <w:rPr>
          <w:lang w:val="ru-RU"/>
        </w:rPr>
      </w:pPr>
      <w:r w:rsidRPr="00C74C8E">
        <w:rPr>
          <w:rFonts w:ascii="Times New Roman" w:eastAsia="Times New Roman" w:hAnsi="Times New Roman"/>
          <w:color w:val="000000"/>
          <w:w w:val="102"/>
          <w:sz w:val="20"/>
          <w:lang w:val="ru-RU"/>
        </w:rPr>
        <w:t xml:space="preserve">СОГЛАСОВАНО </w:t>
      </w:r>
      <w:r w:rsidRPr="00C74C8E">
        <w:rPr>
          <w:lang w:val="ru-RU"/>
        </w:rPr>
        <w:br/>
      </w:r>
      <w:r w:rsidRPr="00C74C8E">
        <w:rPr>
          <w:rFonts w:ascii="Times New Roman" w:eastAsia="Times New Roman" w:hAnsi="Times New Roman"/>
          <w:color w:val="000000"/>
          <w:w w:val="102"/>
          <w:sz w:val="20"/>
          <w:lang w:val="ru-RU"/>
        </w:rPr>
        <w:t xml:space="preserve">Заместитель директора по УВР </w:t>
      </w:r>
    </w:p>
    <w:p w:rsidR="00ED3DBA" w:rsidRPr="00C74C8E" w:rsidRDefault="00CC3F30">
      <w:pPr>
        <w:autoSpaceDE w:val="0"/>
        <w:autoSpaceDN w:val="0"/>
        <w:spacing w:before="182" w:after="0" w:line="230" w:lineRule="auto"/>
        <w:ind w:right="466"/>
        <w:jc w:val="right"/>
        <w:rPr>
          <w:lang w:val="ru-RU"/>
        </w:rPr>
      </w:pPr>
      <w:r w:rsidRPr="00C74C8E">
        <w:rPr>
          <w:rFonts w:ascii="Times New Roman" w:eastAsia="Times New Roman" w:hAnsi="Times New Roman"/>
          <w:color w:val="000000"/>
          <w:w w:val="102"/>
          <w:sz w:val="20"/>
          <w:lang w:val="ru-RU"/>
        </w:rPr>
        <w:t>______________Миляева Е.Ю.</w:t>
      </w:r>
    </w:p>
    <w:p w:rsidR="00ED3DBA" w:rsidRPr="00C74C8E" w:rsidRDefault="00ED3DBA">
      <w:pPr>
        <w:rPr>
          <w:lang w:val="ru-RU"/>
        </w:rPr>
        <w:sectPr w:rsidR="00ED3DBA" w:rsidRPr="00C74C8E">
          <w:type w:val="continuous"/>
          <w:pgSz w:w="11900" w:h="16840"/>
          <w:pgMar w:top="298" w:right="878" w:bottom="398" w:left="1440" w:header="720" w:footer="720" w:gutter="0"/>
          <w:cols w:num="2" w:space="720" w:equalWidth="0">
            <w:col w:w="5960" w:space="0"/>
            <w:col w:w="3622" w:space="0"/>
          </w:cols>
          <w:docGrid w:linePitch="360"/>
        </w:sectPr>
      </w:pPr>
    </w:p>
    <w:p w:rsidR="00ED3DBA" w:rsidRPr="00C74C8E" w:rsidRDefault="00CC3F30">
      <w:pPr>
        <w:autoSpaceDE w:val="0"/>
        <w:autoSpaceDN w:val="0"/>
        <w:spacing w:after="0" w:line="245" w:lineRule="auto"/>
        <w:ind w:left="372" w:right="1728"/>
        <w:rPr>
          <w:lang w:val="ru-RU"/>
        </w:rPr>
      </w:pPr>
      <w:r w:rsidRPr="00C74C8E">
        <w:rPr>
          <w:rFonts w:ascii="Times New Roman" w:eastAsia="Times New Roman" w:hAnsi="Times New Roman"/>
          <w:color w:val="000000"/>
          <w:w w:val="102"/>
          <w:sz w:val="20"/>
          <w:lang w:val="ru-RU"/>
        </w:rPr>
        <w:t xml:space="preserve">УТВЕРЖДЕНО </w:t>
      </w:r>
      <w:r w:rsidRPr="00C74C8E">
        <w:rPr>
          <w:lang w:val="ru-RU"/>
        </w:rPr>
        <w:br/>
      </w:r>
      <w:r w:rsidRPr="00C74C8E">
        <w:rPr>
          <w:rFonts w:ascii="Times New Roman" w:eastAsia="Times New Roman" w:hAnsi="Times New Roman"/>
          <w:color w:val="000000"/>
          <w:w w:val="102"/>
          <w:sz w:val="20"/>
          <w:lang w:val="ru-RU"/>
        </w:rPr>
        <w:t xml:space="preserve">Директор </w:t>
      </w:r>
    </w:p>
    <w:p w:rsidR="00ED3DBA" w:rsidRPr="00C74C8E" w:rsidRDefault="00CC3F30">
      <w:pPr>
        <w:autoSpaceDE w:val="0"/>
        <w:autoSpaceDN w:val="0"/>
        <w:spacing w:before="182" w:after="182" w:line="230" w:lineRule="auto"/>
        <w:ind w:left="372"/>
        <w:rPr>
          <w:lang w:val="ru-RU"/>
        </w:rPr>
      </w:pPr>
      <w:r w:rsidRPr="00C74C8E">
        <w:rPr>
          <w:rFonts w:ascii="Times New Roman" w:eastAsia="Times New Roman" w:hAnsi="Times New Roman"/>
          <w:color w:val="000000"/>
          <w:w w:val="102"/>
          <w:sz w:val="20"/>
          <w:lang w:val="ru-RU"/>
        </w:rPr>
        <w:t>______________Кинжеева О.Н.</w:t>
      </w:r>
    </w:p>
    <w:p w:rsidR="00ED3DBA" w:rsidRPr="00C74C8E" w:rsidRDefault="00ED3DBA">
      <w:pPr>
        <w:rPr>
          <w:lang w:val="ru-RU"/>
        </w:rPr>
        <w:sectPr w:rsidR="00ED3DBA" w:rsidRPr="00C74C8E">
          <w:type w:val="nextColumn"/>
          <w:pgSz w:w="11900" w:h="16840"/>
          <w:pgMar w:top="298" w:right="878" w:bottom="398" w:left="1440" w:header="720" w:footer="720" w:gutter="0"/>
          <w:cols w:num="2" w:space="720" w:equalWidth="0">
            <w:col w:w="5960" w:space="0"/>
            <w:col w:w="3622" w:space="0"/>
          </w:cols>
          <w:docGrid w:linePitch="360"/>
        </w:sectPr>
      </w:pPr>
    </w:p>
    <w:tbl>
      <w:tblPr>
        <w:tblW w:w="0" w:type="auto"/>
        <w:tblInd w:w="1400" w:type="dxa"/>
        <w:tblLayout w:type="fixed"/>
        <w:tblLook w:val="04A0" w:firstRow="1" w:lastRow="0" w:firstColumn="1" w:lastColumn="0" w:noHBand="0" w:noVBand="1"/>
      </w:tblPr>
      <w:tblGrid>
        <w:gridCol w:w="3940"/>
        <w:gridCol w:w="3360"/>
      </w:tblGrid>
      <w:tr w:rsidR="00ED3DBA">
        <w:trPr>
          <w:trHeight w:hRule="exact" w:val="490"/>
        </w:trPr>
        <w:tc>
          <w:tcPr>
            <w:tcW w:w="3940" w:type="dxa"/>
            <w:tcMar>
              <w:left w:w="0" w:type="dxa"/>
              <w:right w:w="0" w:type="dxa"/>
            </w:tcMar>
          </w:tcPr>
          <w:p w:rsidR="00ED3DBA" w:rsidRDefault="00CC3F30">
            <w:pPr>
              <w:autoSpaceDE w:val="0"/>
              <w:autoSpaceDN w:val="0"/>
              <w:spacing w:after="0" w:line="245" w:lineRule="auto"/>
              <w:ind w:left="1416" w:right="864"/>
            </w:pPr>
            <w:r>
              <w:rPr>
                <w:rFonts w:ascii="Times New Roman" w:eastAsia="Times New Roman" w:hAnsi="Times New Roman"/>
                <w:color w:val="000000"/>
                <w:w w:val="102"/>
                <w:sz w:val="20"/>
              </w:rPr>
              <w:t>Протокол №</w:t>
            </w:r>
            <w:r w:rsidR="00C74C8E">
              <w:rPr>
                <w:rFonts w:ascii="Times New Roman" w:eastAsia="Times New Roman" w:hAnsi="Times New Roman"/>
                <w:color w:val="000000"/>
                <w:w w:val="102"/>
                <w:sz w:val="20"/>
                <w:lang w:val="ru-RU"/>
              </w:rPr>
              <w:t xml:space="preserve"> 1</w:t>
            </w:r>
            <w:r>
              <w:br/>
            </w:r>
            <w:r>
              <w:rPr>
                <w:rFonts w:ascii="Times New Roman" w:eastAsia="Times New Roman" w:hAnsi="Times New Roman"/>
                <w:color w:val="000000"/>
                <w:w w:val="102"/>
                <w:sz w:val="20"/>
              </w:rPr>
              <w:t>от "31" 08  2022 г.</w:t>
            </w:r>
          </w:p>
        </w:tc>
        <w:tc>
          <w:tcPr>
            <w:tcW w:w="3360" w:type="dxa"/>
            <w:tcMar>
              <w:left w:w="0" w:type="dxa"/>
              <w:right w:w="0" w:type="dxa"/>
            </w:tcMar>
          </w:tcPr>
          <w:p w:rsidR="00ED3DBA" w:rsidRDefault="00CC3F30" w:rsidP="00C74C8E">
            <w:pPr>
              <w:autoSpaceDE w:val="0"/>
              <w:autoSpaceDN w:val="0"/>
              <w:spacing w:after="0" w:line="245" w:lineRule="auto"/>
              <w:ind w:left="992" w:right="720"/>
            </w:pPr>
            <w:r>
              <w:rPr>
                <w:rFonts w:ascii="Times New Roman" w:eastAsia="Times New Roman" w:hAnsi="Times New Roman"/>
                <w:color w:val="000000"/>
                <w:w w:val="102"/>
                <w:sz w:val="20"/>
              </w:rPr>
              <w:t>Приказ №</w:t>
            </w:r>
            <w:r w:rsidR="00C74C8E">
              <w:rPr>
                <w:rFonts w:ascii="Times New Roman" w:eastAsia="Times New Roman" w:hAnsi="Times New Roman"/>
                <w:color w:val="000000"/>
                <w:w w:val="102"/>
                <w:sz w:val="20"/>
                <w:lang w:val="ru-RU"/>
              </w:rPr>
              <w:t xml:space="preserve">  144</w:t>
            </w:r>
            <w:r>
              <w:br/>
            </w:r>
            <w:r w:rsidR="00C74C8E">
              <w:rPr>
                <w:rFonts w:ascii="Times New Roman" w:eastAsia="Times New Roman" w:hAnsi="Times New Roman"/>
                <w:color w:val="000000"/>
                <w:w w:val="102"/>
                <w:sz w:val="20"/>
              </w:rPr>
              <w:t>от "</w:t>
            </w:r>
            <w:r w:rsidR="00C74C8E">
              <w:rPr>
                <w:rFonts w:ascii="Times New Roman" w:eastAsia="Times New Roman" w:hAnsi="Times New Roman"/>
                <w:color w:val="000000"/>
                <w:w w:val="102"/>
                <w:sz w:val="20"/>
                <w:lang w:val="ru-RU"/>
              </w:rPr>
              <w:t>0</w:t>
            </w:r>
            <w:r>
              <w:rPr>
                <w:rFonts w:ascii="Times New Roman" w:eastAsia="Times New Roman" w:hAnsi="Times New Roman"/>
                <w:color w:val="000000"/>
                <w:w w:val="102"/>
                <w:sz w:val="20"/>
              </w:rPr>
              <w:t>1" 0</w:t>
            </w:r>
            <w:r w:rsidR="00C74C8E">
              <w:rPr>
                <w:rFonts w:ascii="Times New Roman" w:eastAsia="Times New Roman" w:hAnsi="Times New Roman"/>
                <w:color w:val="000000"/>
                <w:w w:val="102"/>
                <w:sz w:val="20"/>
                <w:lang w:val="ru-RU"/>
              </w:rPr>
              <w:t>9</w:t>
            </w:r>
            <w:r>
              <w:rPr>
                <w:rFonts w:ascii="Times New Roman" w:eastAsia="Times New Roman" w:hAnsi="Times New Roman"/>
                <w:color w:val="000000"/>
                <w:w w:val="102"/>
                <w:sz w:val="20"/>
              </w:rPr>
              <w:t xml:space="preserve"> 2022 г.</w:t>
            </w:r>
          </w:p>
        </w:tc>
      </w:tr>
    </w:tbl>
    <w:p w:rsidR="00ED3DBA" w:rsidRDefault="00CC3F30">
      <w:pPr>
        <w:autoSpaceDE w:val="0"/>
        <w:autoSpaceDN w:val="0"/>
        <w:spacing w:before="978" w:after="0" w:line="262" w:lineRule="auto"/>
        <w:ind w:left="3024" w:right="3600"/>
        <w:jc w:val="center"/>
      </w:pPr>
      <w:r>
        <w:rPr>
          <w:rFonts w:ascii="Times New Roman" w:eastAsia="Times New Roman" w:hAnsi="Times New Roman"/>
          <w:b/>
          <w:color w:val="000000"/>
          <w:sz w:val="24"/>
        </w:rPr>
        <w:t xml:space="preserve">РАБОЧАЯ ПРОГРАММА </w:t>
      </w:r>
      <w:r>
        <w:br/>
      </w:r>
      <w:r>
        <w:rPr>
          <w:rFonts w:ascii="Times New Roman" w:eastAsia="Times New Roman" w:hAnsi="Times New Roman"/>
          <w:b/>
          <w:color w:val="000000"/>
          <w:sz w:val="24"/>
        </w:rPr>
        <w:t>(ID 259138)</w:t>
      </w:r>
    </w:p>
    <w:p w:rsidR="00ED3DBA" w:rsidRDefault="00CC3F30">
      <w:pPr>
        <w:autoSpaceDE w:val="0"/>
        <w:autoSpaceDN w:val="0"/>
        <w:spacing w:before="166" w:after="0" w:line="262" w:lineRule="auto"/>
        <w:ind w:left="3600" w:right="3888"/>
        <w:jc w:val="center"/>
      </w:pPr>
      <w:r>
        <w:rPr>
          <w:rFonts w:ascii="Times New Roman" w:eastAsia="Times New Roman" w:hAnsi="Times New Roman"/>
          <w:color w:val="000000"/>
          <w:sz w:val="24"/>
        </w:rPr>
        <w:t>учебного предмета</w:t>
      </w:r>
      <w:r>
        <w:br/>
      </w:r>
      <w:r>
        <w:rPr>
          <w:rFonts w:ascii="Times New Roman" w:eastAsia="Times New Roman" w:hAnsi="Times New Roman"/>
          <w:color w:val="000000"/>
          <w:sz w:val="24"/>
        </w:rPr>
        <w:t>«Математика»</w:t>
      </w:r>
    </w:p>
    <w:p w:rsidR="00ED3DBA" w:rsidRPr="00C74C8E" w:rsidRDefault="00CC3F30">
      <w:pPr>
        <w:autoSpaceDE w:val="0"/>
        <w:autoSpaceDN w:val="0"/>
        <w:spacing w:before="670" w:after="0" w:line="262" w:lineRule="auto"/>
        <w:ind w:left="2304" w:right="2592"/>
        <w:jc w:val="center"/>
        <w:rPr>
          <w:lang w:val="ru-RU"/>
        </w:rPr>
      </w:pPr>
      <w:r w:rsidRPr="00C74C8E">
        <w:rPr>
          <w:rFonts w:ascii="Times New Roman" w:eastAsia="Times New Roman" w:hAnsi="Times New Roman"/>
          <w:color w:val="000000"/>
          <w:sz w:val="24"/>
          <w:lang w:val="ru-RU"/>
        </w:rPr>
        <w:t xml:space="preserve">для  5 класса основного общего образования </w:t>
      </w:r>
      <w:r w:rsidRPr="00C74C8E">
        <w:rPr>
          <w:lang w:val="ru-RU"/>
        </w:rPr>
        <w:br/>
      </w:r>
      <w:r w:rsidRPr="00C74C8E">
        <w:rPr>
          <w:rFonts w:ascii="Times New Roman" w:eastAsia="Times New Roman" w:hAnsi="Times New Roman"/>
          <w:color w:val="000000"/>
          <w:sz w:val="24"/>
          <w:lang w:val="ru-RU"/>
        </w:rPr>
        <w:t>на 2022-2023  учебный год</w:t>
      </w:r>
    </w:p>
    <w:p w:rsidR="00ED3DBA" w:rsidRPr="00C74C8E" w:rsidRDefault="00CC3F30">
      <w:pPr>
        <w:autoSpaceDE w:val="0"/>
        <w:autoSpaceDN w:val="0"/>
        <w:spacing w:before="2112" w:after="0" w:line="262" w:lineRule="auto"/>
        <w:ind w:left="5840" w:hanging="1080"/>
        <w:rPr>
          <w:lang w:val="ru-RU"/>
        </w:rPr>
      </w:pPr>
      <w:r w:rsidRPr="00C74C8E">
        <w:rPr>
          <w:rFonts w:ascii="Times New Roman" w:eastAsia="Times New Roman" w:hAnsi="Times New Roman"/>
          <w:color w:val="000000"/>
          <w:sz w:val="24"/>
          <w:lang w:val="ru-RU"/>
        </w:rPr>
        <w:t>Составитель: Фоминова Надежда Анатольевна учитель математики и информатики</w:t>
      </w:r>
    </w:p>
    <w:p w:rsidR="00ED3DBA" w:rsidRPr="00C74C8E" w:rsidRDefault="00CC3F30">
      <w:pPr>
        <w:autoSpaceDE w:val="0"/>
        <w:autoSpaceDN w:val="0"/>
        <w:spacing w:before="2830" w:after="0" w:line="230" w:lineRule="auto"/>
        <w:ind w:right="4102"/>
        <w:jc w:val="right"/>
        <w:rPr>
          <w:lang w:val="ru-RU"/>
        </w:rPr>
      </w:pPr>
      <w:r w:rsidRPr="00C74C8E">
        <w:rPr>
          <w:rFonts w:ascii="Times New Roman" w:eastAsia="Times New Roman" w:hAnsi="Times New Roman"/>
          <w:color w:val="000000"/>
          <w:sz w:val="24"/>
          <w:lang w:val="ru-RU"/>
        </w:rPr>
        <w:t>С. Медведка 2022</w:t>
      </w:r>
    </w:p>
    <w:p w:rsidR="00ED3DBA" w:rsidRPr="00C74C8E" w:rsidRDefault="00ED3DBA">
      <w:pPr>
        <w:rPr>
          <w:lang w:val="ru-RU"/>
        </w:rPr>
        <w:sectPr w:rsidR="00ED3DBA" w:rsidRPr="00C74C8E">
          <w:type w:val="continuous"/>
          <w:pgSz w:w="11900" w:h="16840"/>
          <w:pgMar w:top="298" w:right="878" w:bottom="398" w:left="1440" w:header="720" w:footer="720" w:gutter="0"/>
          <w:cols w:space="720" w:equalWidth="0">
            <w:col w:w="9582" w:space="0"/>
          </w:cols>
          <w:docGrid w:linePitch="360"/>
        </w:sectPr>
      </w:pPr>
    </w:p>
    <w:p w:rsidR="00ED3DBA" w:rsidRPr="00C74C8E" w:rsidRDefault="00ED3DBA">
      <w:pPr>
        <w:rPr>
          <w:lang w:val="ru-RU"/>
        </w:rPr>
        <w:sectPr w:rsidR="00ED3DBA" w:rsidRPr="00C74C8E">
          <w:pgSz w:w="11900" w:h="16840"/>
          <w:pgMar w:top="1440" w:right="1440" w:bottom="1440" w:left="1440" w:header="720" w:footer="720" w:gutter="0"/>
          <w:cols w:space="720" w:equalWidth="0">
            <w:col w:w="9582" w:space="0"/>
          </w:cols>
          <w:docGrid w:linePitch="360"/>
        </w:sectPr>
      </w:pPr>
    </w:p>
    <w:p w:rsidR="001B2BC5" w:rsidRDefault="001B2BC5" w:rsidP="001B2BC5">
      <w:pPr>
        <w:widowControl w:val="0"/>
        <w:autoSpaceDE w:val="0"/>
        <w:autoSpaceDN w:val="0"/>
        <w:spacing w:before="66" w:after="0" w:line="290" w:lineRule="auto"/>
        <w:ind w:left="106" w:right="197" w:firstLine="18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Рабочая программа составлена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Программа воспитания - в личностных результатах.</w:t>
      </w:r>
    </w:p>
    <w:p w:rsidR="00CC3F30" w:rsidRPr="00CC3F30" w:rsidRDefault="00CC3F30" w:rsidP="00CC3F30">
      <w:pPr>
        <w:pBdr>
          <w:bottom w:val="single" w:sz="6" w:space="5" w:color="000000"/>
        </w:pBdr>
        <w:shd w:val="clear" w:color="auto" w:fill="FFFFFF"/>
        <w:spacing w:before="280" w:after="240"/>
        <w:rPr>
          <w:rFonts w:ascii="Times New Roman" w:eastAsia="Times New Roman" w:hAnsi="Times New Roman" w:cs="Times New Roman"/>
          <w:b/>
          <w:smallCaps/>
          <w:sz w:val="24"/>
          <w:szCs w:val="24"/>
          <w:lang w:val="ru-RU"/>
        </w:rPr>
      </w:pPr>
      <w:bookmarkStart w:id="0" w:name="_GoBack"/>
      <w:bookmarkEnd w:id="0"/>
      <w:r w:rsidRPr="00CC3F30">
        <w:rPr>
          <w:rFonts w:ascii="Times New Roman" w:eastAsia="Times New Roman" w:hAnsi="Times New Roman" w:cs="Times New Roman"/>
          <w:b/>
          <w:smallCaps/>
          <w:sz w:val="24"/>
          <w:szCs w:val="24"/>
          <w:lang w:val="ru-RU"/>
        </w:rPr>
        <w:t>ПОЯСНИТЕЛЬНАЯ ЗАПИСКА</w:t>
      </w:r>
    </w:p>
    <w:p w:rsidR="00CC3F30" w:rsidRPr="00CC3F30" w:rsidRDefault="00CC3F30" w:rsidP="00CC3F30">
      <w:pPr>
        <w:shd w:val="clear" w:color="auto" w:fill="FFFFFF"/>
        <w:spacing w:before="240" w:after="120"/>
        <w:rPr>
          <w:rFonts w:ascii="Times New Roman" w:eastAsia="Times New Roman" w:hAnsi="Times New Roman" w:cs="Times New Roman"/>
          <w:b/>
          <w:sz w:val="24"/>
          <w:szCs w:val="24"/>
          <w:lang w:val="ru-RU"/>
        </w:rPr>
      </w:pPr>
      <w:r w:rsidRPr="00CC3F30">
        <w:rPr>
          <w:rFonts w:ascii="Times New Roman" w:eastAsia="Times New Roman" w:hAnsi="Times New Roman" w:cs="Times New Roman"/>
          <w:b/>
          <w:sz w:val="24"/>
          <w:szCs w:val="24"/>
          <w:lang w:val="ru-RU"/>
        </w:rPr>
        <w:t>ОБЩАЯ ХАРАКТЕРИСТИКА УЧЕБНОГО ПРЕДМЕТА "МАТЕМАТИКА"</w:t>
      </w:r>
      <w:r w:rsidRPr="00B4577B">
        <w:rPr>
          <w:rFonts w:ascii="Times New Roman" w:eastAsia="Times New Roman" w:hAnsi="Times New Roman" w:cs="Times New Roman"/>
          <w:b/>
          <w:sz w:val="24"/>
          <w:szCs w:val="24"/>
        </w:rPr>
        <w:t> </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lastRenderedPageBreak/>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CC3F30" w:rsidRPr="00CC3F30" w:rsidRDefault="00CC3F30" w:rsidP="00CC3F30">
      <w:pPr>
        <w:shd w:val="clear" w:color="auto" w:fill="FFFFFF"/>
        <w:spacing w:before="240" w:after="120"/>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ЦЕЛИ ИЗУЧЕНИЯ УЧЕБНОГО КУРСА</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B4577B">
        <w:rPr>
          <w:rFonts w:ascii="Times New Roman" w:eastAsia="Times New Roman" w:hAnsi="Times New Roman" w:cs="Times New Roman"/>
          <w:sz w:val="24"/>
          <w:szCs w:val="24"/>
        </w:rPr>
        <w:t> </w:t>
      </w:r>
      <w:r w:rsidRPr="00CC3F30">
        <w:rPr>
          <w:rFonts w:ascii="Times New Roman" w:eastAsia="Times New Roman" w:hAnsi="Times New Roman" w:cs="Times New Roman"/>
          <w:sz w:val="24"/>
          <w:szCs w:val="24"/>
          <w:lang w:val="ru-RU"/>
        </w:rPr>
        <w:t xml:space="preserve"> </w:t>
      </w:r>
      <w:r w:rsidRPr="00B4577B">
        <w:rPr>
          <w:rFonts w:ascii="Times New Roman" w:eastAsia="Times New Roman" w:hAnsi="Times New Roman" w:cs="Times New Roman"/>
          <w:sz w:val="24"/>
          <w:szCs w:val="24"/>
        </w:rPr>
        <w:t> </w:t>
      </w:r>
      <w:r w:rsidRPr="00CC3F30">
        <w:rPr>
          <w:rFonts w:ascii="Times New Roman" w:eastAsia="Times New Roman" w:hAnsi="Times New Roman" w:cs="Times New Roman"/>
          <w:sz w:val="24"/>
          <w:szCs w:val="24"/>
          <w:lang w:val="ru-RU"/>
        </w:rPr>
        <w:t xml:space="preserve"> </w:t>
      </w:r>
      <w:r w:rsidRPr="00B4577B">
        <w:rPr>
          <w:rFonts w:ascii="Times New Roman" w:eastAsia="Times New Roman" w:hAnsi="Times New Roman" w:cs="Times New Roman"/>
          <w:sz w:val="24"/>
          <w:szCs w:val="24"/>
        </w:rPr>
        <w:t> </w:t>
      </w:r>
      <w:r w:rsidRPr="00CC3F30">
        <w:rPr>
          <w:rFonts w:ascii="Times New Roman" w:eastAsia="Times New Roman" w:hAnsi="Times New Roman" w:cs="Times New Roman"/>
          <w:sz w:val="24"/>
          <w:szCs w:val="24"/>
          <w:lang w:val="ru-RU"/>
        </w:rPr>
        <w:t>Приоритетными целями обучения математике в 5 классе являются:</w:t>
      </w:r>
    </w:p>
    <w:p w:rsidR="00CC3F30" w:rsidRPr="00CC3F30" w:rsidRDefault="00CC3F30" w:rsidP="00CC3F30">
      <w:pPr>
        <w:numPr>
          <w:ilvl w:val="0"/>
          <w:numId w:val="21"/>
        </w:numPr>
        <w:shd w:val="clear" w:color="auto" w:fill="FFFFFF"/>
        <w:spacing w:before="280"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r w:rsidRPr="00B4577B">
        <w:rPr>
          <w:rFonts w:ascii="Times New Roman" w:eastAsia="Times New Roman" w:hAnsi="Times New Roman" w:cs="Times New Roman"/>
          <w:sz w:val="24"/>
          <w:szCs w:val="24"/>
        </w:rPr>
        <w:t> </w:t>
      </w:r>
    </w:p>
    <w:p w:rsidR="00CC3F30" w:rsidRPr="00CC3F30" w:rsidRDefault="00CC3F30" w:rsidP="00CC3F30">
      <w:pPr>
        <w:numPr>
          <w:ilvl w:val="0"/>
          <w:numId w:val="21"/>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r w:rsidRPr="00B4577B">
        <w:rPr>
          <w:rFonts w:ascii="Times New Roman" w:eastAsia="Times New Roman" w:hAnsi="Times New Roman" w:cs="Times New Roman"/>
          <w:sz w:val="24"/>
          <w:szCs w:val="24"/>
        </w:rPr>
        <w:t> </w:t>
      </w:r>
    </w:p>
    <w:p w:rsidR="00CC3F30" w:rsidRPr="00CC3F30" w:rsidRDefault="00CC3F30" w:rsidP="00CC3F30">
      <w:pPr>
        <w:numPr>
          <w:ilvl w:val="0"/>
          <w:numId w:val="21"/>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подведение обучающихся на доступном для них уровне к осознанию взаимосвязи математики и окружающего мира;</w:t>
      </w:r>
      <w:r w:rsidRPr="00B4577B">
        <w:rPr>
          <w:rFonts w:ascii="Times New Roman" w:eastAsia="Times New Roman" w:hAnsi="Times New Roman" w:cs="Times New Roman"/>
          <w:sz w:val="24"/>
          <w:szCs w:val="24"/>
        </w:rPr>
        <w:t> </w:t>
      </w:r>
    </w:p>
    <w:p w:rsidR="00CC3F30" w:rsidRPr="00CC3F30" w:rsidRDefault="00CC3F30" w:rsidP="00CC3F30">
      <w:pPr>
        <w:numPr>
          <w:ilvl w:val="0"/>
          <w:numId w:val="21"/>
        </w:numPr>
        <w:shd w:val="clear" w:color="auto" w:fill="FFFFFF"/>
        <w:spacing w:after="28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w:t>
      </w:r>
      <w:r w:rsidRPr="00B4577B">
        <w:rPr>
          <w:rFonts w:ascii="Times New Roman" w:eastAsia="Times New Roman" w:hAnsi="Times New Roman" w:cs="Times New Roman"/>
          <w:sz w:val="24"/>
          <w:szCs w:val="24"/>
        </w:rPr>
        <w:t> </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w:t>
      </w:r>
      <w:r w:rsidRPr="00B4577B">
        <w:rPr>
          <w:rFonts w:ascii="Times New Roman" w:eastAsia="Times New Roman" w:hAnsi="Times New Roman" w:cs="Times New Roman"/>
          <w:sz w:val="24"/>
          <w:szCs w:val="24"/>
        </w:rPr>
        <w:t> </w:t>
      </w:r>
      <w:r w:rsidRPr="00CC3F30">
        <w:rPr>
          <w:rFonts w:ascii="Times New Roman" w:eastAsia="Times New Roman" w:hAnsi="Times New Roman" w:cs="Times New Roman"/>
          <w:sz w:val="24"/>
          <w:szCs w:val="24"/>
          <w:lang w:val="ru-RU"/>
        </w:rPr>
        <w:t>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 xml:space="preserve">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w:t>
      </w:r>
      <w:r w:rsidRPr="00CC3F30">
        <w:rPr>
          <w:rFonts w:ascii="Times New Roman" w:eastAsia="Times New Roman" w:hAnsi="Times New Roman" w:cs="Times New Roman"/>
          <w:sz w:val="24"/>
          <w:szCs w:val="24"/>
          <w:lang w:val="ru-RU"/>
        </w:rPr>
        <w:lastRenderedPageBreak/>
        <w:t>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CC3F30" w:rsidRPr="00CC3F30" w:rsidRDefault="00CC3F30" w:rsidP="00CC3F30">
      <w:pPr>
        <w:shd w:val="clear" w:color="auto" w:fill="FFFFFF"/>
        <w:spacing w:before="240" w:after="120"/>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МЕСТО УЧЕБНОГО КУРСА В УЧЕБНОМ ПЛАНЕ</w:t>
      </w:r>
    </w:p>
    <w:p w:rsidR="00CC3F30" w:rsidRPr="00CC3F30" w:rsidRDefault="00CC3F30" w:rsidP="00CC3F30">
      <w:pPr>
        <w:shd w:val="clear" w:color="auto" w:fill="FFFFFF"/>
        <w:spacing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w:t>
      </w:r>
      <w:r w:rsidRPr="00B4577B">
        <w:rPr>
          <w:rFonts w:ascii="Times New Roman" w:eastAsia="Times New Roman" w:hAnsi="Times New Roman" w:cs="Times New Roman"/>
          <w:sz w:val="24"/>
          <w:szCs w:val="24"/>
        </w:rPr>
        <w:t> </w:t>
      </w:r>
      <w:r w:rsidRPr="00CC3F30">
        <w:rPr>
          <w:rFonts w:ascii="Times New Roman" w:eastAsia="Times New Roman" w:hAnsi="Times New Roman" w:cs="Times New Roman"/>
          <w:sz w:val="24"/>
          <w:szCs w:val="24"/>
          <w:lang w:val="ru-RU"/>
        </w:rPr>
        <w:t xml:space="preserve"> 170 учебных часов.</w:t>
      </w:r>
    </w:p>
    <w:p w:rsidR="00CC3F30" w:rsidRPr="00CC3F30" w:rsidRDefault="00CC3F30" w:rsidP="00CC3F30">
      <w:pPr>
        <w:pBdr>
          <w:bottom w:val="single" w:sz="6" w:space="5" w:color="000000"/>
        </w:pBdr>
        <w:shd w:val="clear" w:color="auto" w:fill="FFFFFF"/>
        <w:spacing w:before="280" w:after="240"/>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СОДЕРЖАНИЕ УЧЕБНОГО КУРСА "МАТЕМАТИКА"</w:t>
      </w:r>
    </w:p>
    <w:p w:rsidR="00CC3F30" w:rsidRPr="00CC3F30" w:rsidRDefault="00CC3F30" w:rsidP="00CC3F30">
      <w:pPr>
        <w:shd w:val="clear" w:color="auto" w:fill="FFFFFF"/>
        <w:spacing w:before="240" w:after="120"/>
        <w:rPr>
          <w:rFonts w:ascii="Times New Roman" w:eastAsia="Times New Roman" w:hAnsi="Times New Roman" w:cs="Times New Roman"/>
          <w:b/>
          <w:sz w:val="24"/>
          <w:szCs w:val="24"/>
          <w:lang w:val="ru-RU"/>
        </w:rPr>
      </w:pPr>
      <w:r w:rsidRPr="00CC3F30">
        <w:rPr>
          <w:rFonts w:ascii="Times New Roman" w:eastAsia="Times New Roman" w:hAnsi="Times New Roman" w:cs="Times New Roman"/>
          <w:b/>
          <w:sz w:val="24"/>
          <w:szCs w:val="24"/>
          <w:lang w:val="ru-RU"/>
        </w:rPr>
        <w:t>Натуральные числа и нуль</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CC3F30" w:rsidRPr="00CC3F30" w:rsidRDefault="00CC3F30" w:rsidP="00CC3F30">
      <w:pPr>
        <w:shd w:val="clear" w:color="auto" w:fill="FFFFFF"/>
        <w:spacing w:before="240" w:after="120"/>
        <w:rPr>
          <w:rFonts w:ascii="Times New Roman" w:eastAsia="Times New Roman" w:hAnsi="Times New Roman" w:cs="Times New Roman"/>
          <w:b/>
          <w:sz w:val="24"/>
          <w:szCs w:val="24"/>
          <w:lang w:val="ru-RU"/>
        </w:rPr>
      </w:pPr>
      <w:r w:rsidRPr="00CC3F30">
        <w:rPr>
          <w:rFonts w:ascii="Times New Roman" w:eastAsia="Times New Roman" w:hAnsi="Times New Roman" w:cs="Times New Roman"/>
          <w:b/>
          <w:sz w:val="24"/>
          <w:szCs w:val="24"/>
          <w:lang w:val="ru-RU"/>
        </w:rPr>
        <w:t>Дроби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CC3F30" w:rsidRPr="00CC3F30" w:rsidRDefault="00CC3F30" w:rsidP="00CC3F30">
      <w:pPr>
        <w:shd w:val="clear" w:color="auto" w:fill="FFFFFF"/>
        <w:spacing w:before="240" w:after="120"/>
        <w:rPr>
          <w:rFonts w:ascii="Times New Roman" w:eastAsia="Times New Roman" w:hAnsi="Times New Roman" w:cs="Times New Roman"/>
          <w:b/>
          <w:sz w:val="24"/>
          <w:szCs w:val="24"/>
          <w:lang w:val="ru-RU"/>
        </w:rPr>
      </w:pPr>
      <w:r w:rsidRPr="00CC3F30">
        <w:rPr>
          <w:rFonts w:ascii="Times New Roman" w:eastAsia="Times New Roman" w:hAnsi="Times New Roman" w:cs="Times New Roman"/>
          <w:b/>
          <w:sz w:val="24"/>
          <w:szCs w:val="24"/>
          <w:lang w:val="ru-RU"/>
        </w:rPr>
        <w:t>Решение текстовых задач</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lastRenderedPageBreak/>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w:t>
      </w:r>
    </w:p>
    <w:p w:rsidR="00CC3F30" w:rsidRPr="00CC3F30" w:rsidRDefault="00CC3F30" w:rsidP="00CC3F30">
      <w:pPr>
        <w:shd w:val="clear" w:color="auto" w:fill="FFFFFF"/>
        <w:spacing w:before="240" w:after="120"/>
        <w:rPr>
          <w:rFonts w:ascii="Times New Roman" w:eastAsia="Times New Roman" w:hAnsi="Times New Roman" w:cs="Times New Roman"/>
          <w:b/>
          <w:sz w:val="24"/>
          <w:szCs w:val="24"/>
          <w:lang w:val="ru-RU"/>
        </w:rPr>
      </w:pPr>
      <w:r w:rsidRPr="00CC3F30">
        <w:rPr>
          <w:rFonts w:ascii="Times New Roman" w:eastAsia="Times New Roman" w:hAnsi="Times New Roman" w:cs="Times New Roman"/>
          <w:b/>
          <w:sz w:val="24"/>
          <w:szCs w:val="24"/>
          <w:lang w:val="ru-RU"/>
        </w:rPr>
        <w:t>Наглядная геометрия</w:t>
      </w:r>
    </w:p>
    <w:p w:rsidR="00CC3F30" w:rsidRPr="00CC3F30" w:rsidRDefault="00CC3F30" w:rsidP="00CC3F30">
      <w:pPr>
        <w:shd w:val="clear" w:color="auto" w:fill="FFFFFF"/>
        <w:spacing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CC3F30" w:rsidRPr="00CC3F30" w:rsidRDefault="00CC3F30" w:rsidP="00CC3F30">
      <w:pPr>
        <w:pBdr>
          <w:bottom w:val="single" w:sz="6" w:space="5" w:color="000000"/>
        </w:pBdr>
        <w:shd w:val="clear" w:color="auto" w:fill="FFFFFF"/>
        <w:spacing w:before="280" w:after="240"/>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ПЛАНИРУЕМЫЕ ОБРАЗОВАТЕЛЬНЫЕ РЕЗУЛЬТАТЫ</w:t>
      </w:r>
      <w:r w:rsidRPr="00B4577B">
        <w:rPr>
          <w:rFonts w:ascii="Times New Roman" w:eastAsia="Times New Roman" w:hAnsi="Times New Roman" w:cs="Times New Roman"/>
          <w:b/>
          <w:smallCaps/>
          <w:sz w:val="24"/>
          <w:szCs w:val="24"/>
        </w:rPr>
        <w:t> </w:t>
      </w:r>
    </w:p>
    <w:p w:rsidR="00CC3F30" w:rsidRPr="00CC3F30" w:rsidRDefault="00CC3F30" w:rsidP="00CC3F30">
      <w:pPr>
        <w:shd w:val="clear" w:color="auto" w:fill="FFFFFF"/>
        <w:spacing w:before="240" w:after="120"/>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ЛИЧНОСТНЫЕ РЕЗУЛЬТАТЫ</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Личностные результаты освоения программы учебного предмета «Математика» характеризуются: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b/>
          <w:sz w:val="24"/>
          <w:szCs w:val="24"/>
          <w:lang w:val="ru-RU"/>
        </w:rPr>
        <w:t>Патриотическое воспитание: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b/>
          <w:sz w:val="24"/>
          <w:szCs w:val="24"/>
          <w:lang w:val="ru-RU"/>
        </w:rPr>
        <w:t>Гражданское</w:t>
      </w:r>
      <w:r w:rsidRPr="00B4577B">
        <w:rPr>
          <w:rFonts w:ascii="Times New Roman" w:eastAsia="Times New Roman" w:hAnsi="Times New Roman" w:cs="Times New Roman"/>
          <w:b/>
          <w:sz w:val="24"/>
          <w:szCs w:val="24"/>
        </w:rPr>
        <w:t> </w:t>
      </w:r>
      <w:r w:rsidRPr="00CC3F30">
        <w:rPr>
          <w:rFonts w:ascii="Times New Roman" w:eastAsia="Times New Roman" w:hAnsi="Times New Roman" w:cs="Times New Roman"/>
          <w:b/>
          <w:sz w:val="24"/>
          <w:szCs w:val="24"/>
          <w:lang w:val="ru-RU"/>
        </w:rPr>
        <w:t>и духовно-нравственное воспитание: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b/>
          <w:sz w:val="24"/>
          <w:szCs w:val="24"/>
          <w:lang w:val="ru-RU"/>
        </w:rPr>
        <w:t>Трудовое воспитание: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b/>
          <w:sz w:val="24"/>
          <w:szCs w:val="24"/>
          <w:lang w:val="ru-RU"/>
        </w:rPr>
        <w:t>Эстетическое воспитание</w:t>
      </w:r>
      <w:r w:rsidRPr="00CC3F30">
        <w:rPr>
          <w:rFonts w:ascii="Times New Roman" w:eastAsia="Times New Roman" w:hAnsi="Times New Roman" w:cs="Times New Roman"/>
          <w:sz w:val="24"/>
          <w:szCs w:val="24"/>
          <w:lang w:val="ru-RU"/>
        </w:rPr>
        <w:t>:</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b/>
          <w:sz w:val="24"/>
          <w:szCs w:val="24"/>
          <w:lang w:val="ru-RU"/>
        </w:rPr>
        <w:t>Ценности научного познания: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b/>
          <w:sz w:val="24"/>
          <w:szCs w:val="24"/>
          <w:lang w:val="ru-RU"/>
        </w:rPr>
        <w:lastRenderedPageBreak/>
        <w:t>Физическое воспитание, формирование культуры здоровья и эмоционального благополучия: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b/>
          <w:sz w:val="24"/>
          <w:szCs w:val="24"/>
          <w:lang w:val="ru-RU"/>
        </w:rPr>
        <w:t>Экологическое воспитание: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b/>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C3F30" w:rsidRPr="00CC3F30" w:rsidRDefault="00CC3F30" w:rsidP="00CC3F30">
      <w:pPr>
        <w:shd w:val="clear" w:color="auto" w:fill="FFFFFF"/>
        <w:spacing w:before="240" w:after="120"/>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МЕТАПРЕДМЕТНЫЕ РЕЗУЛЬТАТЫ</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Метапредметные результаты освоения программы учебного предмета «Математика» характеризуются овладением</w:t>
      </w:r>
      <w:r w:rsidRPr="00B4577B">
        <w:rPr>
          <w:rFonts w:ascii="Times New Roman" w:eastAsia="Times New Roman" w:hAnsi="Times New Roman" w:cs="Times New Roman"/>
          <w:sz w:val="24"/>
          <w:szCs w:val="24"/>
        </w:rPr>
        <w:t> </w:t>
      </w:r>
      <w:r w:rsidRPr="00CC3F30">
        <w:rPr>
          <w:rFonts w:ascii="Times New Roman" w:eastAsia="Times New Roman" w:hAnsi="Times New Roman" w:cs="Times New Roman"/>
          <w:i/>
          <w:sz w:val="24"/>
          <w:szCs w:val="24"/>
          <w:lang w:val="ru-RU"/>
        </w:rPr>
        <w:t>универсальными</w:t>
      </w:r>
      <w:r w:rsidRPr="00B4577B">
        <w:rPr>
          <w:rFonts w:ascii="Times New Roman" w:eastAsia="Times New Roman" w:hAnsi="Times New Roman" w:cs="Times New Roman"/>
          <w:i/>
          <w:sz w:val="24"/>
          <w:szCs w:val="24"/>
        </w:rPr>
        <w:t> </w:t>
      </w:r>
      <w:r w:rsidRPr="00CC3F30">
        <w:rPr>
          <w:rFonts w:ascii="Times New Roman" w:eastAsia="Times New Roman" w:hAnsi="Times New Roman" w:cs="Times New Roman"/>
          <w:b/>
          <w:i/>
          <w:sz w:val="24"/>
          <w:szCs w:val="24"/>
          <w:lang w:val="ru-RU"/>
        </w:rPr>
        <w:t>познавательными</w:t>
      </w:r>
      <w:r w:rsidRPr="00B4577B">
        <w:rPr>
          <w:rFonts w:ascii="Times New Roman" w:eastAsia="Times New Roman" w:hAnsi="Times New Roman" w:cs="Times New Roman"/>
          <w:b/>
          <w:i/>
          <w:sz w:val="24"/>
          <w:szCs w:val="24"/>
        </w:rPr>
        <w:t> </w:t>
      </w:r>
      <w:r w:rsidRPr="00CC3F30">
        <w:rPr>
          <w:rFonts w:ascii="Times New Roman" w:eastAsia="Times New Roman" w:hAnsi="Times New Roman" w:cs="Times New Roman"/>
          <w:i/>
          <w:sz w:val="24"/>
          <w:szCs w:val="24"/>
          <w:lang w:val="ru-RU"/>
        </w:rPr>
        <w:t>действиями, универсальными</w:t>
      </w:r>
      <w:r w:rsidRPr="00B4577B">
        <w:rPr>
          <w:rFonts w:ascii="Times New Roman" w:eastAsia="Times New Roman" w:hAnsi="Times New Roman" w:cs="Times New Roman"/>
          <w:i/>
          <w:sz w:val="24"/>
          <w:szCs w:val="24"/>
        </w:rPr>
        <w:t> </w:t>
      </w:r>
      <w:r w:rsidRPr="00CC3F30">
        <w:rPr>
          <w:rFonts w:ascii="Times New Roman" w:eastAsia="Times New Roman" w:hAnsi="Times New Roman" w:cs="Times New Roman"/>
          <w:b/>
          <w:i/>
          <w:sz w:val="24"/>
          <w:szCs w:val="24"/>
          <w:lang w:val="ru-RU"/>
        </w:rPr>
        <w:t>коммуникативными</w:t>
      </w:r>
      <w:r w:rsidRPr="00B4577B">
        <w:rPr>
          <w:rFonts w:ascii="Times New Roman" w:eastAsia="Times New Roman" w:hAnsi="Times New Roman" w:cs="Times New Roman"/>
          <w:b/>
          <w:i/>
          <w:sz w:val="24"/>
          <w:szCs w:val="24"/>
        </w:rPr>
        <w:t> </w:t>
      </w:r>
      <w:r w:rsidRPr="00CC3F30">
        <w:rPr>
          <w:rFonts w:ascii="Times New Roman" w:eastAsia="Times New Roman" w:hAnsi="Times New Roman" w:cs="Times New Roman"/>
          <w:i/>
          <w:sz w:val="24"/>
          <w:szCs w:val="24"/>
          <w:lang w:val="ru-RU"/>
        </w:rPr>
        <w:t>действиями и универсальными</w:t>
      </w:r>
      <w:r w:rsidRPr="00B4577B">
        <w:rPr>
          <w:rFonts w:ascii="Times New Roman" w:eastAsia="Times New Roman" w:hAnsi="Times New Roman" w:cs="Times New Roman"/>
          <w:i/>
          <w:sz w:val="24"/>
          <w:szCs w:val="24"/>
        </w:rPr>
        <w:t> </w:t>
      </w:r>
      <w:r w:rsidRPr="00CC3F30">
        <w:rPr>
          <w:rFonts w:ascii="Times New Roman" w:eastAsia="Times New Roman" w:hAnsi="Times New Roman" w:cs="Times New Roman"/>
          <w:b/>
          <w:i/>
          <w:sz w:val="24"/>
          <w:szCs w:val="24"/>
          <w:lang w:val="ru-RU"/>
        </w:rPr>
        <w:t>регулятивными</w:t>
      </w:r>
      <w:r w:rsidRPr="00B4577B">
        <w:rPr>
          <w:rFonts w:ascii="Times New Roman" w:eastAsia="Times New Roman" w:hAnsi="Times New Roman" w:cs="Times New Roman"/>
          <w:b/>
          <w:i/>
          <w:sz w:val="24"/>
          <w:szCs w:val="24"/>
        </w:rPr>
        <w:t> </w:t>
      </w:r>
      <w:r w:rsidRPr="00CC3F30">
        <w:rPr>
          <w:rFonts w:ascii="Times New Roman" w:eastAsia="Times New Roman" w:hAnsi="Times New Roman" w:cs="Times New Roman"/>
          <w:i/>
          <w:sz w:val="24"/>
          <w:szCs w:val="24"/>
          <w:lang w:val="ru-RU"/>
        </w:rPr>
        <w:t>действиями.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i/>
          <w:sz w:val="24"/>
          <w:szCs w:val="24"/>
          <w:lang w:val="ru-RU"/>
        </w:rPr>
        <w:t>1) Универсальные</w:t>
      </w:r>
      <w:r w:rsidRPr="00B4577B">
        <w:rPr>
          <w:rFonts w:ascii="Times New Roman" w:eastAsia="Times New Roman" w:hAnsi="Times New Roman" w:cs="Times New Roman"/>
          <w:i/>
          <w:sz w:val="24"/>
          <w:szCs w:val="24"/>
        </w:rPr>
        <w:t> </w:t>
      </w:r>
      <w:r w:rsidRPr="00CC3F30">
        <w:rPr>
          <w:rFonts w:ascii="Times New Roman" w:eastAsia="Times New Roman" w:hAnsi="Times New Roman" w:cs="Times New Roman"/>
          <w:b/>
          <w:i/>
          <w:sz w:val="24"/>
          <w:szCs w:val="24"/>
          <w:lang w:val="ru-RU"/>
        </w:rPr>
        <w:t>познавательные</w:t>
      </w:r>
      <w:r w:rsidRPr="00B4577B">
        <w:rPr>
          <w:rFonts w:ascii="Times New Roman" w:eastAsia="Times New Roman" w:hAnsi="Times New Roman" w:cs="Times New Roman"/>
          <w:b/>
          <w:i/>
          <w:sz w:val="24"/>
          <w:szCs w:val="24"/>
        </w:rPr>
        <w:t> </w:t>
      </w:r>
      <w:r w:rsidRPr="00CC3F30">
        <w:rPr>
          <w:rFonts w:ascii="Times New Roman" w:eastAsia="Times New Roman" w:hAnsi="Times New Roman" w:cs="Times New Roman"/>
          <w:i/>
          <w:sz w:val="24"/>
          <w:szCs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CC3F30" w:rsidRPr="00B4577B" w:rsidRDefault="00CC3F30" w:rsidP="00CC3F30">
      <w:pPr>
        <w:shd w:val="clear" w:color="auto" w:fill="FFFFFF"/>
        <w:spacing w:after="0" w:line="240" w:lineRule="auto"/>
        <w:ind w:firstLine="227"/>
        <w:jc w:val="both"/>
        <w:rPr>
          <w:rFonts w:ascii="Times New Roman" w:eastAsia="Times New Roman" w:hAnsi="Times New Roman" w:cs="Times New Roman"/>
          <w:sz w:val="24"/>
          <w:szCs w:val="24"/>
        </w:rPr>
      </w:pPr>
      <w:r w:rsidRPr="00B4577B">
        <w:rPr>
          <w:rFonts w:ascii="Times New Roman" w:eastAsia="Times New Roman" w:hAnsi="Times New Roman" w:cs="Times New Roman"/>
          <w:b/>
          <w:sz w:val="24"/>
          <w:szCs w:val="24"/>
        </w:rPr>
        <w:t>Базовые логические действия:</w:t>
      </w:r>
    </w:p>
    <w:p w:rsidR="00CC3F30" w:rsidRPr="00CC3F30" w:rsidRDefault="00CC3F30" w:rsidP="00CC3F30">
      <w:pPr>
        <w:numPr>
          <w:ilvl w:val="0"/>
          <w:numId w:val="22"/>
        </w:numPr>
        <w:shd w:val="clear" w:color="auto" w:fill="FFFFFF"/>
        <w:spacing w:before="280"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выявлять и характеризовать существенные признаки математических объектов, понятий, отношений между понятиями;</w:t>
      </w:r>
      <w:r w:rsidRPr="00B4577B">
        <w:rPr>
          <w:rFonts w:ascii="Times New Roman" w:eastAsia="Times New Roman" w:hAnsi="Times New Roman" w:cs="Times New Roman"/>
          <w:sz w:val="24"/>
          <w:szCs w:val="24"/>
        </w:rPr>
        <w:t> </w:t>
      </w:r>
    </w:p>
    <w:p w:rsidR="00CC3F30" w:rsidRPr="00CC3F30" w:rsidRDefault="00CC3F30" w:rsidP="00CC3F30">
      <w:pPr>
        <w:numPr>
          <w:ilvl w:val="0"/>
          <w:numId w:val="2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r w:rsidRPr="00B4577B">
        <w:rPr>
          <w:rFonts w:ascii="Times New Roman" w:eastAsia="Times New Roman" w:hAnsi="Times New Roman" w:cs="Times New Roman"/>
          <w:sz w:val="24"/>
          <w:szCs w:val="24"/>
        </w:rPr>
        <w:t> </w:t>
      </w:r>
    </w:p>
    <w:p w:rsidR="00CC3F30" w:rsidRPr="00CC3F30" w:rsidRDefault="00CC3F30" w:rsidP="00CC3F30">
      <w:pPr>
        <w:numPr>
          <w:ilvl w:val="0"/>
          <w:numId w:val="2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воспринимать, формулировать и преобразовывать суждения: утвердительные и отрицательные, единичные, частные и общие;</w:t>
      </w:r>
      <w:r w:rsidRPr="00B4577B">
        <w:rPr>
          <w:rFonts w:ascii="Times New Roman" w:eastAsia="Times New Roman" w:hAnsi="Times New Roman" w:cs="Times New Roman"/>
          <w:sz w:val="24"/>
          <w:szCs w:val="24"/>
        </w:rPr>
        <w:t> </w:t>
      </w:r>
    </w:p>
    <w:p w:rsidR="00CC3F30" w:rsidRPr="00CC3F30" w:rsidRDefault="00CC3F30" w:rsidP="00CC3F30">
      <w:pPr>
        <w:numPr>
          <w:ilvl w:val="0"/>
          <w:numId w:val="2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условные; выявлять математические закономерности, взаимосвязи и противоречия в фактах, данных, наблюдениях и утверждениях;</w:t>
      </w:r>
      <w:r w:rsidRPr="00B4577B">
        <w:rPr>
          <w:rFonts w:ascii="Times New Roman" w:eastAsia="Times New Roman" w:hAnsi="Times New Roman" w:cs="Times New Roman"/>
          <w:sz w:val="24"/>
          <w:szCs w:val="24"/>
        </w:rPr>
        <w:t> </w:t>
      </w:r>
    </w:p>
    <w:p w:rsidR="00CC3F30" w:rsidRPr="00CC3F30" w:rsidRDefault="00CC3F30" w:rsidP="00CC3F30">
      <w:pPr>
        <w:numPr>
          <w:ilvl w:val="0"/>
          <w:numId w:val="2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предлагать критерии для выявления закономерностей и противоречий;</w:t>
      </w:r>
      <w:r w:rsidRPr="00B4577B">
        <w:rPr>
          <w:rFonts w:ascii="Times New Roman" w:eastAsia="Times New Roman" w:hAnsi="Times New Roman" w:cs="Times New Roman"/>
          <w:sz w:val="24"/>
          <w:szCs w:val="24"/>
        </w:rPr>
        <w:t> </w:t>
      </w:r>
    </w:p>
    <w:p w:rsidR="00CC3F30" w:rsidRPr="00CC3F30" w:rsidRDefault="00CC3F30" w:rsidP="00CC3F30">
      <w:pPr>
        <w:numPr>
          <w:ilvl w:val="0"/>
          <w:numId w:val="2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делать выводы с использованием законов логики, дедуктивных и индуктивных умозаключений, умозаключений по аналогии;</w:t>
      </w:r>
      <w:r w:rsidRPr="00B4577B">
        <w:rPr>
          <w:rFonts w:ascii="Times New Roman" w:eastAsia="Times New Roman" w:hAnsi="Times New Roman" w:cs="Times New Roman"/>
          <w:sz w:val="24"/>
          <w:szCs w:val="24"/>
        </w:rPr>
        <w:t> </w:t>
      </w:r>
    </w:p>
    <w:p w:rsidR="00CC3F30" w:rsidRPr="00CC3F30" w:rsidRDefault="00CC3F30" w:rsidP="00CC3F30">
      <w:pPr>
        <w:numPr>
          <w:ilvl w:val="0"/>
          <w:numId w:val="2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w:t>
      </w:r>
      <w:r w:rsidRPr="00B4577B">
        <w:rPr>
          <w:rFonts w:ascii="Times New Roman" w:eastAsia="Times New Roman" w:hAnsi="Times New Roman" w:cs="Times New Roman"/>
          <w:sz w:val="24"/>
          <w:szCs w:val="24"/>
        </w:rPr>
        <w:t> </w:t>
      </w:r>
    </w:p>
    <w:p w:rsidR="00CC3F30" w:rsidRPr="00CC3F30" w:rsidRDefault="00CC3F30" w:rsidP="00CC3F30">
      <w:pPr>
        <w:numPr>
          <w:ilvl w:val="0"/>
          <w:numId w:val="22"/>
        </w:numPr>
        <w:shd w:val="clear" w:color="auto" w:fill="FFFFFF"/>
        <w:spacing w:after="28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C3F30" w:rsidRPr="00B4577B" w:rsidRDefault="00CC3F30" w:rsidP="00CC3F30">
      <w:pPr>
        <w:shd w:val="clear" w:color="auto" w:fill="FFFFFF"/>
        <w:spacing w:after="0" w:line="240" w:lineRule="auto"/>
        <w:ind w:firstLine="227"/>
        <w:jc w:val="both"/>
        <w:rPr>
          <w:rFonts w:ascii="Times New Roman" w:eastAsia="Times New Roman" w:hAnsi="Times New Roman" w:cs="Times New Roman"/>
          <w:sz w:val="24"/>
          <w:szCs w:val="24"/>
        </w:rPr>
      </w:pPr>
      <w:r w:rsidRPr="00B4577B">
        <w:rPr>
          <w:rFonts w:ascii="Times New Roman" w:eastAsia="Times New Roman" w:hAnsi="Times New Roman" w:cs="Times New Roman"/>
          <w:b/>
          <w:sz w:val="24"/>
          <w:szCs w:val="24"/>
        </w:rPr>
        <w:t>Базовые исследовательские действия:</w:t>
      </w:r>
    </w:p>
    <w:p w:rsidR="00CC3F30" w:rsidRPr="00CC3F30" w:rsidRDefault="00CC3F30" w:rsidP="00CC3F30">
      <w:pPr>
        <w:numPr>
          <w:ilvl w:val="0"/>
          <w:numId w:val="23"/>
        </w:numPr>
        <w:shd w:val="clear" w:color="auto" w:fill="FFFFFF"/>
        <w:spacing w:before="280"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lastRenderedPageBreak/>
        <w:t>использовать вопросы как исследовательский инструмент познания;</w:t>
      </w:r>
      <w:r w:rsidRPr="00B4577B">
        <w:rPr>
          <w:rFonts w:ascii="Times New Roman" w:eastAsia="Times New Roman" w:hAnsi="Times New Roman" w:cs="Times New Roman"/>
          <w:sz w:val="24"/>
          <w:szCs w:val="24"/>
        </w:rPr>
        <w:t> </w:t>
      </w:r>
    </w:p>
    <w:p w:rsidR="00CC3F30" w:rsidRPr="00CC3F30" w:rsidRDefault="00CC3F30" w:rsidP="00CC3F30">
      <w:pPr>
        <w:numPr>
          <w:ilvl w:val="0"/>
          <w:numId w:val="23"/>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формулировать вопросы, фиксирующие противоречие, проблему, самостоятельно устанавливать искомое и данное, формировать гипотезу,</w:t>
      </w:r>
      <w:r w:rsidRPr="00B4577B">
        <w:rPr>
          <w:rFonts w:ascii="Times New Roman" w:eastAsia="Times New Roman" w:hAnsi="Times New Roman" w:cs="Times New Roman"/>
          <w:sz w:val="24"/>
          <w:szCs w:val="24"/>
        </w:rPr>
        <w:t> </w:t>
      </w:r>
    </w:p>
    <w:p w:rsidR="00CC3F30" w:rsidRPr="00B4577B" w:rsidRDefault="00CC3F30" w:rsidP="00CC3F30">
      <w:pPr>
        <w:numPr>
          <w:ilvl w:val="0"/>
          <w:numId w:val="23"/>
        </w:numPr>
        <w:shd w:val="clear" w:color="auto" w:fill="FFFFFF"/>
        <w:spacing w:after="0" w:line="240" w:lineRule="auto"/>
        <w:ind w:left="227"/>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аргументировать свою позицию, мнение;</w:t>
      </w:r>
    </w:p>
    <w:p w:rsidR="00CC3F30" w:rsidRPr="00CC3F30" w:rsidRDefault="00CC3F30" w:rsidP="00CC3F30">
      <w:pPr>
        <w:numPr>
          <w:ilvl w:val="0"/>
          <w:numId w:val="23"/>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r w:rsidRPr="00B4577B">
        <w:rPr>
          <w:rFonts w:ascii="Times New Roman" w:eastAsia="Times New Roman" w:hAnsi="Times New Roman" w:cs="Times New Roman"/>
          <w:sz w:val="24"/>
          <w:szCs w:val="24"/>
        </w:rPr>
        <w:t> </w:t>
      </w:r>
    </w:p>
    <w:p w:rsidR="00CC3F30" w:rsidRPr="00CC3F30" w:rsidRDefault="00CC3F30" w:rsidP="00CC3F30">
      <w:pPr>
        <w:numPr>
          <w:ilvl w:val="0"/>
          <w:numId w:val="23"/>
        </w:numPr>
        <w:shd w:val="clear" w:color="auto" w:fill="FFFFFF"/>
        <w:spacing w:after="28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CC3F30" w:rsidRPr="00B4577B" w:rsidRDefault="00CC3F30" w:rsidP="00CC3F30">
      <w:pPr>
        <w:shd w:val="clear" w:color="auto" w:fill="FFFFFF"/>
        <w:spacing w:after="0" w:line="240" w:lineRule="auto"/>
        <w:ind w:firstLine="227"/>
        <w:jc w:val="both"/>
        <w:rPr>
          <w:rFonts w:ascii="Times New Roman" w:eastAsia="Times New Roman" w:hAnsi="Times New Roman" w:cs="Times New Roman"/>
          <w:sz w:val="24"/>
          <w:szCs w:val="24"/>
        </w:rPr>
      </w:pPr>
      <w:r w:rsidRPr="00B4577B">
        <w:rPr>
          <w:rFonts w:ascii="Times New Roman" w:eastAsia="Times New Roman" w:hAnsi="Times New Roman" w:cs="Times New Roman"/>
          <w:b/>
          <w:sz w:val="24"/>
          <w:szCs w:val="24"/>
        </w:rPr>
        <w:t>Работа с информацией:</w:t>
      </w:r>
    </w:p>
    <w:p w:rsidR="00CC3F30" w:rsidRPr="00CC3F30" w:rsidRDefault="00CC3F30" w:rsidP="00CC3F30">
      <w:pPr>
        <w:numPr>
          <w:ilvl w:val="0"/>
          <w:numId w:val="10"/>
        </w:numPr>
        <w:shd w:val="clear" w:color="auto" w:fill="FFFFFF"/>
        <w:spacing w:before="280"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выявлять недостаточность и избыточность информации, данных, необходимых для решения задачи;</w:t>
      </w:r>
      <w:r w:rsidRPr="00B4577B">
        <w:rPr>
          <w:rFonts w:ascii="Times New Roman" w:eastAsia="Times New Roman" w:hAnsi="Times New Roman" w:cs="Times New Roman"/>
          <w:sz w:val="24"/>
          <w:szCs w:val="24"/>
        </w:rPr>
        <w:t> </w:t>
      </w:r>
    </w:p>
    <w:p w:rsidR="00CC3F30" w:rsidRPr="00CC3F30" w:rsidRDefault="00CC3F30" w:rsidP="00CC3F30">
      <w:pPr>
        <w:numPr>
          <w:ilvl w:val="0"/>
          <w:numId w:val="10"/>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выбирать, анализировать, систематизировать и интерпретировать информацию различных видов и форм представления;</w:t>
      </w:r>
      <w:r w:rsidRPr="00B4577B">
        <w:rPr>
          <w:rFonts w:ascii="Times New Roman" w:eastAsia="Times New Roman" w:hAnsi="Times New Roman" w:cs="Times New Roman"/>
          <w:sz w:val="24"/>
          <w:szCs w:val="24"/>
        </w:rPr>
        <w:t> </w:t>
      </w:r>
    </w:p>
    <w:p w:rsidR="00CC3F30" w:rsidRPr="00CC3F30" w:rsidRDefault="00CC3F30" w:rsidP="00CC3F30">
      <w:pPr>
        <w:numPr>
          <w:ilvl w:val="0"/>
          <w:numId w:val="10"/>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r w:rsidRPr="00B4577B">
        <w:rPr>
          <w:rFonts w:ascii="Times New Roman" w:eastAsia="Times New Roman" w:hAnsi="Times New Roman" w:cs="Times New Roman"/>
          <w:sz w:val="24"/>
          <w:szCs w:val="24"/>
        </w:rPr>
        <w:t> </w:t>
      </w:r>
    </w:p>
    <w:p w:rsidR="00CC3F30" w:rsidRPr="00CC3F30" w:rsidRDefault="00CC3F30" w:rsidP="00CC3F30">
      <w:pPr>
        <w:numPr>
          <w:ilvl w:val="0"/>
          <w:numId w:val="10"/>
        </w:numPr>
        <w:shd w:val="clear" w:color="auto" w:fill="FFFFFF"/>
        <w:spacing w:after="28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оценивать надёжность информации по критериям, предложенным учителем или сформулированным самостоятельно.</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i/>
          <w:sz w:val="24"/>
          <w:szCs w:val="24"/>
          <w:lang w:val="ru-RU"/>
        </w:rPr>
        <w:t>2)</w:t>
      </w:r>
      <w:r w:rsidRPr="00B4577B">
        <w:rPr>
          <w:rFonts w:ascii="Times New Roman" w:eastAsia="Times New Roman" w:hAnsi="Times New Roman" w:cs="Times New Roman"/>
          <w:i/>
          <w:sz w:val="24"/>
          <w:szCs w:val="24"/>
        </w:rPr>
        <w:t> </w:t>
      </w:r>
      <w:r w:rsidRPr="00CC3F30">
        <w:rPr>
          <w:rFonts w:ascii="Times New Roman" w:eastAsia="Times New Roman" w:hAnsi="Times New Roman" w:cs="Times New Roman"/>
          <w:i/>
          <w:sz w:val="24"/>
          <w:szCs w:val="24"/>
          <w:lang w:val="ru-RU"/>
        </w:rPr>
        <w:t xml:space="preserve"> Универсальные</w:t>
      </w:r>
      <w:r w:rsidRPr="00B4577B">
        <w:rPr>
          <w:rFonts w:ascii="Times New Roman" w:eastAsia="Times New Roman" w:hAnsi="Times New Roman" w:cs="Times New Roman"/>
          <w:i/>
          <w:sz w:val="24"/>
          <w:szCs w:val="24"/>
        </w:rPr>
        <w:t> </w:t>
      </w:r>
      <w:r w:rsidRPr="00CC3F30">
        <w:rPr>
          <w:rFonts w:ascii="Times New Roman" w:eastAsia="Times New Roman" w:hAnsi="Times New Roman" w:cs="Times New Roman"/>
          <w:b/>
          <w:i/>
          <w:sz w:val="24"/>
          <w:szCs w:val="24"/>
          <w:lang w:val="ru-RU"/>
        </w:rPr>
        <w:t>коммуникативные</w:t>
      </w:r>
      <w:r w:rsidRPr="00B4577B">
        <w:rPr>
          <w:rFonts w:ascii="Times New Roman" w:eastAsia="Times New Roman" w:hAnsi="Times New Roman" w:cs="Times New Roman"/>
          <w:b/>
          <w:i/>
          <w:sz w:val="24"/>
          <w:szCs w:val="24"/>
        </w:rPr>
        <w:t> </w:t>
      </w:r>
      <w:r w:rsidRPr="00CC3F30">
        <w:rPr>
          <w:rFonts w:ascii="Times New Roman" w:eastAsia="Times New Roman" w:hAnsi="Times New Roman" w:cs="Times New Roman"/>
          <w:i/>
          <w:sz w:val="24"/>
          <w:szCs w:val="24"/>
          <w:lang w:val="ru-RU"/>
        </w:rPr>
        <w:t>действия обеспечивают сформированность социальных навыков обучающихся.</w:t>
      </w:r>
    </w:p>
    <w:p w:rsidR="00CC3F30" w:rsidRPr="00B4577B" w:rsidRDefault="00CC3F30" w:rsidP="00CC3F30">
      <w:pPr>
        <w:shd w:val="clear" w:color="auto" w:fill="FFFFFF"/>
        <w:spacing w:after="0" w:line="240" w:lineRule="auto"/>
        <w:ind w:firstLine="227"/>
        <w:jc w:val="both"/>
        <w:rPr>
          <w:rFonts w:ascii="Times New Roman" w:eastAsia="Times New Roman" w:hAnsi="Times New Roman" w:cs="Times New Roman"/>
          <w:sz w:val="24"/>
          <w:szCs w:val="24"/>
        </w:rPr>
      </w:pPr>
      <w:r w:rsidRPr="00B4577B">
        <w:rPr>
          <w:rFonts w:ascii="Times New Roman" w:eastAsia="Times New Roman" w:hAnsi="Times New Roman" w:cs="Times New Roman"/>
          <w:b/>
          <w:sz w:val="24"/>
          <w:szCs w:val="24"/>
        </w:rPr>
        <w:t>Общение:</w:t>
      </w:r>
    </w:p>
    <w:p w:rsidR="00CC3F30" w:rsidRPr="00CC3F30" w:rsidRDefault="00CC3F30" w:rsidP="00CC3F30">
      <w:pPr>
        <w:numPr>
          <w:ilvl w:val="0"/>
          <w:numId w:val="11"/>
        </w:numPr>
        <w:shd w:val="clear" w:color="auto" w:fill="FFFFFF"/>
        <w:spacing w:before="280"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воспринимать и формулировать суждения в соответствии с условиями и целями общения;</w:t>
      </w:r>
      <w:r w:rsidRPr="00B4577B">
        <w:rPr>
          <w:rFonts w:ascii="Times New Roman" w:eastAsia="Times New Roman" w:hAnsi="Times New Roman" w:cs="Times New Roman"/>
          <w:sz w:val="24"/>
          <w:szCs w:val="24"/>
        </w:rPr>
        <w:t> </w:t>
      </w:r>
    </w:p>
    <w:p w:rsidR="00CC3F30" w:rsidRPr="00CC3F30" w:rsidRDefault="00CC3F30" w:rsidP="00CC3F30">
      <w:pPr>
        <w:numPr>
          <w:ilvl w:val="0"/>
          <w:numId w:val="11"/>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r w:rsidRPr="00B4577B">
        <w:rPr>
          <w:rFonts w:ascii="Times New Roman" w:eastAsia="Times New Roman" w:hAnsi="Times New Roman" w:cs="Times New Roman"/>
          <w:sz w:val="24"/>
          <w:szCs w:val="24"/>
        </w:rPr>
        <w:t> </w:t>
      </w:r>
    </w:p>
    <w:p w:rsidR="00CC3F30" w:rsidRPr="00CC3F30" w:rsidRDefault="00CC3F30" w:rsidP="00CC3F30">
      <w:pPr>
        <w:numPr>
          <w:ilvl w:val="0"/>
          <w:numId w:val="11"/>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r w:rsidRPr="00B4577B">
        <w:rPr>
          <w:rFonts w:ascii="Times New Roman" w:eastAsia="Times New Roman" w:hAnsi="Times New Roman" w:cs="Times New Roman"/>
          <w:sz w:val="24"/>
          <w:szCs w:val="24"/>
        </w:rPr>
        <w:t> </w:t>
      </w:r>
    </w:p>
    <w:p w:rsidR="00CC3F30" w:rsidRPr="00CC3F30" w:rsidRDefault="00CC3F30" w:rsidP="00CC3F30">
      <w:pPr>
        <w:numPr>
          <w:ilvl w:val="0"/>
          <w:numId w:val="11"/>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 корректной форме формулировать разногласия, свои возражения;</w:t>
      </w:r>
      <w:r w:rsidRPr="00B4577B">
        <w:rPr>
          <w:rFonts w:ascii="Times New Roman" w:eastAsia="Times New Roman" w:hAnsi="Times New Roman" w:cs="Times New Roman"/>
          <w:sz w:val="24"/>
          <w:szCs w:val="24"/>
        </w:rPr>
        <w:t> </w:t>
      </w:r>
    </w:p>
    <w:p w:rsidR="00CC3F30" w:rsidRPr="00CC3F30" w:rsidRDefault="00CC3F30" w:rsidP="00CC3F30">
      <w:pPr>
        <w:numPr>
          <w:ilvl w:val="0"/>
          <w:numId w:val="11"/>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представлять результаты решения задачи, эксперимента, исследования, проекта;</w:t>
      </w:r>
      <w:r w:rsidRPr="00B4577B">
        <w:rPr>
          <w:rFonts w:ascii="Times New Roman" w:eastAsia="Times New Roman" w:hAnsi="Times New Roman" w:cs="Times New Roman"/>
          <w:sz w:val="24"/>
          <w:szCs w:val="24"/>
        </w:rPr>
        <w:t> </w:t>
      </w:r>
    </w:p>
    <w:p w:rsidR="00CC3F30" w:rsidRPr="00CC3F30" w:rsidRDefault="00CC3F30" w:rsidP="00CC3F30">
      <w:pPr>
        <w:numPr>
          <w:ilvl w:val="0"/>
          <w:numId w:val="11"/>
        </w:numPr>
        <w:shd w:val="clear" w:color="auto" w:fill="FFFFFF"/>
        <w:spacing w:after="28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w:t>
      </w:r>
    </w:p>
    <w:p w:rsidR="00CC3F30" w:rsidRPr="00B4577B" w:rsidRDefault="00CC3F30" w:rsidP="00CC3F30">
      <w:pPr>
        <w:shd w:val="clear" w:color="auto" w:fill="FFFFFF"/>
        <w:spacing w:after="0" w:line="240" w:lineRule="auto"/>
        <w:ind w:firstLine="227"/>
        <w:jc w:val="both"/>
        <w:rPr>
          <w:rFonts w:ascii="Times New Roman" w:eastAsia="Times New Roman" w:hAnsi="Times New Roman" w:cs="Times New Roman"/>
          <w:sz w:val="24"/>
          <w:szCs w:val="24"/>
        </w:rPr>
      </w:pPr>
      <w:r w:rsidRPr="00B4577B">
        <w:rPr>
          <w:rFonts w:ascii="Times New Roman" w:eastAsia="Times New Roman" w:hAnsi="Times New Roman" w:cs="Times New Roman"/>
          <w:b/>
          <w:sz w:val="24"/>
          <w:szCs w:val="24"/>
        </w:rPr>
        <w:t>Сотрудничество:</w:t>
      </w:r>
    </w:p>
    <w:p w:rsidR="00CC3F30" w:rsidRPr="00CC3F30" w:rsidRDefault="00CC3F30" w:rsidP="00CC3F30">
      <w:pPr>
        <w:numPr>
          <w:ilvl w:val="0"/>
          <w:numId w:val="12"/>
        </w:numPr>
        <w:shd w:val="clear" w:color="auto" w:fill="FFFFFF"/>
        <w:spacing w:before="280"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понимать и использовать преимущества командной и индивидуальной работы при решении учебных математических задач;</w:t>
      </w:r>
      <w:r w:rsidRPr="00B4577B">
        <w:rPr>
          <w:rFonts w:ascii="Times New Roman" w:eastAsia="Times New Roman" w:hAnsi="Times New Roman" w:cs="Times New Roman"/>
          <w:sz w:val="24"/>
          <w:szCs w:val="24"/>
        </w:rPr>
        <w:t> </w:t>
      </w:r>
    </w:p>
    <w:p w:rsidR="00CC3F30" w:rsidRPr="00CC3F30" w:rsidRDefault="00CC3F30" w:rsidP="00CC3F30">
      <w:pPr>
        <w:numPr>
          <w:ilvl w:val="0"/>
          <w:numId w:val="1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w:t>
      </w:r>
      <w:r w:rsidRPr="00B4577B">
        <w:rPr>
          <w:rFonts w:ascii="Times New Roman" w:eastAsia="Times New Roman" w:hAnsi="Times New Roman" w:cs="Times New Roman"/>
          <w:sz w:val="24"/>
          <w:szCs w:val="24"/>
        </w:rPr>
        <w:t> </w:t>
      </w:r>
    </w:p>
    <w:p w:rsidR="00CC3F30" w:rsidRPr="00CC3F30" w:rsidRDefault="00CC3F30" w:rsidP="00CC3F30">
      <w:pPr>
        <w:numPr>
          <w:ilvl w:val="0"/>
          <w:numId w:val="1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обобщать мнения нескольких людей; участвовать в групповых формах работы (обсуждения, обмен мнениями, мозговые штурмы и др.);</w:t>
      </w:r>
      <w:r w:rsidRPr="00B4577B">
        <w:rPr>
          <w:rFonts w:ascii="Times New Roman" w:eastAsia="Times New Roman" w:hAnsi="Times New Roman" w:cs="Times New Roman"/>
          <w:sz w:val="24"/>
          <w:szCs w:val="24"/>
        </w:rPr>
        <w:t> </w:t>
      </w:r>
    </w:p>
    <w:p w:rsidR="00CC3F30" w:rsidRPr="00CC3F30" w:rsidRDefault="00CC3F30" w:rsidP="00CC3F30">
      <w:pPr>
        <w:numPr>
          <w:ilvl w:val="0"/>
          <w:numId w:val="12"/>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выполнять свою часть работы и координировать свои действия с другими членами команды;</w:t>
      </w:r>
      <w:r w:rsidRPr="00B4577B">
        <w:rPr>
          <w:rFonts w:ascii="Times New Roman" w:eastAsia="Times New Roman" w:hAnsi="Times New Roman" w:cs="Times New Roman"/>
          <w:sz w:val="24"/>
          <w:szCs w:val="24"/>
        </w:rPr>
        <w:t> </w:t>
      </w:r>
    </w:p>
    <w:p w:rsidR="00CC3F30" w:rsidRPr="00CC3F30" w:rsidRDefault="00CC3F30" w:rsidP="00CC3F30">
      <w:pPr>
        <w:numPr>
          <w:ilvl w:val="0"/>
          <w:numId w:val="12"/>
        </w:numPr>
        <w:shd w:val="clear" w:color="auto" w:fill="FFFFFF"/>
        <w:spacing w:after="28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оценивать качество своего вклада в общий продукт по критериям, сформулированным участниками взаимодействия.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i/>
          <w:sz w:val="24"/>
          <w:szCs w:val="24"/>
          <w:lang w:val="ru-RU"/>
        </w:rPr>
        <w:lastRenderedPageBreak/>
        <w:t>3)</w:t>
      </w:r>
      <w:r w:rsidRPr="00B4577B">
        <w:rPr>
          <w:rFonts w:ascii="Times New Roman" w:eastAsia="Times New Roman" w:hAnsi="Times New Roman" w:cs="Times New Roman"/>
          <w:i/>
          <w:sz w:val="24"/>
          <w:szCs w:val="24"/>
        </w:rPr>
        <w:t> </w:t>
      </w:r>
      <w:r w:rsidRPr="00CC3F30">
        <w:rPr>
          <w:rFonts w:ascii="Times New Roman" w:eastAsia="Times New Roman" w:hAnsi="Times New Roman" w:cs="Times New Roman"/>
          <w:i/>
          <w:sz w:val="24"/>
          <w:szCs w:val="24"/>
          <w:lang w:val="ru-RU"/>
        </w:rPr>
        <w:t xml:space="preserve"> Универсальные</w:t>
      </w:r>
      <w:r w:rsidRPr="00B4577B">
        <w:rPr>
          <w:rFonts w:ascii="Times New Roman" w:eastAsia="Times New Roman" w:hAnsi="Times New Roman" w:cs="Times New Roman"/>
          <w:i/>
          <w:sz w:val="24"/>
          <w:szCs w:val="24"/>
        </w:rPr>
        <w:t> </w:t>
      </w:r>
      <w:r w:rsidRPr="00CC3F30">
        <w:rPr>
          <w:rFonts w:ascii="Times New Roman" w:eastAsia="Times New Roman" w:hAnsi="Times New Roman" w:cs="Times New Roman"/>
          <w:b/>
          <w:i/>
          <w:sz w:val="24"/>
          <w:szCs w:val="24"/>
          <w:lang w:val="ru-RU"/>
        </w:rPr>
        <w:t>регулятивные</w:t>
      </w:r>
      <w:r w:rsidRPr="00B4577B">
        <w:rPr>
          <w:rFonts w:ascii="Times New Roman" w:eastAsia="Times New Roman" w:hAnsi="Times New Roman" w:cs="Times New Roman"/>
          <w:b/>
          <w:i/>
          <w:sz w:val="24"/>
          <w:szCs w:val="24"/>
        </w:rPr>
        <w:t> </w:t>
      </w:r>
      <w:r w:rsidRPr="00CC3F30">
        <w:rPr>
          <w:rFonts w:ascii="Times New Roman" w:eastAsia="Times New Roman" w:hAnsi="Times New Roman" w:cs="Times New Roman"/>
          <w:i/>
          <w:sz w:val="24"/>
          <w:szCs w:val="24"/>
          <w:lang w:val="ru-RU"/>
        </w:rPr>
        <w:t>действия обеспечивают формирование смысловых установок и жизненных навыков личности.</w:t>
      </w:r>
    </w:p>
    <w:p w:rsidR="00CC3F30" w:rsidRPr="00B4577B" w:rsidRDefault="00CC3F30" w:rsidP="00CC3F30">
      <w:pPr>
        <w:shd w:val="clear" w:color="auto" w:fill="FFFFFF"/>
        <w:spacing w:after="0" w:line="240" w:lineRule="auto"/>
        <w:ind w:firstLine="227"/>
        <w:jc w:val="both"/>
        <w:rPr>
          <w:rFonts w:ascii="Times New Roman" w:eastAsia="Times New Roman" w:hAnsi="Times New Roman" w:cs="Times New Roman"/>
          <w:sz w:val="24"/>
          <w:szCs w:val="24"/>
        </w:rPr>
      </w:pPr>
      <w:r w:rsidRPr="00B4577B">
        <w:rPr>
          <w:rFonts w:ascii="Times New Roman" w:eastAsia="Times New Roman" w:hAnsi="Times New Roman" w:cs="Times New Roman"/>
          <w:b/>
          <w:sz w:val="24"/>
          <w:szCs w:val="24"/>
        </w:rPr>
        <w:t>Самоорганизация:</w:t>
      </w:r>
    </w:p>
    <w:p w:rsidR="00CC3F30" w:rsidRPr="00CC3F30" w:rsidRDefault="00CC3F30" w:rsidP="00CC3F30">
      <w:pPr>
        <w:numPr>
          <w:ilvl w:val="0"/>
          <w:numId w:val="13"/>
        </w:numPr>
        <w:shd w:val="clear" w:color="auto" w:fill="FFFFFF"/>
        <w:spacing w:before="280" w:after="28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C3F30" w:rsidRPr="00B4577B" w:rsidRDefault="00CC3F30" w:rsidP="00CC3F30">
      <w:pPr>
        <w:shd w:val="clear" w:color="auto" w:fill="FFFFFF"/>
        <w:spacing w:after="0" w:line="240" w:lineRule="auto"/>
        <w:ind w:firstLine="227"/>
        <w:jc w:val="both"/>
        <w:rPr>
          <w:rFonts w:ascii="Times New Roman" w:eastAsia="Times New Roman" w:hAnsi="Times New Roman" w:cs="Times New Roman"/>
          <w:sz w:val="24"/>
          <w:szCs w:val="24"/>
        </w:rPr>
      </w:pPr>
      <w:r w:rsidRPr="00B4577B">
        <w:rPr>
          <w:rFonts w:ascii="Times New Roman" w:eastAsia="Times New Roman" w:hAnsi="Times New Roman" w:cs="Times New Roman"/>
          <w:b/>
          <w:sz w:val="24"/>
          <w:szCs w:val="24"/>
        </w:rPr>
        <w:t>Самоконтроль:</w:t>
      </w:r>
    </w:p>
    <w:p w:rsidR="00CC3F30" w:rsidRPr="00CC3F30" w:rsidRDefault="00CC3F30" w:rsidP="00CC3F30">
      <w:pPr>
        <w:numPr>
          <w:ilvl w:val="0"/>
          <w:numId w:val="15"/>
        </w:numPr>
        <w:shd w:val="clear" w:color="auto" w:fill="FFFFFF"/>
        <w:spacing w:before="280"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владеть способами самопроверки, самоконтроля процесса и результата решения математической задачи;</w:t>
      </w:r>
      <w:r w:rsidRPr="00B4577B">
        <w:rPr>
          <w:rFonts w:ascii="Times New Roman" w:eastAsia="Times New Roman" w:hAnsi="Times New Roman" w:cs="Times New Roman"/>
          <w:sz w:val="24"/>
          <w:szCs w:val="24"/>
        </w:rPr>
        <w:t> </w:t>
      </w:r>
    </w:p>
    <w:p w:rsidR="00CC3F30" w:rsidRPr="00CC3F30" w:rsidRDefault="00CC3F30" w:rsidP="00CC3F30">
      <w:pPr>
        <w:numPr>
          <w:ilvl w:val="0"/>
          <w:numId w:val="15"/>
        </w:numPr>
        <w:shd w:val="clear" w:color="auto" w:fill="FFFFFF"/>
        <w:spacing w:after="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C3F30" w:rsidRPr="00CC3F30" w:rsidRDefault="00CC3F30" w:rsidP="00CC3F30">
      <w:pPr>
        <w:numPr>
          <w:ilvl w:val="0"/>
          <w:numId w:val="15"/>
        </w:numPr>
        <w:shd w:val="clear" w:color="auto" w:fill="FFFFFF"/>
        <w:spacing w:after="280" w:line="240" w:lineRule="auto"/>
        <w:ind w:left="227"/>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C3F30" w:rsidRPr="00CC3F30" w:rsidRDefault="00CC3F30" w:rsidP="00CC3F30">
      <w:pPr>
        <w:shd w:val="clear" w:color="auto" w:fill="FFFFFF"/>
        <w:spacing w:before="240" w:after="120"/>
        <w:rPr>
          <w:rFonts w:ascii="Times New Roman" w:eastAsia="Times New Roman" w:hAnsi="Times New Roman" w:cs="Times New Roman"/>
          <w:b/>
          <w:smallCaps/>
          <w:sz w:val="24"/>
          <w:szCs w:val="24"/>
          <w:lang w:val="ru-RU"/>
        </w:rPr>
      </w:pPr>
    </w:p>
    <w:p w:rsidR="00CC3F30" w:rsidRPr="00CC3F30" w:rsidRDefault="00CC3F30" w:rsidP="00CC3F30">
      <w:pPr>
        <w:shd w:val="clear" w:color="auto" w:fill="FFFFFF"/>
        <w:spacing w:before="240" w:after="120"/>
        <w:rPr>
          <w:rFonts w:ascii="Times New Roman" w:eastAsia="Times New Roman" w:hAnsi="Times New Roman" w:cs="Times New Roman"/>
          <w:b/>
          <w:smallCaps/>
          <w:sz w:val="24"/>
          <w:szCs w:val="24"/>
          <w:lang w:val="ru-RU"/>
        </w:rPr>
      </w:pPr>
    </w:p>
    <w:p w:rsidR="00CC3F30" w:rsidRPr="00CC3F30" w:rsidRDefault="00CC3F30" w:rsidP="00CC3F30">
      <w:pPr>
        <w:shd w:val="clear" w:color="auto" w:fill="FFFFFF"/>
        <w:spacing w:before="240" w:after="120"/>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ПРЕДМЕТНЫЕ РЕЗУЛЬТАТЫ</w:t>
      </w:r>
    </w:p>
    <w:p w:rsidR="00CC3F30" w:rsidRPr="00CC3F30" w:rsidRDefault="00CC3F30" w:rsidP="00CC3F30">
      <w:pPr>
        <w:shd w:val="clear" w:color="auto" w:fill="FFFFFF"/>
        <w:spacing w:before="240" w:after="120"/>
        <w:rPr>
          <w:rFonts w:ascii="Times New Roman" w:eastAsia="Times New Roman" w:hAnsi="Times New Roman" w:cs="Times New Roman"/>
          <w:b/>
          <w:sz w:val="24"/>
          <w:szCs w:val="24"/>
          <w:lang w:val="ru-RU"/>
        </w:rPr>
      </w:pPr>
      <w:r w:rsidRPr="00CC3F30">
        <w:rPr>
          <w:rFonts w:ascii="Times New Roman" w:eastAsia="Times New Roman" w:hAnsi="Times New Roman" w:cs="Times New Roman"/>
          <w:b/>
          <w:sz w:val="24"/>
          <w:szCs w:val="24"/>
          <w:lang w:val="ru-RU"/>
        </w:rPr>
        <w:t>Числа и вычисления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Понимать и правильно употреблять термины, связанные с натуральными числами, обыкновенными и десятичными дробями.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Сравнивать и упорядочивать натуральные числа, сравнивать в простейших случаях обыкновенные дроби, десятичные дроби.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Выполнять арифметические действия с натуральными числами, с обыкновенными дробями в простейших случаях.</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Выполнять проверку, прикидку результата вычислений.</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Округлять натуральные числа.</w:t>
      </w:r>
    </w:p>
    <w:p w:rsidR="00CC3F30" w:rsidRPr="00CC3F30" w:rsidRDefault="00CC3F30" w:rsidP="00CC3F30">
      <w:pPr>
        <w:shd w:val="clear" w:color="auto" w:fill="FFFFFF"/>
        <w:spacing w:before="240" w:after="120"/>
        <w:rPr>
          <w:rFonts w:ascii="Times New Roman" w:eastAsia="Times New Roman" w:hAnsi="Times New Roman" w:cs="Times New Roman"/>
          <w:b/>
          <w:sz w:val="24"/>
          <w:szCs w:val="24"/>
          <w:lang w:val="ru-RU"/>
        </w:rPr>
      </w:pPr>
      <w:r w:rsidRPr="00CC3F30">
        <w:rPr>
          <w:rFonts w:ascii="Times New Roman" w:eastAsia="Times New Roman" w:hAnsi="Times New Roman" w:cs="Times New Roman"/>
          <w:b/>
          <w:sz w:val="24"/>
          <w:szCs w:val="24"/>
          <w:lang w:val="ru-RU"/>
        </w:rPr>
        <w:t>Решение текстовых задач</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Решать текстовые задачи арифметическим способом и с помощью организованного конечного перебора всех возможных вариантов.</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Решать задачи, содержащие зависимости, связывающие величины: скорость, время, расстояние; цена, количество, стоимость.</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Использовать краткие записи, схемы, таблицы, обозначения при решении задач.</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Пользоваться основными единицами измерения: цены, массы; расстояния, времени, скорости; выражать одни единицы величины через другие.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CC3F30" w:rsidRPr="00CC3F30" w:rsidRDefault="00CC3F30" w:rsidP="00CC3F30">
      <w:pPr>
        <w:shd w:val="clear" w:color="auto" w:fill="FFFFFF"/>
        <w:spacing w:before="240" w:after="120"/>
        <w:rPr>
          <w:rFonts w:ascii="Times New Roman" w:eastAsia="Times New Roman" w:hAnsi="Times New Roman" w:cs="Times New Roman"/>
          <w:b/>
          <w:sz w:val="24"/>
          <w:szCs w:val="24"/>
          <w:lang w:val="ru-RU"/>
        </w:rPr>
      </w:pPr>
      <w:r w:rsidRPr="00CC3F30">
        <w:rPr>
          <w:rFonts w:ascii="Times New Roman" w:eastAsia="Times New Roman" w:hAnsi="Times New Roman" w:cs="Times New Roman"/>
          <w:b/>
          <w:sz w:val="24"/>
          <w:szCs w:val="24"/>
          <w:lang w:val="ru-RU"/>
        </w:rPr>
        <w:t>Наглядная геометрия</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Пользоваться геометрическими понятиями: точка, прямая, отрезок, луч, угол, многоугольник, окружность, круг.</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lastRenderedPageBreak/>
        <w:t>Приводить примеры объектов окружающего мира, имеющих форму изученных геометрических фигур.</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Изображать изученные геометрические фигуры на нелинованной и клетчатой бумаге с помощью циркуля и линейки.</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Использовать свойства сторон и углов прямоугольника, квадрата для их построения, вычисления площади и периметра.</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Пользоваться основными метрическими единицами измерения длины, площади; выражать одни единицы величины через другие.</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CC3F30" w:rsidRPr="00CC3F30" w:rsidRDefault="00CC3F30" w:rsidP="00CC3F30">
      <w:pPr>
        <w:shd w:val="clear" w:color="auto" w:fill="FFFFFF"/>
        <w:spacing w:after="0"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Вычислять объём куба, параллелепипеда по заданным измерениям, пользоваться единицами измерения объёма.</w:t>
      </w:r>
    </w:p>
    <w:p w:rsidR="00CC3F30" w:rsidRPr="00CC3F30" w:rsidRDefault="00CC3F30" w:rsidP="00CC3F30">
      <w:pPr>
        <w:shd w:val="clear" w:color="auto" w:fill="FFFFFF"/>
        <w:spacing w:line="240" w:lineRule="auto"/>
        <w:ind w:firstLine="227"/>
        <w:jc w:val="both"/>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Решать несложные задачи на измерение геометрических величин в практических ситуациях.</w:t>
      </w:r>
    </w:p>
    <w:p w:rsidR="00CC3F30" w:rsidRPr="00CC3F30" w:rsidRDefault="00CC3F30" w:rsidP="00CC3F30">
      <w:pPr>
        <w:pBdr>
          <w:bottom w:val="single" w:sz="6" w:space="5" w:color="000000"/>
        </w:pBdr>
        <w:shd w:val="clear" w:color="auto" w:fill="FFFFFF"/>
        <w:spacing w:before="280"/>
        <w:rPr>
          <w:rFonts w:ascii="Times New Roman" w:eastAsia="Times New Roman" w:hAnsi="Times New Roman" w:cs="Times New Roman"/>
          <w:b/>
          <w:smallCaps/>
          <w:sz w:val="24"/>
          <w:szCs w:val="24"/>
          <w:lang w:val="ru-RU"/>
        </w:rPr>
      </w:pPr>
    </w:p>
    <w:p w:rsidR="00CC3F30" w:rsidRPr="00CC3F30" w:rsidRDefault="00CC3F30" w:rsidP="00CC3F30">
      <w:pPr>
        <w:pBdr>
          <w:bottom w:val="single" w:sz="6" w:space="5" w:color="000000"/>
        </w:pBdr>
        <w:shd w:val="clear" w:color="auto" w:fill="FFFFFF"/>
        <w:spacing w:before="280"/>
        <w:rPr>
          <w:rFonts w:ascii="Times New Roman" w:eastAsia="Times New Roman" w:hAnsi="Times New Roman" w:cs="Times New Roman"/>
          <w:b/>
          <w:smallCaps/>
          <w:sz w:val="24"/>
          <w:szCs w:val="24"/>
          <w:lang w:val="ru-RU"/>
        </w:rPr>
      </w:pPr>
    </w:p>
    <w:p w:rsidR="00CC3F30" w:rsidRPr="00CC3F30" w:rsidRDefault="00CC3F30" w:rsidP="00CC3F30">
      <w:pPr>
        <w:tabs>
          <w:tab w:val="left" w:pos="2265"/>
        </w:tabs>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ab/>
      </w:r>
    </w:p>
    <w:p w:rsidR="00CC3F30" w:rsidRPr="00CC3F30" w:rsidRDefault="00CC3F30" w:rsidP="00CC3F30">
      <w:pPr>
        <w:tabs>
          <w:tab w:val="left" w:pos="2265"/>
        </w:tabs>
        <w:rPr>
          <w:rFonts w:ascii="Times New Roman" w:eastAsia="Times New Roman" w:hAnsi="Times New Roman" w:cs="Times New Roman"/>
          <w:sz w:val="24"/>
          <w:szCs w:val="24"/>
          <w:lang w:val="ru-RU"/>
        </w:rPr>
        <w:sectPr w:rsidR="00CC3F30" w:rsidRPr="00CC3F30" w:rsidSect="00CC3F30">
          <w:pgSz w:w="11906" w:h="16838"/>
          <w:pgMar w:top="1134" w:right="850" w:bottom="1134" w:left="709" w:header="708" w:footer="708" w:gutter="0"/>
          <w:pgNumType w:start="1"/>
          <w:cols w:space="720"/>
        </w:sectPr>
      </w:pPr>
      <w:r w:rsidRPr="00CC3F30">
        <w:rPr>
          <w:rFonts w:ascii="Times New Roman" w:eastAsia="Times New Roman" w:hAnsi="Times New Roman" w:cs="Times New Roman"/>
          <w:sz w:val="24"/>
          <w:szCs w:val="24"/>
          <w:lang w:val="ru-RU"/>
        </w:rPr>
        <w:tab/>
      </w:r>
    </w:p>
    <w:p w:rsidR="00CC3F30" w:rsidRPr="00B4577B" w:rsidRDefault="00CC3F30" w:rsidP="00CC3F30">
      <w:pPr>
        <w:pBdr>
          <w:bottom w:val="single" w:sz="6" w:space="5" w:color="000000"/>
        </w:pBdr>
        <w:shd w:val="clear" w:color="auto" w:fill="FFFFFF"/>
        <w:spacing w:before="280"/>
        <w:rPr>
          <w:rFonts w:ascii="Times New Roman" w:eastAsia="Times New Roman" w:hAnsi="Times New Roman" w:cs="Times New Roman"/>
          <w:b/>
          <w:smallCaps/>
          <w:sz w:val="24"/>
          <w:szCs w:val="24"/>
        </w:rPr>
      </w:pPr>
      <w:r w:rsidRPr="00B4577B">
        <w:rPr>
          <w:rFonts w:ascii="Times New Roman" w:eastAsia="Times New Roman" w:hAnsi="Times New Roman" w:cs="Times New Roman"/>
          <w:b/>
          <w:smallCaps/>
          <w:sz w:val="24"/>
          <w:szCs w:val="24"/>
        </w:rPr>
        <w:lastRenderedPageBreak/>
        <w:t>ТЕМАТИЧЕСКОЕ ПЛАНИРОВАНИЕ </w:t>
      </w:r>
    </w:p>
    <w:tbl>
      <w:tblPr>
        <w:tblW w:w="153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3"/>
        <w:gridCol w:w="2567"/>
        <w:gridCol w:w="746"/>
        <w:gridCol w:w="983"/>
        <w:gridCol w:w="1102"/>
        <w:gridCol w:w="632"/>
        <w:gridCol w:w="1238"/>
        <w:gridCol w:w="1415"/>
        <w:gridCol w:w="1424"/>
        <w:gridCol w:w="236"/>
        <w:gridCol w:w="236"/>
        <w:gridCol w:w="236"/>
        <w:gridCol w:w="236"/>
        <w:gridCol w:w="236"/>
        <w:gridCol w:w="236"/>
        <w:gridCol w:w="236"/>
        <w:gridCol w:w="434"/>
        <w:gridCol w:w="236"/>
        <w:gridCol w:w="236"/>
        <w:gridCol w:w="236"/>
        <w:gridCol w:w="236"/>
        <w:gridCol w:w="236"/>
        <w:gridCol w:w="236"/>
        <w:gridCol w:w="1070"/>
        <w:gridCol w:w="39"/>
      </w:tblGrid>
      <w:tr w:rsidR="00CC3F30" w:rsidRPr="00187FDA" w:rsidTr="00FD1E81">
        <w:trPr>
          <w:gridAfter w:val="1"/>
          <w:wAfter w:w="45" w:type="dxa"/>
        </w:trPr>
        <w:tc>
          <w:tcPr>
            <w:tcW w:w="65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b/>
                <w:sz w:val="16"/>
                <w:szCs w:val="16"/>
              </w:rPr>
              <w:t>№</w:t>
            </w:r>
            <w:r w:rsidRPr="00187FDA">
              <w:rPr>
                <w:rFonts w:ascii="Times New Roman" w:eastAsia="Times New Roman" w:hAnsi="Times New Roman" w:cs="Times New Roman"/>
                <w:b/>
                <w:sz w:val="16"/>
                <w:szCs w:val="16"/>
              </w:rPr>
              <w:br/>
              <w:t>п/п</w:t>
            </w:r>
          </w:p>
        </w:tc>
        <w:tc>
          <w:tcPr>
            <w:tcW w:w="302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b/>
                <w:sz w:val="16"/>
                <w:szCs w:val="16"/>
                <w:lang w:val="ru-RU"/>
              </w:rPr>
              <w:t>Наименование разделов и тем программы</w:t>
            </w:r>
          </w:p>
        </w:tc>
        <w:tc>
          <w:tcPr>
            <w:tcW w:w="326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b/>
                <w:sz w:val="16"/>
                <w:szCs w:val="16"/>
              </w:rPr>
              <w:t>Количество часов</w:t>
            </w:r>
          </w:p>
        </w:tc>
        <w:tc>
          <w:tcPr>
            <w:tcW w:w="708" w:type="dxa"/>
            <w:vMerge w:val="restart"/>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b/>
                <w:sz w:val="16"/>
                <w:szCs w:val="16"/>
              </w:rPr>
            </w:pPr>
            <w:r w:rsidRPr="00187FDA">
              <w:rPr>
                <w:rFonts w:ascii="Times New Roman" w:eastAsia="Times New Roman" w:hAnsi="Times New Roman" w:cs="Times New Roman"/>
                <w:b/>
                <w:color w:val="000000"/>
                <w:w w:val="97"/>
                <w:sz w:val="16"/>
                <w:szCs w:val="16"/>
              </w:rPr>
              <w:t xml:space="preserve">Дата </w:t>
            </w:r>
            <w:r w:rsidRPr="00187FDA">
              <w:rPr>
                <w:rFonts w:ascii="Times New Roman" w:hAnsi="Times New Roman" w:cs="Times New Roman"/>
                <w:sz w:val="16"/>
                <w:szCs w:val="16"/>
              </w:rPr>
              <w:br/>
            </w:r>
            <w:r w:rsidRPr="00187FDA">
              <w:rPr>
                <w:rFonts w:ascii="Times New Roman" w:eastAsia="Times New Roman" w:hAnsi="Times New Roman" w:cs="Times New Roman"/>
                <w:b/>
                <w:color w:val="000000"/>
                <w:w w:val="97"/>
                <w:sz w:val="16"/>
                <w:szCs w:val="16"/>
              </w:rPr>
              <w:t>изучения</w:t>
            </w:r>
          </w:p>
        </w:tc>
        <w:tc>
          <w:tcPr>
            <w:tcW w:w="311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b/>
                <w:sz w:val="16"/>
                <w:szCs w:val="16"/>
              </w:rPr>
              <w:t>Виды деятельности</w:t>
            </w:r>
          </w:p>
        </w:tc>
        <w:tc>
          <w:tcPr>
            <w:tcW w:w="1653" w:type="dxa"/>
            <w:vMerge w:val="restart"/>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b/>
                <w:color w:val="000000"/>
                <w:w w:val="97"/>
                <w:sz w:val="16"/>
              </w:rPr>
              <w:t>Виды, формы контроля</w:t>
            </w:r>
          </w:p>
        </w:tc>
        <w:tc>
          <w:tcPr>
            <w:tcW w:w="2838" w:type="dxa"/>
            <w:gridSpan w:val="15"/>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b/>
                <w:sz w:val="16"/>
                <w:szCs w:val="16"/>
              </w:rPr>
              <w:t>Электронные (цифровые) образовательные ресурсы</w:t>
            </w:r>
          </w:p>
        </w:tc>
      </w:tr>
      <w:tr w:rsidR="00CC3F30" w:rsidRPr="00187FDA" w:rsidTr="00FD1E81">
        <w:trPr>
          <w:gridAfter w:val="1"/>
          <w:wAfter w:w="45" w:type="dxa"/>
        </w:trPr>
        <w:tc>
          <w:tcPr>
            <w:tcW w:w="655"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023" w:type="dxa"/>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b/>
                <w:sz w:val="16"/>
                <w:szCs w:val="16"/>
              </w:rPr>
              <w:t>всего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b/>
                <w:sz w:val="16"/>
                <w:szCs w:val="16"/>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b/>
                <w:sz w:val="16"/>
                <w:szCs w:val="16"/>
              </w:rPr>
              <w:t>практические работы</w:t>
            </w:r>
          </w:p>
        </w:tc>
        <w:tc>
          <w:tcPr>
            <w:tcW w:w="708" w:type="dxa"/>
            <w:vMerge/>
            <w:tcBorders>
              <w:left w:val="single" w:sz="6" w:space="0" w:color="000000"/>
              <w:bottom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vMerge/>
            <w:tcBorders>
              <w:left w:val="single" w:sz="6" w:space="0" w:color="000000"/>
              <w:bottom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2838" w:type="dxa"/>
            <w:gridSpan w:val="15"/>
            <w:vMerge/>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r>
      <w:tr w:rsidR="00CC3F30" w:rsidRPr="00CC3F30" w:rsidTr="00FD1E81">
        <w:trPr>
          <w:gridAfter w:val="1"/>
          <w:wAfter w:w="45" w:type="dxa"/>
        </w:trPr>
        <w:tc>
          <w:tcPr>
            <w:tcW w:w="15256" w:type="dxa"/>
            <w:gridSpan w:val="2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rPr>
                <w:rFonts w:ascii="Times New Roman" w:hAnsi="Times New Roman" w:cs="Times New Roman"/>
                <w:sz w:val="16"/>
                <w:szCs w:val="16"/>
                <w:lang w:val="ru-RU"/>
              </w:rPr>
            </w:pPr>
            <w:r w:rsidRPr="00CC3F30">
              <w:rPr>
                <w:rFonts w:ascii="Times New Roman" w:eastAsia="Times New Roman" w:hAnsi="Times New Roman" w:cs="Times New Roman"/>
                <w:w w:val="105"/>
                <w:sz w:val="15"/>
                <w:lang w:val="ru-RU"/>
              </w:rPr>
              <w:t>Раздел</w:t>
            </w:r>
            <w:r w:rsidRPr="00CC3F30">
              <w:rPr>
                <w:rFonts w:ascii="Times New Roman" w:eastAsia="Times New Roman" w:hAnsi="Times New Roman" w:cs="Times New Roman"/>
                <w:spacing w:val="-9"/>
                <w:w w:val="105"/>
                <w:sz w:val="15"/>
                <w:lang w:val="ru-RU"/>
              </w:rPr>
              <w:t xml:space="preserve"> </w:t>
            </w:r>
            <w:r w:rsidRPr="00CC3F30">
              <w:rPr>
                <w:rFonts w:ascii="Times New Roman" w:eastAsia="Times New Roman" w:hAnsi="Times New Roman" w:cs="Times New Roman"/>
                <w:w w:val="105"/>
                <w:sz w:val="15"/>
                <w:lang w:val="ru-RU"/>
              </w:rPr>
              <w:t>1.</w:t>
            </w:r>
            <w:r w:rsidRPr="00CC3F30">
              <w:rPr>
                <w:rFonts w:ascii="Times New Roman" w:eastAsia="Times New Roman" w:hAnsi="Times New Roman" w:cs="Times New Roman"/>
                <w:spacing w:val="27"/>
                <w:w w:val="105"/>
                <w:sz w:val="15"/>
                <w:lang w:val="ru-RU"/>
              </w:rPr>
              <w:t xml:space="preserve"> </w:t>
            </w:r>
            <w:r w:rsidRPr="00CC3F30">
              <w:rPr>
                <w:rFonts w:ascii="Times New Roman" w:eastAsia="Times New Roman" w:hAnsi="Times New Roman" w:cs="Times New Roman"/>
                <w:b/>
                <w:color w:val="221E1F"/>
                <w:w w:val="105"/>
                <w:sz w:val="15"/>
                <w:lang w:val="ru-RU"/>
              </w:rPr>
              <w:t>Натуральные</w:t>
            </w:r>
            <w:r w:rsidRPr="00CC3F30">
              <w:rPr>
                <w:rFonts w:ascii="Times New Roman" w:eastAsia="Times New Roman" w:hAnsi="Times New Roman" w:cs="Times New Roman"/>
                <w:b/>
                <w:color w:val="221E1F"/>
                <w:spacing w:val="-9"/>
                <w:w w:val="105"/>
                <w:sz w:val="15"/>
                <w:lang w:val="ru-RU"/>
              </w:rPr>
              <w:t xml:space="preserve"> </w:t>
            </w:r>
            <w:r w:rsidRPr="00CC3F30">
              <w:rPr>
                <w:rFonts w:ascii="Times New Roman" w:eastAsia="Times New Roman" w:hAnsi="Times New Roman" w:cs="Times New Roman"/>
                <w:b/>
                <w:color w:val="221E1F"/>
                <w:w w:val="105"/>
                <w:sz w:val="15"/>
                <w:lang w:val="ru-RU"/>
              </w:rPr>
              <w:t>числа.</w:t>
            </w:r>
            <w:r w:rsidRPr="00CC3F30">
              <w:rPr>
                <w:rFonts w:ascii="Times New Roman" w:eastAsia="Times New Roman" w:hAnsi="Times New Roman" w:cs="Times New Roman"/>
                <w:b/>
                <w:color w:val="221E1F"/>
                <w:spacing w:val="-7"/>
                <w:w w:val="105"/>
                <w:sz w:val="15"/>
                <w:lang w:val="ru-RU"/>
              </w:rPr>
              <w:t xml:space="preserve"> </w:t>
            </w:r>
            <w:r w:rsidRPr="00CC3F30">
              <w:rPr>
                <w:rFonts w:ascii="Times New Roman" w:eastAsia="Times New Roman" w:hAnsi="Times New Roman" w:cs="Times New Roman"/>
                <w:b/>
                <w:color w:val="221E1F"/>
                <w:w w:val="105"/>
                <w:sz w:val="15"/>
                <w:lang w:val="ru-RU"/>
              </w:rPr>
              <w:t>Действия</w:t>
            </w:r>
            <w:r w:rsidRPr="00CC3F30">
              <w:rPr>
                <w:rFonts w:ascii="Times New Roman" w:eastAsia="Times New Roman" w:hAnsi="Times New Roman" w:cs="Times New Roman"/>
                <w:b/>
                <w:color w:val="221E1F"/>
                <w:spacing w:val="-9"/>
                <w:w w:val="105"/>
                <w:sz w:val="15"/>
                <w:lang w:val="ru-RU"/>
              </w:rPr>
              <w:t xml:space="preserve"> </w:t>
            </w:r>
            <w:r w:rsidRPr="00CC3F30">
              <w:rPr>
                <w:rFonts w:ascii="Times New Roman" w:eastAsia="Times New Roman" w:hAnsi="Times New Roman" w:cs="Times New Roman"/>
                <w:b/>
                <w:color w:val="221E1F"/>
                <w:w w:val="105"/>
                <w:sz w:val="15"/>
                <w:lang w:val="ru-RU"/>
              </w:rPr>
              <w:t>с</w:t>
            </w:r>
            <w:r w:rsidRPr="00CC3F30">
              <w:rPr>
                <w:rFonts w:ascii="Times New Roman" w:eastAsia="Times New Roman" w:hAnsi="Times New Roman" w:cs="Times New Roman"/>
                <w:b/>
                <w:color w:val="221E1F"/>
                <w:spacing w:val="-9"/>
                <w:w w:val="105"/>
                <w:sz w:val="15"/>
                <w:lang w:val="ru-RU"/>
              </w:rPr>
              <w:t xml:space="preserve"> </w:t>
            </w:r>
            <w:r w:rsidRPr="00CC3F30">
              <w:rPr>
                <w:rFonts w:ascii="Times New Roman" w:eastAsia="Times New Roman" w:hAnsi="Times New Roman" w:cs="Times New Roman"/>
                <w:b/>
                <w:color w:val="221E1F"/>
                <w:w w:val="105"/>
                <w:sz w:val="15"/>
                <w:lang w:val="ru-RU"/>
              </w:rPr>
              <w:t>натуральными</w:t>
            </w:r>
            <w:r w:rsidRPr="00CC3F30">
              <w:rPr>
                <w:rFonts w:ascii="Times New Roman" w:eastAsia="Times New Roman" w:hAnsi="Times New Roman" w:cs="Times New Roman"/>
                <w:b/>
                <w:color w:val="221E1F"/>
                <w:spacing w:val="-6"/>
                <w:w w:val="105"/>
                <w:sz w:val="15"/>
                <w:lang w:val="ru-RU"/>
              </w:rPr>
              <w:t xml:space="preserve"> </w:t>
            </w:r>
            <w:r w:rsidRPr="00CC3F30">
              <w:rPr>
                <w:rFonts w:ascii="Times New Roman" w:eastAsia="Times New Roman" w:hAnsi="Times New Roman" w:cs="Times New Roman"/>
                <w:b/>
                <w:color w:val="221E1F"/>
                <w:w w:val="105"/>
                <w:sz w:val="15"/>
                <w:lang w:val="ru-RU"/>
              </w:rPr>
              <w:t>числами</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1.1.</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Десятичная система счисления.</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pBdr>
                <w:top w:val="nil"/>
                <w:left w:val="nil"/>
                <w:bottom w:val="nil"/>
                <w:right w:val="nil"/>
                <w:between w:val="nil"/>
              </w:pBdr>
              <w:spacing w:after="0" w:line="240" w:lineRule="auto"/>
              <w:ind w:left="193"/>
              <w:rPr>
                <w:rFonts w:ascii="Times New Roman" w:eastAsia="Times New Roman" w:hAnsi="Times New Roman" w:cs="Times New Roman"/>
                <w:color w:val="000000"/>
                <w:sz w:val="16"/>
                <w:szCs w:val="16"/>
                <w:shd w:val="clear" w:color="auto" w:fill="F7FDF7"/>
              </w:rPr>
            </w:pPr>
          </w:p>
        </w:tc>
        <w:tc>
          <w:tcPr>
            <w:tcW w:w="3118"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Читать, записывать, сравнивать натуральные числа; предлагать и обсуждать способы упорядочивания чисел;</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bookmarkStart w:id="1" w:name="_heading=h.gjdgxs" w:colFirst="0" w:colLast="0"/>
            <w:bookmarkEnd w:id="1"/>
            <w:r w:rsidRPr="00CC3F30">
              <w:rPr>
                <w:rFonts w:ascii="Times New Roman" w:eastAsia="Times New Roman" w:hAnsi="Times New Roman" w:cs="Times New Roman"/>
                <w:color w:val="000000"/>
                <w:sz w:val="16"/>
                <w:szCs w:val="16"/>
                <w:shd w:val="clear" w:color="auto" w:fill="F7FDF7"/>
                <w:lang w:val="ru-RU"/>
              </w:rPr>
              <w:t>Изображать координатную прямую, отмечать числа точками на координатной прямой, находить координаты точки.;</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Исследовать свойства натурального ряда, чисел 0 и 1 при сложении и умножении.;</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Использовать правило округления натуральных чисел.;</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Выполнять арифметические действия с натуральными числами, вычислять значения числовых выражений со скобками и без скобок.;</w:t>
            </w:r>
          </w:p>
          <w:p w:rsidR="00CC3F30" w:rsidRPr="00187FDA"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rPr>
            </w:pPr>
            <w:r w:rsidRPr="00CC3F30">
              <w:rPr>
                <w:rFonts w:ascii="Times New Roman" w:eastAsia="Times New Roman" w:hAnsi="Times New Roman" w:cs="Times New Roman"/>
                <w:color w:val="000000"/>
                <w:sz w:val="16"/>
                <w:szCs w:val="16"/>
                <w:shd w:val="clear" w:color="auto" w:fill="F7FDF7"/>
                <w:lang w:val="ru-RU"/>
              </w:rPr>
              <w:t xml:space="preserve">Записывать произведение в виде степени, читать степени, использовать терминологию </w:t>
            </w:r>
            <w:r w:rsidRPr="00187FDA">
              <w:rPr>
                <w:rFonts w:ascii="Times New Roman" w:eastAsia="Times New Roman" w:hAnsi="Times New Roman" w:cs="Times New Roman"/>
                <w:color w:val="000000"/>
                <w:sz w:val="16"/>
                <w:szCs w:val="16"/>
                <w:shd w:val="clear" w:color="auto" w:fill="F7FDF7"/>
              </w:rPr>
              <w:t>(основание, показатель), вычислять значения степеней.;</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Выполнять прикидку и оценку значений числовых выражений, предлагать и применять приёмы проверки вычислений.;</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 xml:space="preserve">Использовать при вычислениях переместительное и сочетательное свойства </w:t>
            </w:r>
            <w:r w:rsidRPr="00CC3F30">
              <w:rPr>
                <w:rFonts w:ascii="Times New Roman" w:eastAsia="Times New Roman" w:hAnsi="Times New Roman" w:cs="Times New Roman"/>
                <w:color w:val="000000"/>
                <w:sz w:val="16"/>
                <w:szCs w:val="16"/>
                <w:shd w:val="clear" w:color="auto" w:fill="F7FDF7"/>
                <w:lang w:val="ru-RU"/>
              </w:rPr>
              <w:lastRenderedPageBreak/>
              <w:t>сложения и умножения, распределительное свойство умножения;</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Формулировать и применять правила преобразования числовых выражений на основе свойств арифметических действий.;</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 xml:space="preserve">Исследовать числовые закономерности, выдвигать и обосновывать гипотезы, формулировать обобщения и выводы по результатам </w:t>
            </w:r>
            <w:r w:rsidRPr="00CC3F30">
              <w:rPr>
                <w:rFonts w:ascii="Times New Roman" w:eastAsia="Times New Roman" w:hAnsi="Times New Roman" w:cs="Times New Roman"/>
                <w:sz w:val="16"/>
                <w:szCs w:val="16"/>
                <w:shd w:val="clear" w:color="auto" w:fill="F7FDF7"/>
                <w:lang w:val="ru-RU"/>
              </w:rPr>
              <w:t>проведенного</w:t>
            </w:r>
            <w:r w:rsidRPr="00CC3F30">
              <w:rPr>
                <w:rFonts w:ascii="Times New Roman" w:eastAsia="Times New Roman" w:hAnsi="Times New Roman" w:cs="Times New Roman"/>
                <w:color w:val="000000"/>
                <w:sz w:val="16"/>
                <w:szCs w:val="16"/>
                <w:shd w:val="clear" w:color="auto" w:fill="F7FDF7"/>
                <w:lang w:val="ru-RU"/>
              </w:rPr>
              <w:t xml:space="preserve"> исследования.;</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 xml:space="preserve">Формулировать определения делителя и кратного, называть делители и кратные числа; распознавать простые и составные числа; </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формулировать и применять признаки делимости на 2, 3, 5, 9, 10;</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применять алгоритм разложения числа на простые множители; находить остатки от деления и неполное частное.;</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Распознавать истинные и ложные высказывания о натуральных числах, приводить примеры и контр- примеры, строить высказывания и отрицания высказываний о свойствах натуральных чисел.;</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Конструировать математические предложения с по мощью связок «и», «или», «если…, то…».;</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 xml:space="preserve">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w:t>
            </w:r>
            <w:r w:rsidRPr="00CC3F30">
              <w:rPr>
                <w:rFonts w:ascii="Times New Roman" w:eastAsia="Times New Roman" w:hAnsi="Times New Roman" w:cs="Times New Roman"/>
                <w:color w:val="000000"/>
                <w:sz w:val="16"/>
                <w:szCs w:val="16"/>
                <w:shd w:val="clear" w:color="auto" w:fill="F7FDF7"/>
                <w:lang w:val="ru-RU"/>
              </w:rPr>
              <w:lastRenderedPageBreak/>
              <w:t>извлекать необходимые данные, устанавливать зависимости между величинами, строить логическую цепочку рассуждений.;</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Моделировать ход решения задачи с помощью рисунка, схемы, таблицы.;</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Приводить, разбирать, оценивать различные решения, записи решений текстовых задач.;</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Критически оценивать полученный результат, осуществлять самоконтроль, проверяя ответ на соответствие условию, находить ошибки.;</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Решать задачи с помощью перебора всех возможных вариантов.;</w:t>
            </w:r>
          </w:p>
          <w:p w:rsidR="00CC3F30" w:rsidRPr="00CC3F30" w:rsidRDefault="00CC3F30" w:rsidP="00CC3F30">
            <w:pPr>
              <w:numPr>
                <w:ilvl w:val="0"/>
                <w:numId w:val="15"/>
              </w:numPr>
              <w:pBdr>
                <w:top w:val="nil"/>
                <w:left w:val="nil"/>
                <w:bottom w:val="nil"/>
                <w:right w:val="nil"/>
                <w:between w:val="nil"/>
              </w:pBdr>
              <w:spacing w:after="0" w:line="240" w:lineRule="auto"/>
              <w:ind w:left="193" w:firstLine="0"/>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shd w:val="clear" w:color="auto" w:fill="F7FDF7"/>
                <w:lang w:val="ru-RU"/>
              </w:rPr>
              <w:t>Знакомиться с историей развития арифметики.;</w:t>
            </w: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lastRenderedPageBreak/>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6">
              <w:r w:rsidR="00CC3F30" w:rsidRPr="00187FDA">
                <w:rPr>
                  <w:rFonts w:ascii="Times New Roman" w:eastAsia="Times New Roman" w:hAnsi="Times New Roman" w:cs="Times New Roman"/>
                  <w:color w:val="0000FF"/>
                  <w:sz w:val="16"/>
                  <w:szCs w:val="16"/>
                  <w:u w:val="single"/>
                </w:rPr>
                <w:t>https://www.yaklass.ru/p/matematika/5-klass/naturalnye-chisla-13442/desiatichnaia-sistema-schisleniia-rimskaia-numeratciia-13051</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1.2.</w:t>
            </w:r>
            <w:r w:rsidRPr="00187FDA">
              <w:rPr>
                <w:rFonts w:ascii="Times New Roman" w:eastAsia="Times New Roman" w:hAnsi="Times New Roman" w:cs="Times New Roman"/>
                <w:sz w:val="16"/>
                <w:szCs w:val="16"/>
              </w:rPr>
              <w:br/>
              <w:t> </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Ряд натуральных чисел.</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7">
              <w:r w:rsidR="00CC3F30" w:rsidRPr="00187FDA">
                <w:rPr>
                  <w:rFonts w:ascii="Times New Roman" w:eastAsia="Times New Roman" w:hAnsi="Times New Roman" w:cs="Times New Roman"/>
                  <w:color w:val="0000FF"/>
                  <w:sz w:val="16"/>
                  <w:szCs w:val="16"/>
                  <w:u w:val="single"/>
                </w:rPr>
                <w:t>https://www.yaklass.ru/p/matematika/5-klass/naturalnye-chisla-13442</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1.3.</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Натуральный ряд.</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8">
              <w:r w:rsidR="00CC3F30" w:rsidRPr="00187FDA">
                <w:rPr>
                  <w:rFonts w:ascii="Times New Roman" w:eastAsia="Times New Roman" w:hAnsi="Times New Roman" w:cs="Times New Roman"/>
                  <w:color w:val="0000FF"/>
                  <w:sz w:val="16"/>
                  <w:szCs w:val="16"/>
                  <w:u w:val="single"/>
                </w:rPr>
                <w:t>https://www.yaklass.ru/p/matematika/5-klass/naturalnye-chisla-13442</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1.4.</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Число 0.</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9">
              <w:r w:rsidR="00CC3F30" w:rsidRPr="00187FDA">
                <w:rPr>
                  <w:rFonts w:ascii="Times New Roman" w:eastAsia="Times New Roman" w:hAnsi="Times New Roman" w:cs="Times New Roman"/>
                  <w:color w:val="0000FF"/>
                  <w:sz w:val="16"/>
                  <w:szCs w:val="16"/>
                  <w:u w:val="single"/>
                </w:rPr>
                <w:t>https://www.yaklass.ru/p/matematika/5-klass/naturalnye-chisla-13442</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1.5.</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Натуральные числа на координатной прямой.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 Практическая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10">
              <w:r w:rsidR="00CC3F30" w:rsidRPr="00187FDA">
                <w:rPr>
                  <w:rFonts w:ascii="Times New Roman" w:eastAsia="Times New Roman" w:hAnsi="Times New Roman" w:cs="Times New Roman"/>
                  <w:color w:val="0000FF"/>
                  <w:sz w:val="16"/>
                  <w:szCs w:val="16"/>
                  <w:u w:val="single"/>
                </w:rPr>
                <w:t>https://www.yaklass.ru/p/matematika/5-klass/naturalnye-chisla-13442/opredelenie-koordinatnogo-lucha-13495</w:t>
              </w:r>
            </w:hyperlink>
          </w:p>
        </w:tc>
      </w:tr>
      <w:tr w:rsidR="00CC3F30" w:rsidRPr="00CC3F30"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1.6.</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Сравнение, округление</w:t>
            </w:r>
            <w:r w:rsidRPr="00187FDA">
              <w:rPr>
                <w:rFonts w:ascii="Times New Roman" w:eastAsia="Times New Roman" w:hAnsi="Times New Roman" w:cs="Times New Roman"/>
                <w:sz w:val="16"/>
                <w:szCs w:val="16"/>
              </w:rPr>
              <w:t> </w:t>
            </w:r>
            <w:r w:rsidRPr="00187FDA">
              <w:rPr>
                <w:rFonts w:ascii="Times New Roman" w:eastAsia="Times New Roman" w:hAnsi="Times New Roman" w:cs="Times New Roman"/>
                <w:color w:val="231F20"/>
                <w:sz w:val="16"/>
                <w:szCs w:val="16"/>
              </w:rPr>
              <w:t>натуральных</w:t>
            </w:r>
            <w:r w:rsidRPr="00187FDA">
              <w:rPr>
                <w:rFonts w:ascii="Times New Roman" w:eastAsia="Times New Roman" w:hAnsi="Times New Roman" w:cs="Times New Roman"/>
                <w:sz w:val="16"/>
                <w:szCs w:val="16"/>
              </w:rPr>
              <w:t> </w:t>
            </w:r>
            <w:r w:rsidRPr="00187FDA">
              <w:rPr>
                <w:rFonts w:ascii="Times New Roman" w:eastAsia="Times New Roman" w:hAnsi="Times New Roman" w:cs="Times New Roman"/>
                <w:color w:val="231F20"/>
                <w:sz w:val="16"/>
                <w:szCs w:val="16"/>
              </w:rPr>
              <w:t>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CC3F30" w:rsidRDefault="00CC3F30" w:rsidP="00FD1E81">
            <w:pPr>
              <w:rPr>
                <w:rFonts w:ascii="Times New Roman" w:hAnsi="Times New Roman" w:cs="Times New Roman"/>
                <w:sz w:val="16"/>
                <w:szCs w:val="16"/>
                <w:lang w:val="ru-RU"/>
              </w:rPr>
            </w:pPr>
            <w:r w:rsidRPr="00CC3F30">
              <w:rPr>
                <w:rFonts w:ascii="Times New Roman" w:hAnsi="Times New Roman" w:cs="Times New Roman"/>
                <w:sz w:val="16"/>
                <w:szCs w:val="16"/>
                <w:lang w:val="ru-RU"/>
              </w:rPr>
              <w:t>Устный опрос; Контрольная работа; Тестирование;</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1B2BC5" w:rsidP="00FD1E81">
            <w:pPr>
              <w:rPr>
                <w:rFonts w:ascii="Times New Roman" w:eastAsia="Times New Roman" w:hAnsi="Times New Roman" w:cs="Times New Roman"/>
                <w:sz w:val="16"/>
                <w:szCs w:val="16"/>
                <w:u w:val="single"/>
                <w:lang w:val="ru-RU"/>
              </w:rPr>
            </w:pPr>
            <w:hyperlink r:id="rId11">
              <w:r w:rsidR="00CC3F30" w:rsidRPr="00187FDA">
                <w:rPr>
                  <w:rFonts w:ascii="Times New Roman" w:eastAsia="Times New Roman" w:hAnsi="Times New Roman" w:cs="Times New Roman"/>
                  <w:color w:val="0000FF"/>
                  <w:sz w:val="16"/>
                  <w:szCs w:val="16"/>
                  <w:u w:val="single"/>
                </w:rPr>
                <w:t>https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www</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yaklass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ru</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p</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matematika</w:t>
              </w:r>
              <w:r w:rsidR="00CC3F30" w:rsidRPr="00CC3F30">
                <w:rPr>
                  <w:rFonts w:ascii="Times New Roman" w:eastAsia="Times New Roman" w:hAnsi="Times New Roman" w:cs="Times New Roman"/>
                  <w:color w:val="0000FF"/>
                  <w:sz w:val="16"/>
                  <w:szCs w:val="16"/>
                  <w:u w:val="single"/>
                  <w:lang w:val="ru-RU"/>
                </w:rPr>
                <w:t>/5-</w:t>
              </w:r>
              <w:r w:rsidR="00CC3F30" w:rsidRPr="00187FDA">
                <w:rPr>
                  <w:rFonts w:ascii="Times New Roman" w:eastAsia="Times New Roman" w:hAnsi="Times New Roman" w:cs="Times New Roman"/>
                  <w:color w:val="0000FF"/>
                  <w:sz w:val="16"/>
                  <w:szCs w:val="16"/>
                  <w:u w:val="single"/>
                </w:rPr>
                <w:t>klass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naturalnye</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chisla</w:t>
              </w:r>
              <w:r w:rsidR="00CC3F30" w:rsidRPr="00CC3F30">
                <w:rPr>
                  <w:rFonts w:ascii="Times New Roman" w:eastAsia="Times New Roman" w:hAnsi="Times New Roman" w:cs="Times New Roman"/>
                  <w:color w:val="0000FF"/>
                  <w:sz w:val="16"/>
                  <w:szCs w:val="16"/>
                  <w:u w:val="single"/>
                  <w:lang w:val="ru-RU"/>
                </w:rPr>
                <w:t>-13442</w:t>
              </w:r>
            </w:hyperlink>
          </w:p>
        </w:tc>
      </w:tr>
      <w:tr w:rsidR="00CC3F30" w:rsidRPr="00CC3F30"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1.7.</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CC3F30" w:rsidRDefault="00CC3F30" w:rsidP="00FD1E81">
            <w:pPr>
              <w:rPr>
                <w:rFonts w:ascii="Times New Roman" w:hAnsi="Times New Roman" w:cs="Times New Roman"/>
                <w:sz w:val="16"/>
                <w:szCs w:val="16"/>
                <w:lang w:val="ru-RU"/>
              </w:rPr>
            </w:pPr>
            <w:r w:rsidRPr="00CC3F30">
              <w:rPr>
                <w:rFonts w:ascii="Times New Roman" w:hAnsi="Times New Roman" w:cs="Times New Roman"/>
                <w:sz w:val="16"/>
                <w:szCs w:val="16"/>
                <w:lang w:val="ru-RU"/>
              </w:rPr>
              <w:t>Устный опрос; Письменный контроль; Тестирование;</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1B2BC5" w:rsidP="00FD1E81">
            <w:pPr>
              <w:rPr>
                <w:rFonts w:ascii="Times New Roman" w:eastAsia="Times New Roman" w:hAnsi="Times New Roman" w:cs="Times New Roman"/>
                <w:sz w:val="16"/>
                <w:szCs w:val="16"/>
                <w:lang w:val="ru-RU"/>
              </w:rPr>
            </w:pPr>
            <w:hyperlink r:id="rId12">
              <w:r w:rsidR="00CC3F30" w:rsidRPr="00187FDA">
                <w:rPr>
                  <w:rFonts w:ascii="Times New Roman" w:eastAsia="Times New Roman" w:hAnsi="Times New Roman" w:cs="Times New Roman"/>
                  <w:color w:val="0000FF"/>
                  <w:sz w:val="16"/>
                  <w:szCs w:val="16"/>
                  <w:u w:val="single"/>
                </w:rPr>
                <w:t>https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www</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yaklass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ru</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p</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matematika</w:t>
              </w:r>
              <w:r w:rsidR="00CC3F30" w:rsidRPr="00CC3F30">
                <w:rPr>
                  <w:rFonts w:ascii="Times New Roman" w:eastAsia="Times New Roman" w:hAnsi="Times New Roman" w:cs="Times New Roman"/>
                  <w:color w:val="0000FF"/>
                  <w:sz w:val="16"/>
                  <w:szCs w:val="16"/>
                  <w:u w:val="single"/>
                  <w:lang w:val="ru-RU"/>
                </w:rPr>
                <w:t>/5-</w:t>
              </w:r>
              <w:r w:rsidR="00CC3F30" w:rsidRPr="00187FDA">
                <w:rPr>
                  <w:rFonts w:ascii="Times New Roman" w:eastAsia="Times New Roman" w:hAnsi="Times New Roman" w:cs="Times New Roman"/>
                  <w:color w:val="0000FF"/>
                  <w:sz w:val="16"/>
                  <w:szCs w:val="16"/>
                  <w:u w:val="single"/>
                </w:rPr>
                <w:t>klass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naturalnye</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chisla</w:t>
              </w:r>
              <w:r w:rsidR="00CC3F30" w:rsidRPr="00CC3F30">
                <w:rPr>
                  <w:rFonts w:ascii="Times New Roman" w:eastAsia="Times New Roman" w:hAnsi="Times New Roman" w:cs="Times New Roman"/>
                  <w:color w:val="0000FF"/>
                  <w:sz w:val="16"/>
                  <w:szCs w:val="16"/>
                  <w:u w:val="single"/>
                  <w:lang w:val="ru-RU"/>
                </w:rPr>
                <w:t>-13442</w:t>
              </w:r>
            </w:hyperlink>
            <w:r w:rsidR="00CC3F30" w:rsidRPr="00CC3F30">
              <w:rPr>
                <w:rFonts w:ascii="Times New Roman" w:eastAsia="Times New Roman" w:hAnsi="Times New Roman" w:cs="Times New Roman"/>
                <w:sz w:val="16"/>
                <w:szCs w:val="16"/>
                <w:lang w:val="ru-RU"/>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lastRenderedPageBreak/>
              <w:t>1.8.</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Свойства нуля при сложении и умножении, свойства единицы при умножении.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13">
              <w:r w:rsidR="00CC3F30" w:rsidRPr="00187FDA">
                <w:rPr>
                  <w:rFonts w:ascii="Times New Roman" w:eastAsia="Times New Roman" w:hAnsi="Times New Roman" w:cs="Times New Roman"/>
                  <w:color w:val="0000FF"/>
                  <w:sz w:val="16"/>
                  <w:szCs w:val="16"/>
                  <w:u w:val="single"/>
                </w:rPr>
                <w:t>https://skysmart.ru/articles/mathematic/svojstva-slozheniya-i-vychitaniya</w:t>
              </w:r>
            </w:hyperlink>
          </w:p>
        </w:tc>
      </w:tr>
      <w:tr w:rsidR="00CC3F30" w:rsidRPr="00CC3F30"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1.9.</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Переместительное и сочетательное свойства сложения и умножения, распределительное свойство умножения.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CC3F30" w:rsidRDefault="00CC3F30" w:rsidP="00FD1E81">
            <w:pPr>
              <w:rPr>
                <w:rFonts w:ascii="Times New Roman" w:hAnsi="Times New Roman" w:cs="Times New Roman"/>
                <w:sz w:val="16"/>
                <w:szCs w:val="16"/>
                <w:lang w:val="ru-RU"/>
              </w:rPr>
            </w:pPr>
            <w:r w:rsidRPr="00CC3F30">
              <w:rPr>
                <w:rFonts w:ascii="Times New Roman" w:hAnsi="Times New Roman" w:cs="Times New Roman"/>
                <w:sz w:val="16"/>
                <w:szCs w:val="16"/>
                <w:lang w:val="ru-RU"/>
              </w:rPr>
              <w:t>Устный опрос; Письменный контроль; Контрольная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1B2BC5" w:rsidP="00FD1E81">
            <w:pPr>
              <w:rPr>
                <w:rFonts w:ascii="Times New Roman" w:eastAsia="Times New Roman" w:hAnsi="Times New Roman" w:cs="Times New Roman"/>
                <w:sz w:val="16"/>
                <w:szCs w:val="16"/>
                <w:u w:val="single"/>
                <w:lang w:val="ru-RU"/>
              </w:rPr>
            </w:pPr>
            <w:hyperlink r:id="rId14">
              <w:r w:rsidR="00CC3F30" w:rsidRPr="00187FDA">
                <w:rPr>
                  <w:rFonts w:ascii="Times New Roman" w:eastAsia="Times New Roman" w:hAnsi="Times New Roman" w:cs="Times New Roman"/>
                  <w:color w:val="0000FF"/>
                  <w:sz w:val="16"/>
                  <w:szCs w:val="16"/>
                  <w:u w:val="single"/>
                </w:rPr>
                <w:t>https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resh</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edu</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ru</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subject</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lesson</w:t>
              </w:r>
              <w:r w:rsidR="00CC3F30" w:rsidRPr="00CC3F30">
                <w:rPr>
                  <w:rFonts w:ascii="Times New Roman" w:eastAsia="Times New Roman" w:hAnsi="Times New Roman" w:cs="Times New Roman"/>
                  <w:color w:val="0000FF"/>
                  <w:sz w:val="16"/>
                  <w:szCs w:val="16"/>
                  <w:u w:val="single"/>
                  <w:lang w:val="ru-RU"/>
                </w:rPr>
                <w:t>/7723/</w:t>
              </w:r>
              <w:r w:rsidR="00CC3F30" w:rsidRPr="00187FDA">
                <w:rPr>
                  <w:rFonts w:ascii="Times New Roman" w:eastAsia="Times New Roman" w:hAnsi="Times New Roman" w:cs="Times New Roman"/>
                  <w:color w:val="0000FF"/>
                  <w:sz w:val="16"/>
                  <w:szCs w:val="16"/>
                  <w:u w:val="single"/>
                </w:rPr>
                <w:t>conspect</w:t>
              </w:r>
              <w:r w:rsidR="00CC3F30" w:rsidRPr="00CC3F30">
                <w:rPr>
                  <w:rFonts w:ascii="Times New Roman" w:eastAsia="Times New Roman" w:hAnsi="Times New Roman" w:cs="Times New Roman"/>
                  <w:color w:val="0000FF"/>
                  <w:sz w:val="16"/>
                  <w:szCs w:val="16"/>
                  <w:u w:val="single"/>
                  <w:lang w:val="ru-RU"/>
                </w:rPr>
                <w:t>/272293/</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1.10.</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Письменный контроль; Тестирование;</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15">
              <w:r w:rsidR="00CC3F30" w:rsidRPr="00187FDA">
                <w:rPr>
                  <w:rFonts w:ascii="Times New Roman" w:eastAsia="Times New Roman" w:hAnsi="Times New Roman" w:cs="Times New Roman"/>
                  <w:color w:val="0000FF"/>
                  <w:sz w:val="16"/>
                  <w:szCs w:val="16"/>
                  <w:u w:val="single"/>
                </w:rPr>
                <w:t>https://interneturok.ru/lesson/matematika/6-klass/delimost-chisel/deliteli-i-kratnye?block=player</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1.11.</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000000"/>
                <w:sz w:val="16"/>
                <w:szCs w:val="16"/>
              </w:rPr>
              <w:t>Деление с остатком.</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 Письменный контроль;</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16">
              <w:r w:rsidR="00CC3F30" w:rsidRPr="00187FDA">
                <w:rPr>
                  <w:rFonts w:ascii="Times New Roman" w:eastAsia="Times New Roman" w:hAnsi="Times New Roman" w:cs="Times New Roman"/>
                  <w:color w:val="0000FF"/>
                  <w:sz w:val="16"/>
                  <w:szCs w:val="16"/>
                  <w:u w:val="single"/>
                </w:rPr>
                <w:t>https://www.yaklass.ru/p/matematika/5-klass/obyknovennye-drobi-13744/delenie-s-ostatkom-poniatie-obyknovennoi-drobi-13672</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1.12.</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Простые и составные числа.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17">
              <w:r w:rsidR="00CC3F30" w:rsidRPr="00187FDA">
                <w:rPr>
                  <w:rFonts w:ascii="Times New Roman" w:eastAsia="Times New Roman" w:hAnsi="Times New Roman" w:cs="Times New Roman"/>
                  <w:color w:val="0000FF"/>
                  <w:sz w:val="16"/>
                  <w:szCs w:val="16"/>
                  <w:u w:val="single"/>
                </w:rPr>
                <w:t>https://www.yaklass.ru/p/matematika/6-klass/naturalnye-chisla-13968/prostye-i-sostavnye-chisla-razlozhenie-naturalnogo-chisla-na-prostye-mnoz_-13984</w:t>
              </w:r>
            </w:hyperlink>
          </w:p>
        </w:tc>
      </w:tr>
      <w:tr w:rsidR="00CC3F30" w:rsidRPr="00CC3F30"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1.13.</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Признаки делимости на 2, 5, 10, 3, 9.</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CC3F30" w:rsidRDefault="00CC3F30" w:rsidP="00FD1E81">
            <w:pPr>
              <w:rPr>
                <w:rFonts w:ascii="Times New Roman" w:hAnsi="Times New Roman" w:cs="Times New Roman"/>
                <w:sz w:val="16"/>
                <w:szCs w:val="16"/>
                <w:lang w:val="ru-RU"/>
              </w:rPr>
            </w:pPr>
            <w:r w:rsidRPr="00CC3F30">
              <w:rPr>
                <w:rFonts w:ascii="Times New Roman" w:hAnsi="Times New Roman" w:cs="Times New Roman"/>
                <w:sz w:val="16"/>
                <w:szCs w:val="16"/>
                <w:lang w:val="ru-RU"/>
              </w:rPr>
              <w:t>Устный опрос; Контрольная работа; Тестирование;</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1B2BC5" w:rsidP="00FD1E81">
            <w:pPr>
              <w:rPr>
                <w:rFonts w:ascii="Times New Roman" w:eastAsia="Times New Roman" w:hAnsi="Times New Roman" w:cs="Times New Roman"/>
                <w:sz w:val="16"/>
                <w:szCs w:val="16"/>
                <w:u w:val="single"/>
                <w:lang w:val="ru-RU"/>
              </w:rPr>
            </w:pPr>
            <w:hyperlink r:id="rId18">
              <w:r w:rsidR="00CC3F30" w:rsidRPr="00187FDA">
                <w:rPr>
                  <w:rFonts w:ascii="Times New Roman" w:eastAsia="Times New Roman" w:hAnsi="Times New Roman" w:cs="Times New Roman"/>
                  <w:color w:val="0000FF"/>
                  <w:sz w:val="16"/>
                  <w:szCs w:val="16"/>
                  <w:u w:val="single"/>
                </w:rPr>
                <w:t>https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www</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yaklass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ru</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p</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matematika</w:t>
              </w:r>
              <w:r w:rsidR="00CC3F30" w:rsidRPr="00CC3F30">
                <w:rPr>
                  <w:rFonts w:ascii="Times New Roman" w:eastAsia="Times New Roman" w:hAnsi="Times New Roman" w:cs="Times New Roman"/>
                  <w:color w:val="0000FF"/>
                  <w:sz w:val="16"/>
                  <w:szCs w:val="16"/>
                  <w:u w:val="single"/>
                  <w:lang w:val="ru-RU"/>
                </w:rPr>
                <w:t>/6-</w:t>
              </w:r>
              <w:r w:rsidR="00CC3F30" w:rsidRPr="00187FDA">
                <w:rPr>
                  <w:rFonts w:ascii="Times New Roman" w:eastAsia="Times New Roman" w:hAnsi="Times New Roman" w:cs="Times New Roman"/>
                  <w:color w:val="0000FF"/>
                  <w:sz w:val="16"/>
                  <w:szCs w:val="16"/>
                  <w:u w:val="single"/>
                </w:rPr>
                <w:t>klass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naturalnye</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chisla</w:t>
              </w:r>
              <w:r w:rsidR="00CC3F30" w:rsidRPr="00CC3F30">
                <w:rPr>
                  <w:rFonts w:ascii="Times New Roman" w:eastAsia="Times New Roman" w:hAnsi="Times New Roman" w:cs="Times New Roman"/>
                  <w:color w:val="0000FF"/>
                  <w:sz w:val="16"/>
                  <w:szCs w:val="16"/>
                  <w:u w:val="single"/>
                  <w:lang w:val="ru-RU"/>
                </w:rPr>
                <w:t>-13968</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1.14.</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Степень с натуральным показателем.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Письменный контроль;</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19">
              <w:r w:rsidR="00CC3F30" w:rsidRPr="00187FDA">
                <w:rPr>
                  <w:rFonts w:ascii="Times New Roman" w:eastAsia="Times New Roman" w:hAnsi="Times New Roman" w:cs="Times New Roman"/>
                  <w:color w:val="0000FF"/>
                  <w:sz w:val="16"/>
                  <w:szCs w:val="16"/>
                  <w:u w:val="single"/>
                </w:rPr>
                <w:t>https://www.yaklass.ru/p/matematika/5-klass/desiatichnye-drobi-13880/stepen-s-naturalnym-pokazatelem-13669</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1.15.</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Числовые выражения; порядок действий.</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Письменный контроль;</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rPr>
                <w:rFonts w:ascii="Times New Roman" w:eastAsia="Times New Roman" w:hAnsi="Times New Roman" w:cs="Times New Roman"/>
                <w:sz w:val="16"/>
                <w:szCs w:val="16"/>
                <w:u w:val="single"/>
              </w:rPr>
            </w:pPr>
            <w:hyperlink r:id="rId20">
              <w:r w:rsidR="00CC3F30" w:rsidRPr="00187FDA">
                <w:rPr>
                  <w:rFonts w:ascii="Times New Roman" w:eastAsia="Times New Roman" w:hAnsi="Times New Roman" w:cs="Times New Roman"/>
                  <w:color w:val="0000FF"/>
                  <w:sz w:val="16"/>
                  <w:szCs w:val="16"/>
                  <w:u w:val="single"/>
                </w:rPr>
                <w:t>https://resh.edu.ru/subject/lesson/7708/conspect/325181/</w:t>
              </w:r>
            </w:hyperlink>
          </w:p>
        </w:tc>
      </w:tr>
      <w:tr w:rsidR="00CC3F30" w:rsidRPr="00CC3F30"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1.16.</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Решение текстовых задач на</w:t>
            </w:r>
            <w:r w:rsidRPr="00187FDA">
              <w:rPr>
                <w:rFonts w:ascii="Times New Roman" w:eastAsia="Times New Roman" w:hAnsi="Times New Roman" w:cs="Times New Roman"/>
                <w:color w:val="231F20"/>
                <w:sz w:val="16"/>
                <w:szCs w:val="16"/>
              </w:rPr>
              <w:t> </w:t>
            </w:r>
            <w:r w:rsidRPr="00CC3F30">
              <w:rPr>
                <w:rFonts w:ascii="Times New Roman" w:eastAsia="Times New Roman" w:hAnsi="Times New Roman" w:cs="Times New Roman"/>
                <w:color w:val="231F20"/>
                <w:sz w:val="16"/>
                <w:szCs w:val="16"/>
                <w:lang w:val="ru-RU"/>
              </w:rPr>
              <w:t>все</w:t>
            </w:r>
            <w:r w:rsidRPr="00187FDA">
              <w:rPr>
                <w:rFonts w:ascii="Times New Roman" w:eastAsia="Times New Roman" w:hAnsi="Times New Roman" w:cs="Times New Roman"/>
                <w:color w:val="231F20"/>
                <w:sz w:val="16"/>
                <w:szCs w:val="16"/>
              </w:rPr>
              <w:t> </w:t>
            </w:r>
            <w:r w:rsidRPr="00CC3F30">
              <w:rPr>
                <w:rFonts w:ascii="Times New Roman" w:eastAsia="Times New Roman" w:hAnsi="Times New Roman" w:cs="Times New Roman"/>
                <w:color w:val="231F20"/>
                <w:sz w:val="16"/>
                <w:szCs w:val="16"/>
                <w:lang w:val="ru-RU"/>
              </w:rPr>
              <w:t>арифметические</w:t>
            </w:r>
            <w:r w:rsidRPr="00187FDA">
              <w:rPr>
                <w:rFonts w:ascii="Times New Roman" w:eastAsia="Times New Roman" w:hAnsi="Times New Roman" w:cs="Times New Roman"/>
                <w:color w:val="231F20"/>
                <w:sz w:val="16"/>
                <w:szCs w:val="16"/>
              </w:rPr>
              <w:t> </w:t>
            </w:r>
            <w:r w:rsidRPr="00CC3F30">
              <w:rPr>
                <w:rFonts w:ascii="Times New Roman" w:eastAsia="Times New Roman" w:hAnsi="Times New Roman" w:cs="Times New Roman"/>
                <w:color w:val="231F20"/>
                <w:sz w:val="16"/>
                <w:szCs w:val="16"/>
                <w:lang w:val="ru-RU"/>
              </w:rPr>
              <w:t>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CC3F30" w:rsidRDefault="00CC3F30" w:rsidP="00FD1E81">
            <w:pPr>
              <w:rPr>
                <w:rFonts w:ascii="Times New Roman" w:hAnsi="Times New Roman" w:cs="Times New Roman"/>
                <w:sz w:val="16"/>
                <w:szCs w:val="16"/>
                <w:lang w:val="ru-RU"/>
              </w:rPr>
            </w:pPr>
            <w:r w:rsidRPr="00CC3F30">
              <w:rPr>
                <w:rFonts w:ascii="Times New Roman" w:eastAsia="Times New Roman" w:hAnsi="Times New Roman" w:cs="Times New Roman"/>
                <w:w w:val="105"/>
                <w:sz w:val="15"/>
                <w:lang w:val="ru-RU"/>
              </w:rPr>
              <w:t>Устный</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w w:val="105"/>
                <w:sz w:val="15"/>
                <w:lang w:val="ru-RU"/>
              </w:rPr>
              <w:t>опрос;</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spacing w:val="-1"/>
                <w:w w:val="105"/>
                <w:sz w:val="15"/>
                <w:lang w:val="ru-RU"/>
              </w:rPr>
              <w:t>Письменный</w:t>
            </w:r>
            <w:r w:rsidRPr="00CC3F30">
              <w:rPr>
                <w:rFonts w:ascii="Times New Roman" w:eastAsia="Times New Roman" w:hAnsi="Times New Roman" w:cs="Times New Roman"/>
                <w:spacing w:val="-37"/>
                <w:w w:val="105"/>
                <w:sz w:val="15"/>
                <w:lang w:val="ru-RU"/>
              </w:rPr>
              <w:t xml:space="preserve"> </w:t>
            </w:r>
            <w:r w:rsidRPr="00CC3F30">
              <w:rPr>
                <w:rFonts w:ascii="Times New Roman" w:eastAsia="Times New Roman" w:hAnsi="Times New Roman" w:cs="Times New Roman"/>
                <w:w w:val="105"/>
                <w:sz w:val="15"/>
                <w:lang w:val="ru-RU"/>
              </w:rPr>
              <w:t>контроль;</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spacing w:val="-1"/>
                <w:w w:val="105"/>
                <w:sz w:val="15"/>
                <w:lang w:val="ru-RU"/>
              </w:rPr>
              <w:t>Контрольная</w:t>
            </w:r>
            <w:r w:rsidRPr="00CC3F30">
              <w:rPr>
                <w:rFonts w:ascii="Times New Roman" w:eastAsia="Times New Roman" w:hAnsi="Times New Roman" w:cs="Times New Roman"/>
                <w:spacing w:val="-37"/>
                <w:w w:val="105"/>
                <w:sz w:val="15"/>
                <w:lang w:val="ru-RU"/>
              </w:rPr>
              <w:t xml:space="preserve"> </w:t>
            </w:r>
            <w:r w:rsidRPr="00CC3F30">
              <w:rPr>
                <w:rFonts w:ascii="Times New Roman" w:eastAsia="Times New Roman" w:hAnsi="Times New Roman" w:cs="Times New Roman"/>
                <w:w w:val="105"/>
                <w:sz w:val="15"/>
                <w:lang w:val="ru-RU"/>
              </w:rPr>
              <w:lastRenderedPageBreak/>
              <w:t>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1B2BC5" w:rsidP="00FD1E81">
            <w:pPr>
              <w:rPr>
                <w:rFonts w:ascii="Times New Roman" w:eastAsia="Times New Roman" w:hAnsi="Times New Roman" w:cs="Times New Roman"/>
                <w:sz w:val="16"/>
                <w:szCs w:val="16"/>
                <w:u w:val="single"/>
                <w:lang w:val="ru-RU"/>
              </w:rPr>
            </w:pPr>
            <w:hyperlink r:id="rId21">
              <w:r w:rsidR="00CC3F30" w:rsidRPr="00187FDA">
                <w:rPr>
                  <w:rFonts w:ascii="Times New Roman" w:eastAsia="Times New Roman" w:hAnsi="Times New Roman" w:cs="Times New Roman"/>
                  <w:color w:val="0000FF"/>
                  <w:sz w:val="16"/>
                  <w:szCs w:val="16"/>
                  <w:u w:val="single"/>
                </w:rPr>
                <w:t>https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www</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yaklass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ru</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p</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matematika</w:t>
              </w:r>
              <w:r w:rsidR="00CC3F30" w:rsidRPr="00CC3F30">
                <w:rPr>
                  <w:rFonts w:ascii="Times New Roman" w:eastAsia="Times New Roman" w:hAnsi="Times New Roman" w:cs="Times New Roman"/>
                  <w:color w:val="0000FF"/>
                  <w:sz w:val="16"/>
                  <w:szCs w:val="16"/>
                  <w:u w:val="single"/>
                  <w:lang w:val="ru-RU"/>
                </w:rPr>
                <w:t>/5-</w:t>
              </w:r>
              <w:r w:rsidR="00CC3F30" w:rsidRPr="00187FDA">
                <w:rPr>
                  <w:rFonts w:ascii="Times New Roman" w:eastAsia="Times New Roman" w:hAnsi="Times New Roman" w:cs="Times New Roman"/>
                  <w:color w:val="0000FF"/>
                  <w:sz w:val="16"/>
                  <w:szCs w:val="16"/>
                  <w:u w:val="single"/>
                </w:rPr>
                <w:t>klass</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naturalnye</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chisla</w:t>
              </w:r>
              <w:r w:rsidR="00CC3F30" w:rsidRPr="00CC3F30">
                <w:rPr>
                  <w:rFonts w:ascii="Times New Roman" w:eastAsia="Times New Roman" w:hAnsi="Times New Roman" w:cs="Times New Roman"/>
                  <w:color w:val="0000FF"/>
                  <w:sz w:val="16"/>
                  <w:szCs w:val="16"/>
                  <w:u w:val="single"/>
                  <w:lang w:val="ru-RU"/>
                </w:rPr>
                <w:t>-13442/</w:t>
              </w:r>
              <w:r w:rsidR="00CC3F30" w:rsidRPr="00187FDA">
                <w:rPr>
                  <w:rFonts w:ascii="Times New Roman" w:eastAsia="Times New Roman" w:hAnsi="Times New Roman" w:cs="Times New Roman"/>
                  <w:color w:val="0000FF"/>
                  <w:sz w:val="16"/>
                  <w:szCs w:val="16"/>
                  <w:u w:val="single"/>
                </w:rPr>
                <w:t>reshenie</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tekstovykh</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zadach</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arifmeticheskim</w:t>
              </w:r>
              <w:r w:rsidR="00CC3F30" w:rsidRPr="00CC3F30">
                <w:rPr>
                  <w:rFonts w:ascii="Times New Roman" w:eastAsia="Times New Roman" w:hAnsi="Times New Roman" w:cs="Times New Roman"/>
                  <w:color w:val="0000FF"/>
                  <w:sz w:val="16"/>
                  <w:szCs w:val="16"/>
                  <w:u w:val="single"/>
                  <w:lang w:val="ru-RU"/>
                </w:rPr>
                <w:t>-</w:t>
              </w:r>
              <w:r w:rsidR="00CC3F30" w:rsidRPr="00187FDA">
                <w:rPr>
                  <w:rFonts w:ascii="Times New Roman" w:eastAsia="Times New Roman" w:hAnsi="Times New Roman" w:cs="Times New Roman"/>
                  <w:color w:val="0000FF"/>
                  <w:sz w:val="16"/>
                  <w:szCs w:val="16"/>
                  <w:u w:val="single"/>
                </w:rPr>
                <w:t>sposobom</w:t>
              </w:r>
              <w:r w:rsidR="00CC3F30" w:rsidRPr="00CC3F30">
                <w:rPr>
                  <w:rFonts w:ascii="Times New Roman" w:eastAsia="Times New Roman" w:hAnsi="Times New Roman" w:cs="Times New Roman"/>
                  <w:color w:val="0000FF"/>
                  <w:sz w:val="16"/>
                  <w:szCs w:val="16"/>
                  <w:u w:val="single"/>
                  <w:lang w:val="ru-RU"/>
                </w:rPr>
                <w:t>-13747</w:t>
              </w:r>
            </w:hyperlink>
          </w:p>
        </w:tc>
      </w:tr>
      <w:tr w:rsidR="00CC3F30" w:rsidRPr="00187FDA" w:rsidTr="00FD1E81">
        <w:trPr>
          <w:gridAfter w:val="1"/>
          <w:wAfter w:w="45" w:type="dxa"/>
        </w:trPr>
        <w:tc>
          <w:tcPr>
            <w:tcW w:w="36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b/>
                <w:sz w:val="16"/>
                <w:szCs w:val="16"/>
              </w:rPr>
            </w:pPr>
            <w:r w:rsidRPr="00187FDA">
              <w:rPr>
                <w:rFonts w:ascii="Times New Roman" w:eastAsia="Times New Roman" w:hAnsi="Times New Roman" w:cs="Times New Roman"/>
                <w:b/>
                <w:sz w:val="16"/>
                <w:szCs w:val="16"/>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b/>
                <w:sz w:val="16"/>
                <w:szCs w:val="16"/>
              </w:rPr>
            </w:pPr>
            <w:r w:rsidRPr="00187FDA">
              <w:rPr>
                <w:rFonts w:ascii="Times New Roman" w:eastAsia="Times New Roman" w:hAnsi="Times New Roman" w:cs="Times New Roman"/>
                <w:b/>
                <w:sz w:val="16"/>
                <w:szCs w:val="16"/>
              </w:rPr>
              <w:t>43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31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653"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r>
      <w:tr w:rsidR="00CC3F30" w:rsidRPr="00CC3F30" w:rsidTr="00FD1E81">
        <w:trPr>
          <w:gridAfter w:val="1"/>
          <w:wAfter w:w="45" w:type="dxa"/>
        </w:trPr>
        <w:tc>
          <w:tcPr>
            <w:tcW w:w="15256" w:type="dxa"/>
            <w:gridSpan w:val="2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hAnsi="Times New Roman" w:cs="Times New Roman"/>
                <w:sz w:val="16"/>
                <w:szCs w:val="16"/>
                <w:lang w:val="ru-RU"/>
              </w:rPr>
            </w:pPr>
            <w:r w:rsidRPr="00CC3F30">
              <w:rPr>
                <w:rFonts w:ascii="Times New Roman" w:eastAsia="Times New Roman" w:hAnsi="Times New Roman" w:cs="Times New Roman"/>
                <w:spacing w:val="-1"/>
                <w:w w:val="105"/>
                <w:sz w:val="15"/>
                <w:lang w:val="ru-RU"/>
              </w:rPr>
              <w:t>Раздел</w:t>
            </w:r>
            <w:r w:rsidRPr="00CC3F30">
              <w:rPr>
                <w:rFonts w:ascii="Times New Roman" w:eastAsia="Times New Roman" w:hAnsi="Times New Roman" w:cs="Times New Roman"/>
                <w:spacing w:val="-6"/>
                <w:w w:val="105"/>
                <w:sz w:val="15"/>
                <w:lang w:val="ru-RU"/>
              </w:rPr>
              <w:t xml:space="preserve"> </w:t>
            </w:r>
            <w:r w:rsidRPr="00CC3F30">
              <w:rPr>
                <w:rFonts w:ascii="Times New Roman" w:eastAsia="Times New Roman" w:hAnsi="Times New Roman" w:cs="Times New Roman"/>
                <w:spacing w:val="-1"/>
                <w:w w:val="105"/>
                <w:sz w:val="15"/>
                <w:lang w:val="ru-RU"/>
              </w:rPr>
              <w:t>2.</w:t>
            </w:r>
            <w:r w:rsidRPr="00CC3F30">
              <w:rPr>
                <w:rFonts w:ascii="Times New Roman" w:eastAsia="Times New Roman" w:hAnsi="Times New Roman" w:cs="Times New Roman"/>
                <w:spacing w:val="-8"/>
                <w:w w:val="105"/>
                <w:sz w:val="15"/>
                <w:lang w:val="ru-RU"/>
              </w:rPr>
              <w:t xml:space="preserve"> </w:t>
            </w:r>
            <w:r w:rsidRPr="00CC3F30">
              <w:rPr>
                <w:rFonts w:ascii="Times New Roman" w:eastAsia="Times New Roman" w:hAnsi="Times New Roman" w:cs="Times New Roman"/>
                <w:b/>
                <w:color w:val="221E1F"/>
                <w:spacing w:val="-1"/>
                <w:w w:val="105"/>
                <w:sz w:val="15"/>
                <w:lang w:val="ru-RU"/>
              </w:rPr>
              <w:t>Наглядная</w:t>
            </w:r>
            <w:r w:rsidRPr="00CC3F30">
              <w:rPr>
                <w:rFonts w:ascii="Times New Roman" w:eastAsia="Times New Roman" w:hAnsi="Times New Roman" w:cs="Times New Roman"/>
                <w:b/>
                <w:color w:val="221E1F"/>
                <w:spacing w:val="-6"/>
                <w:w w:val="105"/>
                <w:sz w:val="15"/>
                <w:lang w:val="ru-RU"/>
              </w:rPr>
              <w:t xml:space="preserve"> </w:t>
            </w:r>
            <w:r w:rsidRPr="00CC3F30">
              <w:rPr>
                <w:rFonts w:ascii="Times New Roman" w:eastAsia="Times New Roman" w:hAnsi="Times New Roman" w:cs="Times New Roman"/>
                <w:b/>
                <w:color w:val="221E1F"/>
                <w:spacing w:val="-1"/>
                <w:w w:val="105"/>
                <w:sz w:val="15"/>
                <w:lang w:val="ru-RU"/>
              </w:rPr>
              <w:t>геометрия.</w:t>
            </w:r>
            <w:r w:rsidRPr="00CC3F30">
              <w:rPr>
                <w:rFonts w:ascii="Times New Roman" w:eastAsia="Times New Roman" w:hAnsi="Times New Roman" w:cs="Times New Roman"/>
                <w:b/>
                <w:color w:val="221E1F"/>
                <w:spacing w:val="-6"/>
                <w:w w:val="105"/>
                <w:sz w:val="15"/>
                <w:lang w:val="ru-RU"/>
              </w:rPr>
              <w:t xml:space="preserve"> </w:t>
            </w:r>
            <w:r w:rsidRPr="00CC3F30">
              <w:rPr>
                <w:rFonts w:ascii="Times New Roman" w:eastAsia="Times New Roman" w:hAnsi="Times New Roman" w:cs="Times New Roman"/>
                <w:b/>
                <w:color w:val="221E1F"/>
                <w:w w:val="105"/>
                <w:sz w:val="15"/>
                <w:lang w:val="ru-RU"/>
              </w:rPr>
              <w:t>Линии</w:t>
            </w:r>
            <w:r w:rsidRPr="00CC3F30">
              <w:rPr>
                <w:rFonts w:ascii="Times New Roman" w:eastAsia="Times New Roman" w:hAnsi="Times New Roman" w:cs="Times New Roman"/>
                <w:b/>
                <w:color w:val="221E1F"/>
                <w:spacing w:val="-5"/>
                <w:w w:val="105"/>
                <w:sz w:val="15"/>
                <w:lang w:val="ru-RU"/>
              </w:rPr>
              <w:t xml:space="preserve"> </w:t>
            </w:r>
            <w:r w:rsidRPr="00CC3F30">
              <w:rPr>
                <w:rFonts w:ascii="Times New Roman" w:eastAsia="Times New Roman" w:hAnsi="Times New Roman" w:cs="Times New Roman"/>
                <w:b/>
                <w:color w:val="221E1F"/>
                <w:w w:val="105"/>
                <w:sz w:val="15"/>
                <w:lang w:val="ru-RU"/>
              </w:rPr>
              <w:t>на</w:t>
            </w:r>
            <w:r w:rsidRPr="00CC3F30">
              <w:rPr>
                <w:rFonts w:ascii="Times New Roman" w:eastAsia="Times New Roman" w:hAnsi="Times New Roman" w:cs="Times New Roman"/>
                <w:b/>
                <w:color w:val="221E1F"/>
                <w:spacing w:val="-6"/>
                <w:w w:val="105"/>
                <w:sz w:val="15"/>
                <w:lang w:val="ru-RU"/>
              </w:rPr>
              <w:t xml:space="preserve"> </w:t>
            </w:r>
            <w:r w:rsidRPr="00CC3F30">
              <w:rPr>
                <w:rFonts w:ascii="Times New Roman" w:eastAsia="Times New Roman" w:hAnsi="Times New Roman" w:cs="Times New Roman"/>
                <w:b/>
                <w:color w:val="221E1F"/>
                <w:w w:val="105"/>
                <w:sz w:val="15"/>
                <w:lang w:val="ru-RU"/>
              </w:rPr>
              <w:t>плоскости</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2.1.</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Точка, прямая, отрезок, луч.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pBdr>
                <w:top w:val="nil"/>
                <w:left w:val="nil"/>
                <w:bottom w:val="nil"/>
                <w:right w:val="nil"/>
                <w:between w:val="nil"/>
              </w:pBdr>
              <w:spacing w:after="0" w:line="240" w:lineRule="auto"/>
              <w:ind w:left="51"/>
              <w:jc w:val="both"/>
              <w:rPr>
                <w:rFonts w:ascii="Times New Roman" w:eastAsia="Times New Roman" w:hAnsi="Times New Roman" w:cs="Times New Roman"/>
                <w:color w:val="000000"/>
                <w:sz w:val="16"/>
                <w:szCs w:val="16"/>
              </w:rPr>
            </w:pPr>
          </w:p>
        </w:tc>
        <w:tc>
          <w:tcPr>
            <w:tcW w:w="3118"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CC3F30" w:rsidRDefault="00CC3F30" w:rsidP="00CC3F30">
            <w:pPr>
              <w:numPr>
                <w:ilvl w:val="0"/>
                <w:numId w:val="17"/>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rsidR="00CC3F30" w:rsidRPr="00CC3F30" w:rsidRDefault="00CC3F30" w:rsidP="00CC3F30">
            <w:pPr>
              <w:numPr>
                <w:ilvl w:val="0"/>
                <w:numId w:val="17"/>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приводить примеры объектов реального мира, имеющих форму изученных фигур, оценивать их линейные размеры.;</w:t>
            </w:r>
          </w:p>
          <w:p w:rsidR="00CC3F30" w:rsidRPr="00CC3F30" w:rsidRDefault="00CC3F30" w:rsidP="00CC3F30">
            <w:pPr>
              <w:numPr>
                <w:ilvl w:val="0"/>
                <w:numId w:val="17"/>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 xml:space="preserve">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w:t>
            </w:r>
            <w:r w:rsidRPr="00CC3F30">
              <w:rPr>
                <w:rFonts w:ascii="Times New Roman" w:eastAsia="Times New Roman" w:hAnsi="Times New Roman" w:cs="Times New Roman"/>
                <w:color w:val="000000"/>
                <w:sz w:val="16"/>
                <w:szCs w:val="16"/>
                <w:lang w:val="ru-RU"/>
              </w:rPr>
              <w:lastRenderedPageBreak/>
              <w:t>заданного радиуса.;</w:t>
            </w:r>
          </w:p>
          <w:p w:rsidR="00CC3F30" w:rsidRPr="00CC3F30" w:rsidRDefault="00CC3F30" w:rsidP="00CC3F30">
            <w:pPr>
              <w:numPr>
                <w:ilvl w:val="0"/>
                <w:numId w:val="17"/>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p w:rsidR="00CC3F30" w:rsidRPr="00CC3F30" w:rsidRDefault="00CC3F30" w:rsidP="00CC3F30">
            <w:pPr>
              <w:numPr>
                <w:ilvl w:val="0"/>
                <w:numId w:val="17"/>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и изображать на нелинованной и клетчатой бумаге прямой, острый, тупой, развёрнутый углы; сравнивать углы.;</w:t>
            </w:r>
          </w:p>
          <w:p w:rsidR="00CC3F30" w:rsidRPr="00187FDA" w:rsidRDefault="00CC3F30" w:rsidP="00CC3F30">
            <w:pPr>
              <w:numPr>
                <w:ilvl w:val="0"/>
                <w:numId w:val="17"/>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rPr>
            </w:pPr>
            <w:r w:rsidRPr="00187FDA">
              <w:rPr>
                <w:rFonts w:ascii="Times New Roman" w:eastAsia="Times New Roman" w:hAnsi="Times New Roman" w:cs="Times New Roman"/>
                <w:color w:val="000000"/>
                <w:sz w:val="16"/>
                <w:szCs w:val="16"/>
              </w:rPr>
              <w:t>Вычислять длины отрезков, ломаных.;</w:t>
            </w:r>
          </w:p>
          <w:p w:rsidR="00CC3F30" w:rsidRPr="00CC3F30" w:rsidRDefault="00CC3F30" w:rsidP="00CC3F30">
            <w:pPr>
              <w:numPr>
                <w:ilvl w:val="0"/>
                <w:numId w:val="17"/>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Понимать и использовать при решении задач зависимости между единицами метрической системы мер; знакомиться с неметрическими системами мер; выражать длину в различных единицах измерения.;</w:t>
            </w:r>
          </w:p>
          <w:p w:rsidR="00CC3F30" w:rsidRPr="00CC3F30" w:rsidRDefault="00CC3F30" w:rsidP="00CC3F30">
            <w:pPr>
              <w:numPr>
                <w:ilvl w:val="0"/>
                <w:numId w:val="17"/>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Исследовать фигуры и конфигурации, используя цифровые ресурсы;</w:t>
            </w: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eastAsia="Times New Roman" w:hAnsi="Times New Roman" w:cs="Times New Roman"/>
                <w:spacing w:val="-1"/>
                <w:w w:val="105"/>
                <w:sz w:val="15"/>
              </w:rPr>
              <w:lastRenderedPageBreak/>
              <w:t>Устный</w:t>
            </w:r>
            <w:r w:rsidRPr="00187FDA">
              <w:rPr>
                <w:rFonts w:ascii="Times New Roman" w:eastAsia="Times New Roman" w:hAnsi="Times New Roman" w:cs="Times New Roman"/>
                <w:spacing w:val="-37"/>
                <w:w w:val="105"/>
                <w:sz w:val="15"/>
              </w:rPr>
              <w:t xml:space="preserve"> </w:t>
            </w:r>
            <w:r w:rsidRPr="00187FDA">
              <w:rPr>
                <w:rFonts w:ascii="Times New Roman" w:eastAsia="Times New Roman" w:hAnsi="Times New Roman" w:cs="Times New Roman"/>
                <w:w w:val="105"/>
                <w:sz w:val="15"/>
              </w:rPr>
              <w:t>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22">
              <w:r w:rsidR="00CC3F30" w:rsidRPr="00187FDA">
                <w:rPr>
                  <w:rFonts w:ascii="Times New Roman" w:eastAsia="Times New Roman" w:hAnsi="Times New Roman" w:cs="Times New Roman"/>
                  <w:color w:val="1155CC"/>
                  <w:sz w:val="16"/>
                  <w:szCs w:val="16"/>
                  <w:u w:val="single"/>
                </w:rPr>
                <w:t>https://www.yaklass.ru/p/matematika/5-klass/naturalnye-chisla-13442/nachalnye-geometricheskie-poniatiia-priamaia-otrezok-luch-lomanaia-priamo_-13390</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2.2.</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Ломаная.</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eastAsia="Times New Roman" w:hAnsi="Times New Roman" w:cs="Times New Roman"/>
                <w:spacing w:val="-1"/>
                <w:w w:val="105"/>
                <w:sz w:val="15"/>
              </w:rPr>
              <w:t>Устный</w:t>
            </w:r>
            <w:r w:rsidRPr="00187FDA">
              <w:rPr>
                <w:rFonts w:ascii="Times New Roman" w:eastAsia="Times New Roman" w:hAnsi="Times New Roman" w:cs="Times New Roman"/>
                <w:spacing w:val="-37"/>
                <w:w w:val="105"/>
                <w:sz w:val="15"/>
              </w:rPr>
              <w:t xml:space="preserve"> </w:t>
            </w:r>
            <w:r w:rsidRPr="00187FDA">
              <w:rPr>
                <w:rFonts w:ascii="Times New Roman" w:eastAsia="Times New Roman" w:hAnsi="Times New Roman" w:cs="Times New Roman"/>
                <w:w w:val="105"/>
                <w:sz w:val="15"/>
              </w:rPr>
              <w:t>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23">
              <w:r w:rsidR="00CC3F30" w:rsidRPr="00187FDA">
                <w:rPr>
                  <w:rFonts w:ascii="Times New Roman" w:eastAsia="Times New Roman" w:hAnsi="Times New Roman" w:cs="Times New Roman"/>
                  <w:color w:val="1155CC"/>
                  <w:sz w:val="16"/>
                  <w:szCs w:val="16"/>
                  <w:u w:val="single"/>
                </w:rPr>
                <w:t>https://www.yaklass.ru/p/matematika/5-klass/naturalnye-chisla-13442/nachalnye-geometricheskie-poniatiia-priamaia-otrezok-luch-lomanaia-priamo_-13390</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2.3.</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Измерение длины</w:t>
            </w:r>
            <w:r w:rsidRPr="00187FDA">
              <w:rPr>
                <w:rFonts w:ascii="Times New Roman" w:eastAsia="Times New Roman" w:hAnsi="Times New Roman" w:cs="Times New Roman"/>
                <w:color w:val="231F20"/>
                <w:sz w:val="16"/>
                <w:szCs w:val="16"/>
              </w:rPr>
              <w:t> </w:t>
            </w:r>
            <w:r w:rsidRPr="00CC3F30">
              <w:rPr>
                <w:rFonts w:ascii="Times New Roman" w:eastAsia="Times New Roman" w:hAnsi="Times New Roman" w:cs="Times New Roman"/>
                <w:color w:val="231F20"/>
                <w:sz w:val="16"/>
                <w:szCs w:val="16"/>
                <w:lang w:val="ru-RU"/>
              </w:rPr>
              <w:t>отрезка, метрические единицы измерения длины.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eastAsia="Times New Roman" w:hAnsi="Times New Roman" w:cs="Times New Roman"/>
                <w:spacing w:val="-1"/>
                <w:w w:val="105"/>
                <w:sz w:val="15"/>
              </w:rPr>
              <w:t>Устный</w:t>
            </w:r>
            <w:r w:rsidRPr="00187FDA">
              <w:rPr>
                <w:rFonts w:ascii="Times New Roman" w:eastAsia="Times New Roman" w:hAnsi="Times New Roman" w:cs="Times New Roman"/>
                <w:spacing w:val="-37"/>
                <w:w w:val="105"/>
                <w:sz w:val="15"/>
              </w:rPr>
              <w:t xml:space="preserve"> </w:t>
            </w:r>
            <w:r w:rsidRPr="00187FDA">
              <w:rPr>
                <w:rFonts w:ascii="Times New Roman" w:eastAsia="Times New Roman" w:hAnsi="Times New Roman" w:cs="Times New Roman"/>
                <w:w w:val="105"/>
                <w:sz w:val="15"/>
              </w:rPr>
              <w:t>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24">
              <w:r w:rsidR="00CC3F30" w:rsidRPr="00187FDA">
                <w:rPr>
                  <w:rFonts w:ascii="Times New Roman" w:eastAsia="Times New Roman" w:hAnsi="Times New Roman" w:cs="Times New Roman"/>
                  <w:color w:val="0000FF"/>
                  <w:sz w:val="16"/>
                  <w:szCs w:val="16"/>
                  <w:u w:val="single"/>
                </w:rPr>
                <w:t>https://resh.edu.ru/subject/lesson/7740/conspect/234850/</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2.4.</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Окружность и круг.</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25">
              <w:r w:rsidR="00CC3F30" w:rsidRPr="00187FDA">
                <w:rPr>
                  <w:rFonts w:ascii="Times New Roman" w:eastAsia="Times New Roman" w:hAnsi="Times New Roman" w:cs="Times New Roman"/>
                  <w:color w:val="0000FF"/>
                  <w:sz w:val="16"/>
                  <w:szCs w:val="16"/>
                  <w:u w:val="single"/>
                </w:rPr>
                <w:t>https://resh.edu.ru/subject/lesson/7736/conspect/312522/</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2.5.</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Практическая работа «Построение узора из окружностей».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eastAsia="Times New Roman" w:hAnsi="Times New Roman" w:cs="Times New Roman"/>
                <w:spacing w:val="-1"/>
                <w:w w:val="105"/>
                <w:sz w:val="15"/>
              </w:rPr>
              <w:t>Практическая</w:t>
            </w:r>
            <w:r w:rsidRPr="00187FDA">
              <w:rPr>
                <w:rFonts w:ascii="Times New Roman" w:eastAsia="Times New Roman" w:hAnsi="Times New Roman" w:cs="Times New Roman"/>
                <w:spacing w:val="-37"/>
                <w:w w:val="105"/>
                <w:sz w:val="15"/>
              </w:rPr>
              <w:t xml:space="preserve"> </w:t>
            </w:r>
            <w:r w:rsidRPr="00187FDA">
              <w:rPr>
                <w:rFonts w:ascii="Times New Roman" w:eastAsia="Times New Roman" w:hAnsi="Times New Roman" w:cs="Times New Roman"/>
                <w:w w:val="105"/>
                <w:sz w:val="15"/>
              </w:rPr>
              <w:t>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26">
              <w:r w:rsidR="00CC3F30" w:rsidRPr="00187FDA">
                <w:rPr>
                  <w:rFonts w:ascii="Times New Roman" w:eastAsia="Times New Roman" w:hAnsi="Times New Roman" w:cs="Times New Roman"/>
                  <w:color w:val="0000FF"/>
                  <w:sz w:val="16"/>
                  <w:szCs w:val="16"/>
                  <w:u w:val="single"/>
                </w:rPr>
                <w:t>https://xn--j1ahfl.xn--p1ai/library/lovkij_tcirkul_ili_lyubov_k_okruzhnostyam_132858.html</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2.6.</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Угол.</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27">
              <w:r w:rsidR="00CC3F30" w:rsidRPr="00187FDA">
                <w:rPr>
                  <w:rFonts w:ascii="Times New Roman" w:eastAsia="Times New Roman" w:hAnsi="Times New Roman" w:cs="Times New Roman"/>
                  <w:color w:val="0000FF"/>
                  <w:sz w:val="16"/>
                  <w:szCs w:val="16"/>
                  <w:u w:val="single"/>
                </w:rPr>
                <w:t>https://www.yaklass.ru/p/matematika/5-klass/geometricheskie-figury-13743/ugol-izmerenie-uglov-13410</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lastRenderedPageBreak/>
              <w:t>2.7.</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Прямой, острый, тупой и развёрнутый углы.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28">
              <w:r w:rsidR="00CC3F30" w:rsidRPr="00187FDA">
                <w:rPr>
                  <w:rFonts w:ascii="Times New Roman" w:eastAsia="Times New Roman" w:hAnsi="Times New Roman" w:cs="Times New Roman"/>
                  <w:color w:val="0000FF"/>
                  <w:sz w:val="16"/>
                  <w:szCs w:val="16"/>
                  <w:u w:val="single"/>
                </w:rPr>
                <w:t>https://www.yaklass.ru/p/matematika/5-klass/geometricheskie-figury-13743/ugol-izmerenie-uglov-13410</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2.8.</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Измерение углов.</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Контрольная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29">
              <w:r w:rsidR="00CC3F30" w:rsidRPr="00187FDA">
                <w:rPr>
                  <w:rFonts w:ascii="Times New Roman" w:eastAsia="Times New Roman" w:hAnsi="Times New Roman" w:cs="Times New Roman"/>
                  <w:color w:val="0000FF"/>
                  <w:sz w:val="16"/>
                  <w:szCs w:val="16"/>
                  <w:u w:val="single"/>
                </w:rPr>
                <w:t>https://www.yaklass.ru/p/matematika/5-klass/geometricheskie-figury-13743/ugol-izmerenie-uglov-13410</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2.9.</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Практическая работа «Построение углов «Практическая работа «Построение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hAnsi="Times New Roman" w:cs="Times New Roman"/>
                <w:sz w:val="16"/>
                <w:szCs w:val="16"/>
              </w:rPr>
              <w:t>Практическая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30">
              <w:r w:rsidR="00CC3F30" w:rsidRPr="00187FDA">
                <w:rPr>
                  <w:rFonts w:ascii="Times New Roman" w:eastAsia="Times New Roman" w:hAnsi="Times New Roman" w:cs="Times New Roman"/>
                  <w:color w:val="0000FF"/>
                  <w:sz w:val="16"/>
                  <w:szCs w:val="16"/>
                  <w:u w:val="single"/>
                </w:rPr>
                <w:t>https://resh.edu.ru/subject/lesson/2780/start/</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36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31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653"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r>
      <w:tr w:rsidR="00CC3F30" w:rsidRPr="00187FDA" w:rsidTr="00FD1E81">
        <w:trPr>
          <w:gridAfter w:val="1"/>
          <w:wAfter w:w="45" w:type="dxa"/>
        </w:trPr>
        <w:tc>
          <w:tcPr>
            <w:tcW w:w="15256" w:type="dxa"/>
            <w:gridSpan w:val="2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rPr>
                <w:rFonts w:ascii="Times New Roman" w:hAnsi="Times New Roman" w:cs="Times New Roman"/>
                <w:sz w:val="16"/>
                <w:szCs w:val="16"/>
              </w:rPr>
            </w:pPr>
            <w:r w:rsidRPr="00187FDA">
              <w:rPr>
                <w:rFonts w:ascii="Times New Roman" w:eastAsia="Times New Roman" w:hAnsi="Times New Roman" w:cs="Times New Roman"/>
                <w:spacing w:val="-1"/>
                <w:w w:val="105"/>
                <w:sz w:val="15"/>
              </w:rPr>
              <w:t>Раздел</w:t>
            </w:r>
            <w:r w:rsidRPr="00187FDA">
              <w:rPr>
                <w:rFonts w:ascii="Times New Roman" w:eastAsia="Times New Roman" w:hAnsi="Times New Roman" w:cs="Times New Roman"/>
                <w:spacing w:val="-5"/>
                <w:w w:val="105"/>
                <w:sz w:val="15"/>
              </w:rPr>
              <w:t xml:space="preserve"> </w:t>
            </w:r>
            <w:r w:rsidRPr="00187FDA">
              <w:rPr>
                <w:rFonts w:ascii="Times New Roman" w:eastAsia="Times New Roman" w:hAnsi="Times New Roman" w:cs="Times New Roman"/>
                <w:spacing w:val="-1"/>
                <w:w w:val="105"/>
                <w:sz w:val="15"/>
              </w:rPr>
              <w:t>3.</w:t>
            </w:r>
            <w:r w:rsidRPr="00187FDA">
              <w:rPr>
                <w:rFonts w:ascii="Times New Roman" w:eastAsia="Times New Roman" w:hAnsi="Times New Roman" w:cs="Times New Roman"/>
                <w:spacing w:val="-7"/>
                <w:w w:val="105"/>
                <w:sz w:val="15"/>
              </w:rPr>
              <w:t xml:space="preserve"> </w:t>
            </w:r>
            <w:r w:rsidRPr="00187FDA">
              <w:rPr>
                <w:rFonts w:ascii="Times New Roman" w:eastAsia="Times New Roman" w:hAnsi="Times New Roman" w:cs="Times New Roman"/>
                <w:b/>
                <w:color w:val="221E1F"/>
                <w:spacing w:val="-1"/>
                <w:w w:val="105"/>
                <w:sz w:val="15"/>
              </w:rPr>
              <w:t>Обыкновенные</w:t>
            </w:r>
            <w:r w:rsidRPr="00187FDA">
              <w:rPr>
                <w:rFonts w:ascii="Times New Roman" w:eastAsia="Times New Roman" w:hAnsi="Times New Roman" w:cs="Times New Roman"/>
                <w:b/>
                <w:color w:val="221E1F"/>
                <w:spacing w:val="-4"/>
                <w:w w:val="105"/>
                <w:sz w:val="15"/>
              </w:rPr>
              <w:t xml:space="preserve"> </w:t>
            </w:r>
            <w:r w:rsidRPr="00187FDA">
              <w:rPr>
                <w:rFonts w:ascii="Times New Roman" w:eastAsia="Times New Roman" w:hAnsi="Times New Roman" w:cs="Times New Roman"/>
                <w:b/>
                <w:color w:val="221E1F"/>
                <w:w w:val="105"/>
                <w:sz w:val="15"/>
              </w:rPr>
              <w:t>дроби</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3.1.</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Дробь.</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pBdr>
                <w:top w:val="nil"/>
                <w:left w:val="nil"/>
                <w:bottom w:val="nil"/>
                <w:right w:val="nil"/>
                <w:between w:val="nil"/>
              </w:pBdr>
              <w:spacing w:after="0" w:line="240" w:lineRule="auto"/>
              <w:ind w:left="51"/>
              <w:jc w:val="both"/>
              <w:rPr>
                <w:rFonts w:ascii="Times New Roman" w:eastAsia="Times New Roman" w:hAnsi="Times New Roman" w:cs="Times New Roman"/>
                <w:color w:val="000000"/>
                <w:sz w:val="16"/>
                <w:szCs w:val="16"/>
              </w:rPr>
            </w:pPr>
          </w:p>
        </w:tc>
        <w:tc>
          <w:tcPr>
            <w:tcW w:w="3118"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Моделировать в графической, предметной форме, с помощью компьютера понятия и свойства, связанные с обыкновенной дробью.;</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Читать и записывать, сравнивать обыкновенные дроби, предлагать, обосновывать и обсуждать способы упорядочивания дробей.;</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Изображать обыкновенные дроби точками на координатной прямой; использовать координатную прямую для сравнения дробей.;</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 xml:space="preserve">Формулировать, записывать с помощью букв основное свойство обыкновенной </w:t>
            </w:r>
            <w:r w:rsidRPr="00CC3F30">
              <w:rPr>
                <w:rFonts w:ascii="Times New Roman" w:eastAsia="Times New Roman" w:hAnsi="Times New Roman" w:cs="Times New Roman"/>
                <w:color w:val="000000"/>
                <w:sz w:val="16"/>
                <w:szCs w:val="16"/>
                <w:lang w:val="ru-RU"/>
              </w:rPr>
              <w:lastRenderedPageBreak/>
              <w:t>дроби; использовать основное свойство дроби для сокращения дробей и приведения дроби к новому знаменателю.;</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Представлять смешанную дробь в виде неправильной и выделять целую часть числа из неправильной дроби.;</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Выполнять прикидку и оценку результата вычислений; предлагать и применять приёмы проверки вычислений.;</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Проводить исследования свойств дробей, опираясь на числовые эксперименты (в том числе с помощью компьютера);</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истинные и ложные высказывания о дробях, приводить примеры и контрпримеры, строить высказывания и отрицания высказываний.;</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Моделировать ход решения задачи с помощью рисунка, схемы, таблицы.;</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Приводить, разбирать, оценивать различные решения, записи решений текстовых задач.;</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Критически оценивать полученный результат, осуществлять самоконтроль, проверяя ответ на соответствие условию, находить ошибки.;</w:t>
            </w:r>
          </w:p>
          <w:p w:rsidR="00CC3F30" w:rsidRPr="00CC3F30" w:rsidRDefault="00CC3F30" w:rsidP="00CC3F30">
            <w:pPr>
              <w:numPr>
                <w:ilvl w:val="0"/>
                <w:numId w:val="14"/>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Знакомиться с историей развития арифметики.;</w:t>
            </w: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lastRenderedPageBreak/>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C3F30" w:rsidRPr="00187FDA" w:rsidRDefault="001B2BC5" w:rsidP="00FD1E81">
            <w:pPr>
              <w:spacing w:after="0" w:line="240" w:lineRule="auto"/>
              <w:jc w:val="center"/>
              <w:rPr>
                <w:rFonts w:ascii="Times New Roman" w:eastAsia="Times New Roman" w:hAnsi="Times New Roman" w:cs="Times New Roman"/>
                <w:sz w:val="16"/>
                <w:szCs w:val="16"/>
              </w:rPr>
            </w:pPr>
            <w:hyperlink r:id="rId31">
              <w:r w:rsidR="00CC3F30" w:rsidRPr="00187FDA">
                <w:rPr>
                  <w:rFonts w:ascii="Times New Roman" w:eastAsia="Times New Roman" w:hAnsi="Times New Roman" w:cs="Times New Roman"/>
                  <w:color w:val="0000FF"/>
                  <w:sz w:val="16"/>
                  <w:szCs w:val="16"/>
                  <w:u w:val="single"/>
                </w:rPr>
                <w:t>https://www.yaklass.ru/p/matematika/5-klass/obyknovennye-drobi-13744/delenie-s-ostatkom-poniatie-obyknovennoi-drobi-13672</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3.2.</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Правильные и неправильные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 Письменный контроль;</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C3F30" w:rsidRPr="00187FDA" w:rsidRDefault="001B2BC5" w:rsidP="00FD1E81">
            <w:pPr>
              <w:spacing w:after="0" w:line="240" w:lineRule="auto"/>
              <w:jc w:val="center"/>
              <w:rPr>
                <w:rFonts w:ascii="Times New Roman" w:eastAsia="Times New Roman" w:hAnsi="Times New Roman" w:cs="Times New Roman"/>
                <w:sz w:val="16"/>
                <w:szCs w:val="16"/>
              </w:rPr>
            </w:pPr>
            <w:hyperlink r:id="rId32">
              <w:r w:rsidR="00CC3F30" w:rsidRPr="00187FDA">
                <w:rPr>
                  <w:rFonts w:ascii="Times New Roman" w:eastAsia="Times New Roman" w:hAnsi="Times New Roman" w:cs="Times New Roman"/>
                  <w:color w:val="0000FF"/>
                  <w:sz w:val="16"/>
                  <w:szCs w:val="16"/>
                  <w:u w:val="single"/>
                </w:rPr>
                <w:t>https://www.yaklass.ru/p/matematika/5-klass/obyknovennye-drobi-13744/pravilnye-i-nepravilnye-drobi-smeshannye-chisla-poniatie-zapis-i-chtenie-13674</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3.3.</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Основное</w:t>
            </w:r>
            <w:r w:rsidRPr="00187FDA">
              <w:rPr>
                <w:rFonts w:ascii="Times New Roman" w:eastAsia="Times New Roman" w:hAnsi="Times New Roman" w:cs="Times New Roman"/>
                <w:sz w:val="16"/>
                <w:szCs w:val="16"/>
              </w:rPr>
              <w:t> </w:t>
            </w:r>
            <w:r w:rsidRPr="00187FDA">
              <w:rPr>
                <w:rFonts w:ascii="Times New Roman" w:eastAsia="Times New Roman" w:hAnsi="Times New Roman" w:cs="Times New Roman"/>
                <w:color w:val="231F20"/>
                <w:sz w:val="16"/>
                <w:szCs w:val="16"/>
              </w:rPr>
              <w:t>свойство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Устный опрос; Тестирование;</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C3F30" w:rsidRPr="00187FDA" w:rsidRDefault="001B2BC5" w:rsidP="00FD1E81">
            <w:pPr>
              <w:spacing w:after="0" w:line="240" w:lineRule="auto"/>
              <w:jc w:val="center"/>
              <w:rPr>
                <w:rFonts w:ascii="Times New Roman" w:eastAsia="Times New Roman" w:hAnsi="Times New Roman" w:cs="Times New Roman"/>
                <w:sz w:val="16"/>
                <w:szCs w:val="16"/>
              </w:rPr>
            </w:pPr>
            <w:hyperlink r:id="rId33">
              <w:r w:rsidR="00CC3F30" w:rsidRPr="00187FDA">
                <w:rPr>
                  <w:rFonts w:ascii="Times New Roman" w:eastAsia="Times New Roman" w:hAnsi="Times New Roman" w:cs="Times New Roman"/>
                  <w:color w:val="0000FF"/>
                  <w:sz w:val="16"/>
                  <w:szCs w:val="16"/>
                  <w:u w:val="single"/>
                </w:rPr>
                <w:t>https://resh.edu.ru/subject/lesson/705/</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3.4.</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Сравнение дробей.</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 xml:space="preserve">Устный опрос; </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C3F30" w:rsidRPr="00187FDA" w:rsidRDefault="001B2BC5" w:rsidP="00FD1E81">
            <w:pPr>
              <w:spacing w:after="0" w:line="240" w:lineRule="auto"/>
              <w:jc w:val="center"/>
              <w:rPr>
                <w:rFonts w:ascii="Times New Roman" w:eastAsia="Times New Roman" w:hAnsi="Times New Roman" w:cs="Times New Roman"/>
                <w:sz w:val="16"/>
                <w:szCs w:val="16"/>
              </w:rPr>
            </w:pPr>
            <w:hyperlink r:id="rId34">
              <w:r w:rsidR="00CC3F30" w:rsidRPr="00187FDA">
                <w:rPr>
                  <w:rFonts w:ascii="Times New Roman" w:eastAsia="Times New Roman" w:hAnsi="Times New Roman" w:cs="Times New Roman"/>
                  <w:color w:val="0000FF"/>
                  <w:sz w:val="16"/>
                  <w:szCs w:val="16"/>
                  <w:u w:val="single"/>
                </w:rPr>
                <w:t>https://www.yaklass.ru/p/matematika/5-klass/obyknovennye-drobi-13744/sravnenie-obyknovennykh-drobei-13675</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3.5.</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center"/>
              <w:rPr>
                <w:rFonts w:ascii="Times New Roman" w:hAnsi="Times New Roman" w:cs="Times New Roman"/>
                <w:sz w:val="16"/>
                <w:szCs w:val="16"/>
              </w:rPr>
            </w:pPr>
            <w:r w:rsidRPr="00187FDA">
              <w:rPr>
                <w:rFonts w:ascii="Times New Roman" w:hAnsi="Times New Roman" w:cs="Times New Roman"/>
                <w:sz w:val="16"/>
                <w:szCs w:val="16"/>
              </w:rPr>
              <w:t>Контрольная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CC3F30" w:rsidRPr="00187FDA" w:rsidRDefault="001B2BC5" w:rsidP="00FD1E81">
            <w:pPr>
              <w:spacing w:after="0" w:line="240" w:lineRule="auto"/>
              <w:jc w:val="center"/>
              <w:rPr>
                <w:rFonts w:ascii="Times New Roman" w:eastAsia="Times New Roman" w:hAnsi="Times New Roman" w:cs="Times New Roman"/>
                <w:sz w:val="16"/>
                <w:szCs w:val="16"/>
              </w:rPr>
            </w:pPr>
            <w:hyperlink r:id="rId35">
              <w:r w:rsidR="00CC3F30" w:rsidRPr="00187FDA">
                <w:rPr>
                  <w:rFonts w:ascii="Times New Roman" w:eastAsia="Times New Roman" w:hAnsi="Times New Roman" w:cs="Times New Roman"/>
                  <w:color w:val="0000FF"/>
                  <w:sz w:val="16"/>
                  <w:szCs w:val="16"/>
                  <w:u w:val="single"/>
                </w:rPr>
                <w:t>https://www.yaklass.ru/p/matematika/5-klass/obyknovennye-drobi-13744/slozhenie-i-vychitanie-obyknovennykh-drobei-i-</w:t>
              </w:r>
              <w:r w:rsidR="00CC3F30" w:rsidRPr="00187FDA">
                <w:rPr>
                  <w:rFonts w:ascii="Times New Roman" w:eastAsia="Times New Roman" w:hAnsi="Times New Roman" w:cs="Times New Roman"/>
                  <w:color w:val="0000FF"/>
                  <w:sz w:val="16"/>
                  <w:szCs w:val="16"/>
                  <w:u w:val="single"/>
                </w:rPr>
                <w:lastRenderedPageBreak/>
                <w:t>smeshannykh-chisel-13676</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lastRenderedPageBreak/>
              <w:t>3.6.</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Смешанная дробь.</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rPr>
            </w:pPr>
          </w:p>
        </w:tc>
        <w:tc>
          <w:tcPr>
            <w:tcW w:w="3118"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Моделировать в графической, предметной форме, с помощью компьютера понятия и свойства, связанные с обыкновенной дробью.;</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Читать и записывать, сравнивать обыкновенные дроби, предлагать, обосновывать и обсуждать способы упорядочивания дробей.;</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Изображать обыкновенные дроби точками на координатной прямой; использовать координатную прямую для сравнения дробей.;</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Представлять смешанную дробь в виде неправильной и выделять целую часть числа из неправильной дроби.;</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Выполнять прикидку и оценку результата вычислений; предлагать и применять приёмы проверки вычислений.;</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Проводить исследования свойств дробей, опираясь на числовые эксперименты (в том числе с помощью компьютера).;</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истинные и ложные высказывания о дробях, приводить примеры и контрпримеры, строить высказывания и отрицания высказываний.;</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 xml:space="preserve">Решать текстовые </w:t>
            </w:r>
            <w:r w:rsidRPr="00CC3F30">
              <w:rPr>
                <w:rFonts w:ascii="Times New Roman" w:eastAsia="Times New Roman" w:hAnsi="Times New Roman" w:cs="Times New Roman"/>
                <w:color w:val="000000"/>
                <w:sz w:val="16"/>
                <w:szCs w:val="16"/>
                <w:lang w:val="ru-RU"/>
              </w:rPr>
              <w:lastRenderedPageBreak/>
              <w:t>задачи, содержащие дробные данные, и задачи на нахождение части целого и целого по его части; выявлять их сходства и различия.;</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Моделировать ход решения задачи с помощью рисунка, схемы, таблицы.;</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Приводить, разбирать, оценивать различные решения, записи решений текстовых задач.;</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Критически оценивать полученный результат, осуществлять самоконтроль, проверяя ответ на соответствие условию, находить ошибки.;</w:t>
            </w:r>
          </w:p>
          <w:p w:rsidR="00CC3F30" w:rsidRPr="00CC3F30" w:rsidRDefault="00CC3F30" w:rsidP="00CC3F30">
            <w:pPr>
              <w:numPr>
                <w:ilvl w:val="0"/>
                <w:numId w:val="16"/>
              </w:numPr>
              <w:pBdr>
                <w:top w:val="nil"/>
                <w:left w:val="nil"/>
                <w:bottom w:val="nil"/>
                <w:right w:val="nil"/>
                <w:between w:val="nil"/>
              </w:pBdr>
              <w:spacing w:after="0" w:line="240" w:lineRule="auto"/>
              <w:ind w:left="51"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Знакомиться с историей развития арифметики.;</w:t>
            </w: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hAnsi="Times New Roman" w:cs="Times New Roman"/>
                <w:sz w:val="16"/>
                <w:szCs w:val="16"/>
              </w:rPr>
              <w:lastRenderedPageBreak/>
              <w:t>Устный опрос; Письменный контроль</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36">
              <w:r w:rsidR="00CC3F30" w:rsidRPr="00187FDA">
                <w:rPr>
                  <w:rFonts w:ascii="Times New Roman" w:eastAsia="Times New Roman" w:hAnsi="Times New Roman" w:cs="Times New Roman"/>
                  <w:color w:val="0000FF"/>
                  <w:sz w:val="16"/>
                  <w:szCs w:val="16"/>
                  <w:u w:val="single"/>
                </w:rPr>
                <w:t>https://resh.edu.ru/subject/lesson/7761/conspect/288261/</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3.7.</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eastAsia="Times New Roman" w:hAnsi="Times New Roman" w:cs="Times New Roman"/>
                <w:w w:val="105"/>
                <w:sz w:val="15"/>
              </w:rPr>
              <w:t>Устный</w:t>
            </w:r>
            <w:r w:rsidRPr="00187FDA">
              <w:rPr>
                <w:rFonts w:ascii="Times New Roman" w:eastAsia="Times New Roman" w:hAnsi="Times New Roman" w:cs="Times New Roman"/>
                <w:spacing w:val="1"/>
                <w:w w:val="105"/>
                <w:sz w:val="15"/>
              </w:rPr>
              <w:t xml:space="preserve"> </w:t>
            </w:r>
            <w:r w:rsidRPr="00187FDA">
              <w:rPr>
                <w:rFonts w:ascii="Times New Roman" w:eastAsia="Times New Roman" w:hAnsi="Times New Roman" w:cs="Times New Roman"/>
                <w:w w:val="105"/>
                <w:sz w:val="15"/>
              </w:rPr>
              <w:t>опрос;</w:t>
            </w:r>
            <w:r w:rsidRPr="00187FDA">
              <w:rPr>
                <w:rFonts w:ascii="Times New Roman" w:eastAsia="Times New Roman" w:hAnsi="Times New Roman" w:cs="Times New Roman"/>
                <w:spacing w:val="1"/>
                <w:w w:val="105"/>
                <w:sz w:val="15"/>
              </w:rPr>
              <w:t xml:space="preserve"> </w:t>
            </w:r>
            <w:r w:rsidRPr="00187FDA">
              <w:rPr>
                <w:rFonts w:ascii="Times New Roman" w:eastAsia="Times New Roman" w:hAnsi="Times New Roman" w:cs="Times New Roman"/>
                <w:spacing w:val="-1"/>
                <w:w w:val="105"/>
                <w:sz w:val="15"/>
              </w:rPr>
              <w:t>Письменный</w:t>
            </w:r>
            <w:r w:rsidRPr="00187FDA">
              <w:rPr>
                <w:rFonts w:ascii="Times New Roman" w:eastAsia="Times New Roman" w:hAnsi="Times New Roman" w:cs="Times New Roman"/>
                <w:spacing w:val="-37"/>
                <w:w w:val="105"/>
                <w:sz w:val="15"/>
              </w:rPr>
              <w:t xml:space="preserve"> </w:t>
            </w:r>
            <w:r w:rsidRPr="00187FDA">
              <w:rPr>
                <w:rFonts w:ascii="Times New Roman" w:eastAsia="Times New Roman" w:hAnsi="Times New Roman" w:cs="Times New Roman"/>
                <w:w w:val="105"/>
                <w:sz w:val="15"/>
              </w:rPr>
              <w:t>контроль;</w:t>
            </w:r>
            <w:r w:rsidRPr="00187FDA">
              <w:rPr>
                <w:rFonts w:ascii="Times New Roman" w:eastAsia="Times New Roman" w:hAnsi="Times New Roman" w:cs="Times New Roman"/>
                <w:spacing w:val="1"/>
                <w:w w:val="105"/>
                <w:sz w:val="15"/>
              </w:rPr>
              <w:t xml:space="preserve"> </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37">
              <w:r w:rsidR="00CC3F30" w:rsidRPr="00187FDA">
                <w:rPr>
                  <w:rFonts w:ascii="Times New Roman" w:eastAsia="Times New Roman" w:hAnsi="Times New Roman" w:cs="Times New Roman"/>
                  <w:color w:val="0000FF"/>
                  <w:sz w:val="16"/>
                  <w:szCs w:val="16"/>
                  <w:u w:val="single"/>
                </w:rPr>
                <w:t>https://www.yaklass.ru/p/matematika/5-klass/obyknovennye-drobi-13744/umnozhenie-i-delenie-obyknovennoi-drobi-na-naturalnoe-chislo-13677</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3.8.</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hAnsi="Times New Roman" w:cs="Times New Roman"/>
                <w:sz w:val="16"/>
                <w:szCs w:val="16"/>
              </w:rPr>
              <w:t>Устный опрос; Письменный контроль</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38">
              <w:r w:rsidR="00CC3F30" w:rsidRPr="00187FDA">
                <w:rPr>
                  <w:rFonts w:ascii="Times New Roman" w:eastAsia="Times New Roman" w:hAnsi="Times New Roman" w:cs="Times New Roman"/>
                  <w:color w:val="0000FF"/>
                  <w:sz w:val="16"/>
                  <w:szCs w:val="16"/>
                  <w:u w:val="single"/>
                </w:rPr>
                <w:t>https://resh.edu.ru/subject/lesson/706/</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3.9.</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hAnsi="Times New Roman" w:cs="Times New Roman"/>
                <w:sz w:val="16"/>
                <w:szCs w:val="16"/>
              </w:rPr>
              <w:t>Устный опрос; Письменный контроль</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39">
              <w:r w:rsidR="00CC3F30" w:rsidRPr="00187FDA">
                <w:rPr>
                  <w:rFonts w:ascii="Times New Roman" w:eastAsia="Times New Roman" w:hAnsi="Times New Roman" w:cs="Times New Roman"/>
                  <w:color w:val="0000FF"/>
                  <w:sz w:val="16"/>
                  <w:szCs w:val="16"/>
                  <w:u w:val="single"/>
                </w:rPr>
                <w:t>https://resh.edu.ru/subject/lesson/7780/conspect/287888/</w:t>
              </w:r>
            </w:hyperlink>
            <w:r w:rsidR="00CC3F30" w:rsidRPr="00187FDA">
              <w:rPr>
                <w:rFonts w:ascii="Times New Roman" w:eastAsia="Times New Roman" w:hAnsi="Times New Roman" w:cs="Times New Roman"/>
                <w:sz w:val="16"/>
                <w:szCs w:val="16"/>
              </w:rPr>
              <w:t xml:space="preserve">   </w:t>
            </w:r>
          </w:p>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0">
              <w:r w:rsidR="00CC3F30" w:rsidRPr="00187FDA">
                <w:rPr>
                  <w:rFonts w:ascii="Times New Roman" w:eastAsia="Times New Roman" w:hAnsi="Times New Roman" w:cs="Times New Roman"/>
                  <w:color w:val="0000FF"/>
                  <w:sz w:val="16"/>
                  <w:szCs w:val="16"/>
                  <w:u w:val="single"/>
                </w:rPr>
                <w:t>https://resh.edu.ru/subject/lesson/7779/start/287920/</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3.10.</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Применение букв для записи математических выражений и предложений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eastAsia="Times New Roman" w:hAnsi="Times New Roman" w:cs="Times New Roman"/>
                <w:spacing w:val="-1"/>
                <w:w w:val="105"/>
                <w:sz w:val="15"/>
              </w:rPr>
              <w:t>Контрольная</w:t>
            </w:r>
            <w:r w:rsidRPr="00187FDA">
              <w:rPr>
                <w:rFonts w:ascii="Times New Roman" w:eastAsia="Times New Roman" w:hAnsi="Times New Roman" w:cs="Times New Roman"/>
                <w:spacing w:val="-37"/>
                <w:w w:val="105"/>
                <w:sz w:val="15"/>
              </w:rPr>
              <w:t xml:space="preserve"> </w:t>
            </w:r>
            <w:r w:rsidRPr="00187FDA">
              <w:rPr>
                <w:rFonts w:ascii="Times New Roman" w:eastAsia="Times New Roman" w:hAnsi="Times New Roman" w:cs="Times New Roman"/>
                <w:w w:val="105"/>
                <w:sz w:val="15"/>
              </w:rPr>
              <w:t>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1">
              <w:r w:rsidR="00CC3F30" w:rsidRPr="00187FDA">
                <w:rPr>
                  <w:rFonts w:ascii="Times New Roman" w:eastAsia="Times New Roman" w:hAnsi="Times New Roman" w:cs="Times New Roman"/>
                  <w:color w:val="0000FF"/>
                  <w:sz w:val="16"/>
                  <w:szCs w:val="16"/>
                  <w:u w:val="single"/>
                </w:rPr>
                <w:t>https://resh.edu.ru/subject/lesson/1429/</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36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31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653" w:type="dxa"/>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2488" w:type="dxa"/>
            <w:gridSpan w:val="8"/>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r>
      <w:tr w:rsidR="00CC3F30" w:rsidRPr="00187FDA" w:rsidTr="00FD1E81">
        <w:trPr>
          <w:gridAfter w:val="1"/>
          <w:wAfter w:w="45" w:type="dxa"/>
        </w:trPr>
        <w:tc>
          <w:tcPr>
            <w:tcW w:w="15256" w:type="dxa"/>
            <w:gridSpan w:val="2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eastAsia="Times New Roman" w:hAnsi="Times New Roman" w:cs="Times New Roman"/>
                <w:spacing w:val="-1"/>
                <w:w w:val="105"/>
                <w:sz w:val="15"/>
              </w:rPr>
              <w:t>Раздел</w:t>
            </w:r>
            <w:r w:rsidRPr="00187FDA">
              <w:rPr>
                <w:rFonts w:ascii="Times New Roman" w:eastAsia="Times New Roman" w:hAnsi="Times New Roman" w:cs="Times New Roman"/>
                <w:spacing w:val="-5"/>
                <w:w w:val="105"/>
                <w:sz w:val="15"/>
              </w:rPr>
              <w:t xml:space="preserve"> </w:t>
            </w:r>
            <w:r w:rsidRPr="00187FDA">
              <w:rPr>
                <w:rFonts w:ascii="Times New Roman" w:eastAsia="Times New Roman" w:hAnsi="Times New Roman" w:cs="Times New Roman"/>
                <w:spacing w:val="-1"/>
                <w:w w:val="105"/>
                <w:sz w:val="15"/>
              </w:rPr>
              <w:t>4.</w:t>
            </w:r>
            <w:r w:rsidRPr="00187FDA">
              <w:rPr>
                <w:rFonts w:ascii="Times New Roman" w:eastAsia="Times New Roman" w:hAnsi="Times New Roman" w:cs="Times New Roman"/>
                <w:spacing w:val="-7"/>
                <w:w w:val="105"/>
                <w:sz w:val="15"/>
              </w:rPr>
              <w:t xml:space="preserve"> </w:t>
            </w:r>
            <w:r w:rsidRPr="00187FDA">
              <w:rPr>
                <w:rFonts w:ascii="Times New Roman" w:eastAsia="Times New Roman" w:hAnsi="Times New Roman" w:cs="Times New Roman"/>
                <w:b/>
                <w:color w:val="221E1F"/>
                <w:spacing w:val="-1"/>
                <w:w w:val="105"/>
                <w:sz w:val="15"/>
              </w:rPr>
              <w:t>Наглядная</w:t>
            </w:r>
            <w:r w:rsidRPr="00187FDA">
              <w:rPr>
                <w:rFonts w:ascii="Times New Roman" w:eastAsia="Times New Roman" w:hAnsi="Times New Roman" w:cs="Times New Roman"/>
                <w:b/>
                <w:color w:val="221E1F"/>
                <w:spacing w:val="-4"/>
                <w:w w:val="105"/>
                <w:sz w:val="15"/>
              </w:rPr>
              <w:t xml:space="preserve"> </w:t>
            </w:r>
            <w:r w:rsidRPr="00187FDA">
              <w:rPr>
                <w:rFonts w:ascii="Times New Roman" w:eastAsia="Times New Roman" w:hAnsi="Times New Roman" w:cs="Times New Roman"/>
                <w:b/>
                <w:color w:val="221E1F"/>
                <w:spacing w:val="-1"/>
                <w:w w:val="105"/>
                <w:sz w:val="15"/>
              </w:rPr>
              <w:t>геометрия.</w:t>
            </w:r>
            <w:r w:rsidRPr="00187FDA">
              <w:rPr>
                <w:rFonts w:ascii="Times New Roman" w:eastAsia="Times New Roman" w:hAnsi="Times New Roman" w:cs="Times New Roman"/>
                <w:b/>
                <w:color w:val="221E1F"/>
                <w:spacing w:val="-4"/>
                <w:w w:val="105"/>
                <w:sz w:val="15"/>
              </w:rPr>
              <w:t xml:space="preserve"> </w:t>
            </w:r>
            <w:r w:rsidRPr="00187FDA">
              <w:rPr>
                <w:rFonts w:ascii="Times New Roman" w:eastAsia="Times New Roman" w:hAnsi="Times New Roman" w:cs="Times New Roman"/>
                <w:b/>
                <w:color w:val="221E1F"/>
                <w:spacing w:val="-1"/>
                <w:w w:val="105"/>
                <w:sz w:val="15"/>
              </w:rPr>
              <w:t>Многоугольники</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4.1.</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Многоугольники.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pBdr>
                <w:top w:val="nil"/>
                <w:left w:val="nil"/>
                <w:bottom w:val="nil"/>
                <w:right w:val="nil"/>
                <w:between w:val="nil"/>
              </w:pBdr>
              <w:spacing w:after="0" w:line="240" w:lineRule="auto"/>
              <w:ind w:left="193"/>
              <w:jc w:val="both"/>
              <w:rPr>
                <w:rFonts w:ascii="Times New Roman" w:eastAsia="Times New Roman" w:hAnsi="Times New Roman" w:cs="Times New Roman"/>
                <w:color w:val="000000"/>
                <w:sz w:val="16"/>
                <w:szCs w:val="16"/>
              </w:rPr>
            </w:pPr>
          </w:p>
        </w:tc>
        <w:tc>
          <w:tcPr>
            <w:tcW w:w="3118"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Описывать, используя терминологию, изображать с помощью чертёжных инструментов и от руки, моделировать из бумаги многоугольники.;</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Приводить примеры объектов реального мира, имеющих форму многоугольника, прямоугольника, квадрата, треугольника, оценивать их линейные размеры.;</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Вычислять: периметр треугольника, прямоугольника, многоугольника; площадь прямоугольника, квадрата.;</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Изображать остроугольные, прямоугольные и тупоугольные треугольники.;</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Строить на нелинованной и клетчатой бумаге квадрат и прямоугольник с заданными длинами сторон.;</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 xml:space="preserve">Исследовать свойства </w:t>
            </w:r>
            <w:r w:rsidRPr="00CC3F30">
              <w:rPr>
                <w:rFonts w:ascii="Times New Roman" w:eastAsia="Times New Roman" w:hAnsi="Times New Roman" w:cs="Times New Roman"/>
                <w:color w:val="000000"/>
                <w:sz w:val="16"/>
                <w:szCs w:val="16"/>
                <w:lang w:val="ru-RU"/>
              </w:rPr>
              <w:lastRenderedPageBreak/>
              <w:t>прямоугольника, квадрата путём эксперимента, наблюдения, измерения, моделирования; сравнивать свойства квадрата и прямо угольника.;</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Конструировать математические предложения с помощью связок «некоторый», «любой».;</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истинные и ложные высказывания о многоугольниках, приводить примеры и контрпримеры.;</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Исследовать зависимость площади квадрата от длины его стороны.;</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Знакомиться с примерами применения площади и периметра в практических ситуациях.;</w:t>
            </w:r>
          </w:p>
          <w:p w:rsidR="00CC3F30" w:rsidRPr="00CC3F30" w:rsidRDefault="00CC3F30" w:rsidP="00CC3F30">
            <w:pPr>
              <w:numPr>
                <w:ilvl w:val="0"/>
                <w:numId w:val="18"/>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Решать задачи из реальной жизни, предлагать и обсуждать различные способы решения задач.;</w:t>
            </w: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lastRenderedPageBreak/>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2">
              <w:r w:rsidR="00CC3F30" w:rsidRPr="00187FDA">
                <w:rPr>
                  <w:rFonts w:ascii="Times New Roman" w:eastAsia="Times New Roman" w:hAnsi="Times New Roman" w:cs="Times New Roman"/>
                  <w:color w:val="0000FF"/>
                  <w:sz w:val="16"/>
                  <w:szCs w:val="16"/>
                  <w:u w:val="single"/>
                </w:rPr>
                <w:t>https://resh.edu.ru/subject/lesson/7727/main/325313/</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4.2.</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Четырёхугольник, прямоугольник, квадрат.</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rPr>
                <w:rFonts w:ascii="Times New Roman" w:hAnsi="Times New Roman" w:cs="Times New Roman"/>
                <w:sz w:val="16"/>
                <w:szCs w:val="16"/>
              </w:rPr>
            </w:pPr>
            <w:r w:rsidRPr="00187FDA">
              <w:rPr>
                <w:rFonts w:ascii="Times New Roman" w:hAnsi="Times New Roman" w:cs="Times New Roman"/>
                <w:sz w:val="16"/>
                <w:szCs w:val="16"/>
              </w:rPr>
              <w:t>Тестирование;</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3">
              <w:r w:rsidR="00CC3F30" w:rsidRPr="00187FDA">
                <w:rPr>
                  <w:rFonts w:ascii="Times New Roman" w:eastAsia="Arial" w:hAnsi="Times New Roman" w:cs="Times New Roman"/>
                  <w:color w:val="1155CC"/>
                  <w:sz w:val="16"/>
                  <w:szCs w:val="16"/>
                  <w:u w:val="single"/>
                </w:rPr>
                <w:t>https://resh.edu.ru/subject/lesson/7733/start/233518/</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4.3.</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Практическая работа «Построение прямоугольника с заданными сторонами на нелинованной бумаге».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Практическая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4">
              <w:r w:rsidR="00CC3F30" w:rsidRPr="00187FDA">
                <w:rPr>
                  <w:rFonts w:ascii="Times New Roman" w:eastAsia="Times New Roman" w:hAnsi="Times New Roman" w:cs="Times New Roman"/>
                  <w:color w:val="1155CC"/>
                  <w:sz w:val="16"/>
                  <w:szCs w:val="16"/>
                  <w:u w:val="single"/>
                </w:rPr>
                <w:t>https://resh.edu.ru/subject/lesson/7727/main/325313/</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4.4.</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Треугольник.</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5">
              <w:r w:rsidR="00CC3F30" w:rsidRPr="00187FDA">
                <w:rPr>
                  <w:rFonts w:ascii="Times New Roman" w:eastAsia="Times New Roman" w:hAnsi="Times New Roman" w:cs="Times New Roman"/>
                  <w:color w:val="0000FF"/>
                  <w:sz w:val="16"/>
                  <w:szCs w:val="16"/>
                  <w:u w:val="single"/>
                </w:rPr>
                <w:t>https://www.yaklass.ru/p/matematika/5-klass/geometricheskie-figury-13743/treugolnik-ploshchad-treugolnika-13425</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4.5.</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Площадь и периметр прямоугольника и многоугольников,</w:t>
            </w:r>
            <w:r w:rsidRPr="00187FDA">
              <w:rPr>
                <w:rFonts w:ascii="Times New Roman" w:eastAsia="Times New Roman" w:hAnsi="Times New Roman" w:cs="Times New Roman"/>
                <w:color w:val="231F20"/>
                <w:sz w:val="16"/>
                <w:szCs w:val="16"/>
              </w:rPr>
              <w:t> </w:t>
            </w:r>
            <w:r w:rsidRPr="00CC3F30">
              <w:rPr>
                <w:rFonts w:ascii="Times New Roman" w:eastAsia="Times New Roman" w:hAnsi="Times New Roman" w:cs="Times New Roman"/>
                <w:color w:val="231F20"/>
                <w:sz w:val="16"/>
                <w:szCs w:val="16"/>
                <w:lang w:val="ru-RU"/>
              </w:rPr>
              <w:t>составленных из прямоугольников, единицы 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187FDA">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6">
              <w:r w:rsidR="00CC3F30" w:rsidRPr="00187FDA">
                <w:rPr>
                  <w:rFonts w:ascii="Times New Roman" w:eastAsia="Times New Roman" w:hAnsi="Times New Roman" w:cs="Times New Roman"/>
                  <w:color w:val="0000FF"/>
                  <w:sz w:val="16"/>
                  <w:szCs w:val="16"/>
                  <w:u w:val="single"/>
                </w:rPr>
                <w:t>https://resh.edu.ru/subject/lesson/7732/conspect/325582/</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4.6.</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Периметр многоугольника.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Контрольная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7">
              <w:r w:rsidR="00CC3F30" w:rsidRPr="00187FDA">
                <w:rPr>
                  <w:rFonts w:ascii="Times New Roman" w:eastAsia="Times New Roman" w:hAnsi="Times New Roman" w:cs="Times New Roman"/>
                  <w:color w:val="0000FF"/>
                  <w:sz w:val="16"/>
                  <w:szCs w:val="16"/>
                  <w:u w:val="single"/>
                </w:rPr>
                <w:t>https://resh.edu.ru/subject/lesson/4270/start/162590/</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36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31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653" w:type="dxa"/>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2488" w:type="dxa"/>
            <w:gridSpan w:val="8"/>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r>
      <w:tr w:rsidR="00CC3F30" w:rsidRPr="00187FDA" w:rsidTr="00FD1E81">
        <w:trPr>
          <w:gridAfter w:val="1"/>
          <w:wAfter w:w="45" w:type="dxa"/>
        </w:trPr>
        <w:tc>
          <w:tcPr>
            <w:tcW w:w="15256" w:type="dxa"/>
            <w:gridSpan w:val="2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eastAsia="Times New Roman" w:hAnsi="Times New Roman" w:cs="Times New Roman"/>
                <w:spacing w:val="-1"/>
                <w:w w:val="105"/>
                <w:sz w:val="15"/>
              </w:rPr>
              <w:t>Раздел</w:t>
            </w:r>
            <w:r w:rsidRPr="00400BF1">
              <w:rPr>
                <w:rFonts w:ascii="Times New Roman" w:eastAsia="Times New Roman" w:hAnsi="Times New Roman" w:cs="Times New Roman"/>
                <w:spacing w:val="-6"/>
                <w:w w:val="105"/>
                <w:sz w:val="15"/>
              </w:rPr>
              <w:t xml:space="preserve"> </w:t>
            </w:r>
            <w:r w:rsidRPr="00400BF1">
              <w:rPr>
                <w:rFonts w:ascii="Times New Roman" w:eastAsia="Times New Roman" w:hAnsi="Times New Roman" w:cs="Times New Roman"/>
                <w:spacing w:val="-1"/>
                <w:w w:val="105"/>
                <w:sz w:val="15"/>
              </w:rPr>
              <w:t>5.</w:t>
            </w:r>
            <w:r w:rsidRPr="00400BF1">
              <w:rPr>
                <w:rFonts w:ascii="Times New Roman" w:eastAsia="Times New Roman" w:hAnsi="Times New Roman" w:cs="Times New Roman"/>
                <w:b/>
                <w:color w:val="221E1F"/>
                <w:spacing w:val="-1"/>
                <w:w w:val="105"/>
                <w:sz w:val="15"/>
              </w:rPr>
              <w:t>Десятичные</w:t>
            </w:r>
            <w:r w:rsidRPr="00400BF1">
              <w:rPr>
                <w:rFonts w:ascii="Times New Roman" w:eastAsia="Times New Roman" w:hAnsi="Times New Roman" w:cs="Times New Roman"/>
                <w:b/>
                <w:color w:val="221E1F"/>
                <w:spacing w:val="-5"/>
                <w:w w:val="105"/>
                <w:sz w:val="15"/>
              </w:rPr>
              <w:t xml:space="preserve"> </w:t>
            </w:r>
            <w:r w:rsidRPr="00400BF1">
              <w:rPr>
                <w:rFonts w:ascii="Times New Roman" w:eastAsia="Times New Roman" w:hAnsi="Times New Roman" w:cs="Times New Roman"/>
                <w:b/>
                <w:color w:val="221E1F"/>
                <w:w w:val="105"/>
                <w:sz w:val="15"/>
              </w:rPr>
              <w:t>дроби</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5.1.</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pBdr>
                <w:top w:val="nil"/>
                <w:left w:val="nil"/>
                <w:bottom w:val="nil"/>
                <w:right w:val="nil"/>
                <w:between w:val="nil"/>
              </w:pBdr>
              <w:spacing w:after="0" w:line="240" w:lineRule="auto"/>
              <w:ind w:left="193"/>
              <w:jc w:val="both"/>
              <w:rPr>
                <w:rFonts w:ascii="Times New Roman" w:eastAsia="Times New Roman" w:hAnsi="Times New Roman" w:cs="Times New Roman"/>
                <w:color w:val="000000"/>
                <w:sz w:val="16"/>
                <w:szCs w:val="16"/>
              </w:rPr>
            </w:pPr>
          </w:p>
        </w:tc>
        <w:tc>
          <w:tcPr>
            <w:tcW w:w="3118"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 xml:space="preserve">Представлять </w:t>
            </w:r>
            <w:r w:rsidRPr="00CC3F30">
              <w:rPr>
                <w:rFonts w:ascii="Times New Roman" w:eastAsia="Times New Roman" w:hAnsi="Times New Roman" w:cs="Times New Roman"/>
                <w:color w:val="000000"/>
                <w:sz w:val="16"/>
                <w:szCs w:val="16"/>
                <w:lang w:val="ru-RU"/>
              </w:rPr>
              <w:lastRenderedPageBreak/>
              <w:t>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Изображать десятичные дроби точками на координатной прямой.;</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Выявлять сходства и различия правил арифметических действий с натуральными числами и десятичными дробями, объяснять их.;</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Выполнять арифметические действия с десятичными дробями; выполнять прикидку и оценку результата вычислений.;</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Применять свойства арифметических действий для рационализации вычислений.;</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Применять правило округления десятичных дробей.;</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истинные и ложные высказывания о дробях, приводить примеры и контрпримеры, строить высказывания и отрицания высказываний.;</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Решать текстовые задачи, содержащие дробные данные, и на нахождение части целого и целого по его части; выявлять их сходства и различия.;</w:t>
            </w:r>
          </w:p>
          <w:p w:rsidR="00CC3F30" w:rsidRPr="00187FDA"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rPr>
            </w:pPr>
            <w:r w:rsidRPr="00CC3F30">
              <w:rPr>
                <w:rFonts w:ascii="Times New Roman" w:eastAsia="Times New Roman" w:hAnsi="Times New Roman" w:cs="Times New Roman"/>
                <w:color w:val="000000"/>
                <w:sz w:val="16"/>
                <w:szCs w:val="16"/>
                <w:lang w:val="ru-RU"/>
              </w:rPr>
              <w:t xml:space="preserve">Моделировать ход решения задачи с помощью рисунка, схемы, таблицы. </w:t>
            </w:r>
            <w:r w:rsidRPr="00187FDA">
              <w:rPr>
                <w:rFonts w:ascii="Times New Roman" w:eastAsia="Times New Roman" w:hAnsi="Times New Roman" w:cs="Times New Roman"/>
                <w:color w:val="000000"/>
                <w:sz w:val="16"/>
                <w:szCs w:val="16"/>
              </w:rPr>
              <w:lastRenderedPageBreak/>
              <w:t>Приводить, разбирать, оценивать различные решения, записи решений текстовых задач.;</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Оперировать дробными числами в реальных жизненных ситуациях.;</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Критически оценивать полученный результат, осуществлять самоконтроль, проверяя ответ на соответствие условию, находить ошибки.;</w:t>
            </w:r>
          </w:p>
          <w:p w:rsidR="00CC3F30" w:rsidRPr="00CC3F30" w:rsidRDefault="00CC3F30" w:rsidP="00CC3F30">
            <w:pPr>
              <w:numPr>
                <w:ilvl w:val="0"/>
                <w:numId w:val="19"/>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Знакомиться с историей развития арифметики.;</w:t>
            </w:r>
          </w:p>
        </w:tc>
        <w:tc>
          <w:tcPr>
            <w:tcW w:w="1653" w:type="dxa"/>
            <w:tcBorders>
              <w:top w:val="single" w:sz="6" w:space="0" w:color="000000"/>
              <w:left w:val="single" w:sz="6" w:space="0" w:color="000000"/>
              <w:right w:val="single" w:sz="6" w:space="0" w:color="000000"/>
            </w:tcBorders>
          </w:tcPr>
          <w:p w:rsidR="00CC3F30" w:rsidRPr="00400BF1" w:rsidRDefault="00CC3F30" w:rsidP="00FD1E81">
            <w:pPr>
              <w:rPr>
                <w:rFonts w:ascii="Times New Roman" w:hAnsi="Times New Roman" w:cs="Times New Roman"/>
                <w:sz w:val="16"/>
                <w:szCs w:val="16"/>
              </w:rPr>
            </w:pPr>
            <w:r w:rsidRPr="00400BF1">
              <w:rPr>
                <w:rFonts w:ascii="Times New Roman" w:hAnsi="Times New Roman" w:cs="Times New Roman"/>
                <w:sz w:val="16"/>
                <w:szCs w:val="16"/>
              </w:rPr>
              <w:lastRenderedPageBreak/>
              <w:t xml:space="preserve">Устный опрос; </w:t>
            </w:r>
            <w:r w:rsidRPr="00400BF1">
              <w:rPr>
                <w:rFonts w:ascii="Times New Roman" w:hAnsi="Times New Roman" w:cs="Times New Roman"/>
                <w:sz w:val="16"/>
                <w:szCs w:val="16"/>
              </w:rPr>
              <w:lastRenderedPageBreak/>
              <w:t>Диктант;</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8">
              <w:r w:rsidR="00CC3F30" w:rsidRPr="00187FDA">
                <w:rPr>
                  <w:rFonts w:ascii="Times New Roman" w:eastAsia="Times New Roman" w:hAnsi="Times New Roman" w:cs="Times New Roman"/>
                  <w:color w:val="0000FF"/>
                  <w:sz w:val="16"/>
                  <w:szCs w:val="16"/>
                  <w:u w:val="single"/>
                </w:rPr>
                <w:t>https://resh.edu.ru/subject/lesson/704/</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5.2.</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400BF1" w:rsidRDefault="00CC3F30" w:rsidP="00FD1E81">
            <w:pPr>
              <w:rPr>
                <w:rFonts w:ascii="Times New Roman" w:hAnsi="Times New Roman" w:cs="Times New Roman"/>
                <w:sz w:val="16"/>
                <w:szCs w:val="16"/>
              </w:rPr>
            </w:pPr>
            <w:r w:rsidRPr="00400BF1">
              <w:rPr>
                <w:rFonts w:ascii="Times New Roman" w:hAnsi="Times New Roman" w:cs="Times New Roman"/>
                <w:sz w:val="16"/>
                <w:szCs w:val="16"/>
              </w:rPr>
              <w:t>Письменный контроль;</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49">
              <w:r w:rsidR="00CC3F30" w:rsidRPr="00187FDA">
                <w:rPr>
                  <w:rFonts w:ascii="Times New Roman" w:eastAsia="Times New Roman" w:hAnsi="Times New Roman" w:cs="Times New Roman"/>
                  <w:color w:val="0000FF"/>
                  <w:sz w:val="16"/>
                  <w:szCs w:val="16"/>
                  <w:u w:val="single"/>
                </w:rPr>
                <w:t>https://resh.edu.ru/subject/lesson/718/</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5.3.</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eastAsia="Times New Roman" w:hAnsi="Times New Roman" w:cs="Times New Roman"/>
                <w:spacing w:val="-1"/>
                <w:w w:val="105"/>
                <w:sz w:val="15"/>
              </w:rPr>
              <w:t>Письменный</w:t>
            </w:r>
            <w:r w:rsidRPr="00400BF1">
              <w:rPr>
                <w:rFonts w:ascii="Times New Roman" w:eastAsia="Times New Roman" w:hAnsi="Times New Roman" w:cs="Times New Roman"/>
                <w:spacing w:val="-37"/>
                <w:w w:val="105"/>
                <w:sz w:val="15"/>
              </w:rPr>
              <w:t xml:space="preserve"> </w:t>
            </w:r>
            <w:r>
              <w:rPr>
                <w:rFonts w:ascii="Times New Roman" w:eastAsia="Times New Roman" w:hAnsi="Times New Roman" w:cs="Times New Roman"/>
                <w:spacing w:val="-37"/>
                <w:w w:val="105"/>
                <w:sz w:val="15"/>
              </w:rPr>
              <w:t xml:space="preserve"> </w:t>
            </w:r>
            <w:r w:rsidRPr="00400BF1">
              <w:rPr>
                <w:rFonts w:ascii="Times New Roman" w:eastAsia="Times New Roman" w:hAnsi="Times New Roman" w:cs="Times New Roman"/>
                <w:w w:val="105"/>
                <w:sz w:val="15"/>
              </w:rPr>
              <w:t>контроль;</w:t>
            </w:r>
            <w:r w:rsidRPr="00400BF1">
              <w:rPr>
                <w:rFonts w:ascii="Times New Roman" w:eastAsia="Times New Roman" w:hAnsi="Times New Roman" w:cs="Times New Roman"/>
                <w:spacing w:val="1"/>
                <w:w w:val="105"/>
                <w:sz w:val="15"/>
              </w:rPr>
              <w:t xml:space="preserve"> </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0">
              <w:r w:rsidR="00CC3F30" w:rsidRPr="00187FDA">
                <w:rPr>
                  <w:rFonts w:ascii="Times New Roman" w:eastAsia="Times New Roman" w:hAnsi="Times New Roman" w:cs="Times New Roman"/>
                  <w:color w:val="0000FF"/>
                  <w:sz w:val="16"/>
                  <w:szCs w:val="16"/>
                  <w:u w:val="single"/>
                </w:rPr>
                <w:t>https://www.uchportal.ru/video/vic/matematika_5_klass/desjatichnye_drobi</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.5.4.</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Default="00CC3F30" w:rsidP="00FD1E81">
            <w:pPr>
              <w:spacing w:after="0" w:line="240" w:lineRule="auto"/>
              <w:jc w:val="both"/>
              <w:rPr>
                <w:rFonts w:ascii="Times New Roman" w:eastAsia="Times New Roman" w:hAnsi="Times New Roman" w:cs="Times New Roman"/>
                <w:w w:val="105"/>
                <w:sz w:val="15"/>
              </w:rPr>
            </w:pPr>
            <w:r w:rsidRPr="00400BF1">
              <w:rPr>
                <w:rFonts w:ascii="Times New Roman" w:eastAsia="Times New Roman" w:hAnsi="Times New Roman" w:cs="Times New Roman"/>
                <w:spacing w:val="-1"/>
                <w:w w:val="105"/>
                <w:sz w:val="15"/>
              </w:rPr>
              <w:t>Контрольная</w:t>
            </w:r>
            <w:r>
              <w:rPr>
                <w:rFonts w:ascii="Times New Roman" w:eastAsia="Times New Roman" w:hAnsi="Times New Roman" w:cs="Times New Roman"/>
                <w:spacing w:val="-1"/>
                <w:w w:val="105"/>
                <w:sz w:val="15"/>
              </w:rPr>
              <w:t xml:space="preserve"> </w:t>
            </w:r>
            <w:r w:rsidRPr="00400BF1">
              <w:rPr>
                <w:rFonts w:ascii="Times New Roman" w:eastAsia="Times New Roman" w:hAnsi="Times New Roman" w:cs="Times New Roman"/>
                <w:spacing w:val="-37"/>
                <w:w w:val="105"/>
                <w:sz w:val="15"/>
              </w:rPr>
              <w:t xml:space="preserve"> </w:t>
            </w:r>
            <w:r w:rsidRPr="00400BF1">
              <w:rPr>
                <w:rFonts w:ascii="Times New Roman" w:eastAsia="Times New Roman" w:hAnsi="Times New Roman" w:cs="Times New Roman"/>
                <w:w w:val="105"/>
                <w:sz w:val="15"/>
              </w:rPr>
              <w:t>работа</w:t>
            </w:r>
          </w:p>
          <w:p w:rsidR="00CC3F30" w:rsidRPr="00187FDA" w:rsidRDefault="00CC3F30" w:rsidP="00FD1E81">
            <w:pPr>
              <w:spacing w:after="0" w:line="240" w:lineRule="auto"/>
              <w:jc w:val="both"/>
              <w:rPr>
                <w:rFonts w:ascii="Times New Roman" w:hAnsi="Times New Roman" w:cs="Times New Roman"/>
                <w:sz w:val="16"/>
                <w:szCs w:val="16"/>
              </w:rPr>
            </w:pPr>
            <w:r>
              <w:rPr>
                <w:rFonts w:ascii="Times New Roman" w:eastAsia="Times New Roman" w:hAnsi="Times New Roman" w:cs="Times New Roman"/>
                <w:w w:val="105"/>
                <w:sz w:val="15"/>
              </w:rPr>
              <w:t>Практическая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1">
              <w:r w:rsidR="00CC3F30" w:rsidRPr="00187FDA">
                <w:rPr>
                  <w:rFonts w:ascii="Times New Roman" w:eastAsia="Times New Roman" w:hAnsi="Times New Roman" w:cs="Times New Roman"/>
                  <w:color w:val="0000FF"/>
                  <w:sz w:val="16"/>
                  <w:szCs w:val="16"/>
                  <w:u w:val="single"/>
                </w:rPr>
                <w:t>https://interneturok.ru/lesson/matematika/5-klass/desjatichnye-drobi-slozhenie-i-vychitanie-desjatichnyh-drobej/okruglenie-chisel</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5.5.</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hAnsi="Times New Roman" w:cs="Times New Roman"/>
                <w:sz w:val="16"/>
                <w:szCs w:val="16"/>
              </w:rPr>
              <w:t>Практическая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2">
              <w:r w:rsidR="00CC3F30" w:rsidRPr="00187FDA">
                <w:rPr>
                  <w:rFonts w:ascii="Times New Roman" w:eastAsia="Times New Roman" w:hAnsi="Times New Roman" w:cs="Times New Roman"/>
                  <w:color w:val="1155CC"/>
                  <w:sz w:val="16"/>
                  <w:szCs w:val="16"/>
                  <w:u w:val="single"/>
                </w:rPr>
                <w:t>https://interneturok.ru/lesson/matematika/5-klass/desjatichnye-drobi-slozhenie-i-vychitanie-desjatichnyh-drobej/okruglenie-chisel</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5.6.</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Контрольная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3">
              <w:r w:rsidR="00CC3F30" w:rsidRPr="00187FDA">
                <w:rPr>
                  <w:rFonts w:ascii="Times New Roman" w:eastAsia="Times New Roman" w:hAnsi="Times New Roman" w:cs="Times New Roman"/>
                  <w:color w:val="0000FF"/>
                  <w:sz w:val="16"/>
                  <w:szCs w:val="16"/>
                  <w:u w:val="single"/>
                </w:rPr>
                <w:t>https://resh.edu.ru/subject/lesson/7780/start/287889/</w:t>
              </w:r>
            </w:hyperlink>
          </w:p>
        </w:tc>
      </w:tr>
      <w:tr w:rsidR="00CC3F30" w:rsidRPr="00187FDA" w:rsidTr="00FD1E81">
        <w:tc>
          <w:tcPr>
            <w:tcW w:w="36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Итого по разделу:</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shd w:val="clear" w:color="auto" w:fill="F7FDF7"/>
              </w:rPr>
              <w:t>38</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31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653" w:type="dxa"/>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2533" w:type="dxa"/>
            <w:gridSpan w:val="9"/>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r>
      <w:tr w:rsidR="00CC3F30" w:rsidRPr="00CC3F30" w:rsidTr="00FD1E81">
        <w:trPr>
          <w:gridAfter w:val="1"/>
          <w:wAfter w:w="45" w:type="dxa"/>
        </w:trPr>
        <w:tc>
          <w:tcPr>
            <w:tcW w:w="15256" w:type="dxa"/>
            <w:gridSpan w:val="2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hAnsi="Times New Roman" w:cs="Times New Roman"/>
                <w:sz w:val="16"/>
                <w:szCs w:val="16"/>
                <w:lang w:val="ru-RU"/>
              </w:rPr>
            </w:pPr>
            <w:r w:rsidRPr="00CC3F30">
              <w:rPr>
                <w:rFonts w:ascii="Times New Roman" w:eastAsia="Times New Roman" w:hAnsi="Times New Roman" w:cs="Times New Roman"/>
                <w:b/>
                <w:color w:val="221E1F"/>
                <w:spacing w:val="-1"/>
                <w:w w:val="105"/>
                <w:sz w:val="15"/>
                <w:lang w:val="ru-RU"/>
              </w:rPr>
              <w:t>Раздел</w:t>
            </w:r>
            <w:r w:rsidRPr="00CC3F30">
              <w:rPr>
                <w:rFonts w:ascii="Times New Roman" w:eastAsia="Times New Roman" w:hAnsi="Times New Roman" w:cs="Times New Roman"/>
                <w:b/>
                <w:color w:val="221E1F"/>
                <w:spacing w:val="-4"/>
                <w:w w:val="105"/>
                <w:sz w:val="15"/>
                <w:lang w:val="ru-RU"/>
              </w:rPr>
              <w:t xml:space="preserve"> </w:t>
            </w:r>
            <w:r w:rsidRPr="00CC3F30">
              <w:rPr>
                <w:rFonts w:ascii="Times New Roman" w:eastAsia="Times New Roman" w:hAnsi="Times New Roman" w:cs="Times New Roman"/>
                <w:b/>
                <w:color w:val="221E1F"/>
                <w:spacing w:val="-1"/>
                <w:w w:val="105"/>
                <w:sz w:val="15"/>
                <w:lang w:val="ru-RU"/>
              </w:rPr>
              <w:t>6.</w:t>
            </w:r>
            <w:r w:rsidRPr="00CC3F30">
              <w:rPr>
                <w:rFonts w:ascii="Times New Roman" w:eastAsia="Times New Roman" w:hAnsi="Times New Roman" w:cs="Times New Roman"/>
                <w:b/>
                <w:color w:val="221E1F"/>
                <w:spacing w:val="-8"/>
                <w:w w:val="105"/>
                <w:sz w:val="15"/>
                <w:lang w:val="ru-RU"/>
              </w:rPr>
              <w:t xml:space="preserve"> </w:t>
            </w:r>
            <w:r w:rsidRPr="00CC3F30">
              <w:rPr>
                <w:rFonts w:ascii="Times New Roman" w:eastAsia="Times New Roman" w:hAnsi="Times New Roman" w:cs="Times New Roman"/>
                <w:b/>
                <w:color w:val="221E1F"/>
                <w:spacing w:val="-1"/>
                <w:w w:val="105"/>
                <w:sz w:val="15"/>
                <w:lang w:val="ru-RU"/>
              </w:rPr>
              <w:t>Наглядная</w:t>
            </w:r>
            <w:r w:rsidRPr="00CC3F30">
              <w:rPr>
                <w:rFonts w:ascii="Times New Roman" w:eastAsia="Times New Roman" w:hAnsi="Times New Roman" w:cs="Times New Roman"/>
                <w:b/>
                <w:color w:val="221E1F"/>
                <w:spacing w:val="-4"/>
                <w:w w:val="105"/>
                <w:sz w:val="15"/>
                <w:lang w:val="ru-RU"/>
              </w:rPr>
              <w:t xml:space="preserve"> </w:t>
            </w:r>
            <w:r w:rsidRPr="00CC3F30">
              <w:rPr>
                <w:rFonts w:ascii="Times New Roman" w:eastAsia="Times New Roman" w:hAnsi="Times New Roman" w:cs="Times New Roman"/>
                <w:b/>
                <w:color w:val="221E1F"/>
                <w:spacing w:val="-1"/>
                <w:w w:val="105"/>
                <w:sz w:val="15"/>
                <w:lang w:val="ru-RU"/>
              </w:rPr>
              <w:t>геометрия.</w:t>
            </w:r>
            <w:r w:rsidRPr="00CC3F30">
              <w:rPr>
                <w:rFonts w:ascii="Times New Roman" w:eastAsia="Times New Roman" w:hAnsi="Times New Roman" w:cs="Times New Roman"/>
                <w:b/>
                <w:color w:val="221E1F"/>
                <w:spacing w:val="-3"/>
                <w:w w:val="105"/>
                <w:sz w:val="15"/>
                <w:lang w:val="ru-RU"/>
              </w:rPr>
              <w:t xml:space="preserve"> </w:t>
            </w:r>
            <w:r w:rsidRPr="00CC3F30">
              <w:rPr>
                <w:rFonts w:ascii="Times New Roman" w:eastAsia="Times New Roman" w:hAnsi="Times New Roman" w:cs="Times New Roman"/>
                <w:b/>
                <w:color w:val="221E1F"/>
                <w:spacing w:val="-1"/>
                <w:w w:val="105"/>
                <w:sz w:val="15"/>
                <w:lang w:val="ru-RU"/>
              </w:rPr>
              <w:t>Тела</w:t>
            </w:r>
            <w:r w:rsidRPr="00CC3F30">
              <w:rPr>
                <w:rFonts w:ascii="Times New Roman" w:eastAsia="Times New Roman" w:hAnsi="Times New Roman" w:cs="Times New Roman"/>
                <w:b/>
                <w:color w:val="221E1F"/>
                <w:spacing w:val="-3"/>
                <w:w w:val="105"/>
                <w:sz w:val="15"/>
                <w:lang w:val="ru-RU"/>
              </w:rPr>
              <w:t xml:space="preserve"> </w:t>
            </w:r>
            <w:r w:rsidRPr="00CC3F30">
              <w:rPr>
                <w:rFonts w:ascii="Times New Roman" w:eastAsia="Times New Roman" w:hAnsi="Times New Roman" w:cs="Times New Roman"/>
                <w:b/>
                <w:color w:val="221E1F"/>
                <w:spacing w:val="-1"/>
                <w:w w:val="105"/>
                <w:sz w:val="15"/>
                <w:lang w:val="ru-RU"/>
              </w:rPr>
              <w:t>и</w:t>
            </w:r>
            <w:r w:rsidRPr="00CC3F30">
              <w:rPr>
                <w:rFonts w:ascii="Times New Roman" w:eastAsia="Times New Roman" w:hAnsi="Times New Roman" w:cs="Times New Roman"/>
                <w:b/>
                <w:color w:val="221E1F"/>
                <w:spacing w:val="-3"/>
                <w:w w:val="105"/>
                <w:sz w:val="15"/>
                <w:lang w:val="ru-RU"/>
              </w:rPr>
              <w:t xml:space="preserve"> </w:t>
            </w:r>
            <w:r w:rsidRPr="00CC3F30">
              <w:rPr>
                <w:rFonts w:ascii="Times New Roman" w:eastAsia="Times New Roman" w:hAnsi="Times New Roman" w:cs="Times New Roman"/>
                <w:b/>
                <w:color w:val="221E1F"/>
                <w:spacing w:val="-1"/>
                <w:w w:val="105"/>
                <w:sz w:val="15"/>
                <w:lang w:val="ru-RU"/>
              </w:rPr>
              <w:t>фигуры</w:t>
            </w:r>
            <w:r w:rsidRPr="00CC3F30">
              <w:rPr>
                <w:rFonts w:ascii="Times New Roman" w:eastAsia="Times New Roman" w:hAnsi="Times New Roman" w:cs="Times New Roman"/>
                <w:b/>
                <w:color w:val="221E1F"/>
                <w:spacing w:val="-3"/>
                <w:w w:val="105"/>
                <w:sz w:val="15"/>
                <w:lang w:val="ru-RU"/>
              </w:rPr>
              <w:t xml:space="preserve"> </w:t>
            </w:r>
            <w:r w:rsidRPr="00CC3F30">
              <w:rPr>
                <w:rFonts w:ascii="Times New Roman" w:eastAsia="Times New Roman" w:hAnsi="Times New Roman" w:cs="Times New Roman"/>
                <w:b/>
                <w:color w:val="221E1F"/>
                <w:spacing w:val="-1"/>
                <w:w w:val="105"/>
                <w:sz w:val="15"/>
                <w:lang w:val="ru-RU"/>
              </w:rPr>
              <w:t>в</w:t>
            </w:r>
            <w:r w:rsidRPr="00CC3F30">
              <w:rPr>
                <w:rFonts w:ascii="Times New Roman" w:eastAsia="Times New Roman" w:hAnsi="Times New Roman" w:cs="Times New Roman"/>
                <w:b/>
                <w:color w:val="221E1F"/>
                <w:spacing w:val="-3"/>
                <w:w w:val="105"/>
                <w:sz w:val="15"/>
                <w:lang w:val="ru-RU"/>
              </w:rPr>
              <w:t xml:space="preserve"> </w:t>
            </w:r>
            <w:r w:rsidRPr="00CC3F30">
              <w:rPr>
                <w:rFonts w:ascii="Times New Roman" w:eastAsia="Times New Roman" w:hAnsi="Times New Roman" w:cs="Times New Roman"/>
                <w:b/>
                <w:color w:val="221E1F"/>
                <w:spacing w:val="-1"/>
                <w:w w:val="105"/>
                <w:sz w:val="15"/>
                <w:lang w:val="ru-RU"/>
              </w:rPr>
              <w:t>пространстве</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6.1.</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Многогранники.</w:t>
            </w:r>
            <w:r w:rsidRPr="00187FDA">
              <w:rPr>
                <w:rFonts w:ascii="Times New Roman" w:eastAsia="Times New Roman" w:hAnsi="Times New Roman" w:cs="Times New Roman"/>
                <w:sz w:val="16"/>
                <w:szCs w:val="16"/>
              </w:rPr>
              <w:br/>
              <w:t> </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pBdr>
                <w:top w:val="nil"/>
                <w:left w:val="nil"/>
                <w:bottom w:val="nil"/>
                <w:right w:val="nil"/>
                <w:between w:val="nil"/>
              </w:pBdr>
              <w:spacing w:after="0" w:line="240" w:lineRule="auto"/>
              <w:ind w:left="193"/>
              <w:jc w:val="both"/>
              <w:rPr>
                <w:rFonts w:ascii="Times New Roman" w:eastAsia="Times New Roman" w:hAnsi="Times New Roman" w:cs="Times New Roman"/>
                <w:color w:val="000000"/>
                <w:sz w:val="16"/>
                <w:szCs w:val="16"/>
              </w:rPr>
            </w:pPr>
          </w:p>
        </w:tc>
        <w:tc>
          <w:tcPr>
            <w:tcW w:w="3118" w:type="dxa"/>
            <w:gridSpan w:val="2"/>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Приводить примеры объектов реального мира, имеющих форму многогранника, прямоугольного параллелепипеда, куба.;</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Изображать куб на клетчатой бумаге.;</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Исследовать свойства куба, прямоугольного параллелепипеда, многогранников, используя модели.;</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и изображать развёртки куба и параллелепипеда.;</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Моделировать куб и параллелепипед из бумаги и прочих материалов, объяснять способ моделирования.;</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 xml:space="preserve">Находить измерения, вычислять площадь поверхности; объём куба, прямоугольного </w:t>
            </w:r>
            <w:r w:rsidRPr="00CC3F30">
              <w:rPr>
                <w:rFonts w:ascii="Times New Roman" w:eastAsia="Times New Roman" w:hAnsi="Times New Roman" w:cs="Times New Roman"/>
                <w:color w:val="000000"/>
                <w:sz w:val="16"/>
                <w:szCs w:val="16"/>
                <w:lang w:val="ru-RU"/>
              </w:rPr>
              <w:lastRenderedPageBreak/>
              <w:t>параллелепипеда; исследовать зависимость объёма куба от длины его ребра, выдвигать и обосновывать гипотезу.;</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Наблюдать и проводить аналогии между понятиями площади и объёма, периметра и площади поверхности.;</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Распознавать истинные и ложные высказывания о многогранниках, приводить примеры и контрпримеры, строить высказывания и отрицания высказываний.;</w:t>
            </w:r>
          </w:p>
          <w:p w:rsidR="00CC3F30" w:rsidRPr="00CC3F30" w:rsidRDefault="00CC3F30" w:rsidP="00CC3F30">
            <w:pPr>
              <w:numPr>
                <w:ilvl w:val="0"/>
                <w:numId w:val="20"/>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Решать задачи из реальной жизни.;</w:t>
            </w: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hAnsi="Times New Roman" w:cs="Times New Roman"/>
                <w:sz w:val="16"/>
                <w:szCs w:val="16"/>
              </w:rPr>
              <w:lastRenderedPageBreak/>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4">
              <w:r w:rsidR="00CC3F30" w:rsidRPr="00187FDA">
                <w:rPr>
                  <w:rFonts w:ascii="Times New Roman" w:eastAsia="Times New Roman" w:hAnsi="Times New Roman" w:cs="Times New Roman"/>
                  <w:color w:val="0000FF"/>
                  <w:sz w:val="16"/>
                  <w:szCs w:val="16"/>
                  <w:u w:val="single"/>
                </w:rPr>
                <w:t>https://resh.edu.ru/subject/lesson/2780/start/</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6.2.</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Изображение многогранников.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5">
              <w:r w:rsidR="00CC3F30" w:rsidRPr="00187FDA">
                <w:rPr>
                  <w:rFonts w:ascii="Times New Roman" w:eastAsia="Times New Roman" w:hAnsi="Times New Roman" w:cs="Times New Roman"/>
                  <w:color w:val="0000FF"/>
                  <w:sz w:val="16"/>
                  <w:szCs w:val="16"/>
                  <w:u w:val="single"/>
                </w:rPr>
                <w:t>http://www.posobiya.ru/SREDN_SKOOL/MATEM/027/index.html</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6.3.</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Модели пространственных тел.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6">
              <w:r w:rsidR="00CC3F30" w:rsidRPr="00187FDA">
                <w:rPr>
                  <w:rFonts w:ascii="Times New Roman" w:eastAsia="Times New Roman" w:hAnsi="Times New Roman" w:cs="Times New Roman"/>
                  <w:color w:val="0000FF"/>
                  <w:sz w:val="16"/>
                  <w:szCs w:val="16"/>
                  <w:u w:val="single"/>
                </w:rPr>
                <w:t>https://videouroki.net/razrabotki/prostranstvennye-tela-mnogogranniki.html</w:t>
              </w:r>
            </w:hyperlink>
            <w:r w:rsidR="00CC3F30" w:rsidRPr="00187FDA">
              <w:rPr>
                <w:rFonts w:ascii="Times New Roman" w:eastAsia="Times New Roman" w:hAnsi="Times New Roman" w:cs="Times New Roman"/>
                <w:sz w:val="16"/>
                <w:szCs w:val="16"/>
                <w:u w:val="single"/>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6.4.</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Прямоугольный параллелепипед, куб.</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400BF1" w:rsidRDefault="00CC3F30" w:rsidP="00FD1E81">
            <w:pPr>
              <w:rPr>
                <w:rFonts w:ascii="Times New Roman" w:hAnsi="Times New Roman" w:cs="Times New Roman"/>
                <w:sz w:val="16"/>
                <w:szCs w:val="16"/>
              </w:rPr>
            </w:pPr>
            <w:r w:rsidRPr="00400BF1">
              <w:rPr>
                <w:rFonts w:ascii="Times New Roman" w:hAnsi="Times New Roman" w:cs="Times New Roman"/>
                <w:sz w:val="16"/>
                <w:szCs w:val="16"/>
              </w:rPr>
              <w:t>; 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7">
              <w:r w:rsidR="00CC3F30" w:rsidRPr="00187FDA">
                <w:rPr>
                  <w:rFonts w:ascii="Times New Roman" w:eastAsia="Times New Roman" w:hAnsi="Times New Roman" w:cs="Times New Roman"/>
                  <w:color w:val="0000FF"/>
                  <w:sz w:val="16"/>
                  <w:szCs w:val="16"/>
                  <w:u w:val="single"/>
                </w:rPr>
                <w:t>https://www.yaklass.ru/p/matematika/5-klass/geometricheskie-tela-13832/priamougolnyi-parallelepiped-opredelenie-svoistva-13545</w:t>
              </w:r>
            </w:hyperlink>
            <w:r w:rsidR="00CC3F30" w:rsidRPr="00187FDA">
              <w:rPr>
                <w:rFonts w:ascii="Times New Roman" w:eastAsia="Times New Roman" w:hAnsi="Times New Roman" w:cs="Times New Roman"/>
                <w:sz w:val="16"/>
                <w:szCs w:val="16"/>
              </w:rPr>
              <w:t xml:space="preserve"> </w:t>
            </w:r>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6.5.</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Развёртки куба и параллелепипеда.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400BF1" w:rsidRDefault="00CC3F30" w:rsidP="00FD1E81">
            <w:pPr>
              <w:rPr>
                <w:rFonts w:ascii="Times New Roman" w:hAnsi="Times New Roman" w:cs="Times New Roman"/>
                <w:sz w:val="16"/>
                <w:szCs w:val="16"/>
              </w:rPr>
            </w:pPr>
            <w:r w:rsidRPr="00400BF1">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8">
              <w:r w:rsidR="00CC3F30" w:rsidRPr="00187FDA">
                <w:rPr>
                  <w:rFonts w:ascii="Times New Roman" w:eastAsia="Times New Roman" w:hAnsi="Times New Roman" w:cs="Times New Roman"/>
                  <w:color w:val="0000FF"/>
                  <w:sz w:val="16"/>
                  <w:szCs w:val="16"/>
                  <w:u w:val="single"/>
                </w:rPr>
                <w:t>https://www.yaklass.ru/p/matematika/5-klass/geometricheskie-tela-13832/priamougolnyi-parallelepiped-razvertka-13552</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6.6..</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Практическая работа «Развёртка куба».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hAnsi="Times New Roman" w:cs="Times New Roman"/>
                <w:sz w:val="16"/>
                <w:szCs w:val="16"/>
              </w:rPr>
              <w:t>Практическая 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59">
              <w:r w:rsidR="00CC3F30" w:rsidRPr="00187FDA">
                <w:rPr>
                  <w:rFonts w:ascii="Times New Roman" w:eastAsia="Times New Roman" w:hAnsi="Times New Roman" w:cs="Times New Roman"/>
                  <w:color w:val="1155CC"/>
                  <w:sz w:val="16"/>
                  <w:szCs w:val="16"/>
                  <w:u w:val="single"/>
                </w:rPr>
                <w:t>https://resh.edu.ru/subject/lesson/7790/start/325244/</w:t>
              </w:r>
            </w:hyperlink>
          </w:p>
        </w:tc>
      </w:tr>
      <w:tr w:rsidR="00CC3F30" w:rsidRPr="00187FDA"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6.7.</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color w:val="231F20"/>
                <w:sz w:val="16"/>
                <w:szCs w:val="16"/>
              </w:rPr>
              <w:t>Объём куба, прямоугольного параллелепипеда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right w:val="single" w:sz="6" w:space="0" w:color="000000"/>
            </w:tcBorders>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3118" w:type="dxa"/>
            <w:gridSpan w:val="2"/>
            <w:vMerge/>
            <w:tcBorders>
              <w:top w:val="single" w:sz="6" w:space="0" w:color="000000"/>
              <w:left w:val="single" w:sz="6" w:space="0" w:color="000000"/>
              <w:right w:val="single" w:sz="6" w:space="0" w:color="000000"/>
            </w:tcBorders>
            <w:tcMar>
              <w:top w:w="90" w:type="dxa"/>
              <w:left w:w="90" w:type="dxa"/>
              <w:bottom w:w="90" w:type="dxa"/>
              <w:right w:w="90" w:type="dxa"/>
            </w:tcMar>
          </w:tcPr>
          <w:p w:rsidR="00CC3F30" w:rsidRPr="00187FDA" w:rsidRDefault="00CC3F30" w:rsidP="00FD1E81">
            <w:pPr>
              <w:widowControl w:val="0"/>
              <w:pBdr>
                <w:top w:val="nil"/>
                <w:left w:val="nil"/>
                <w:bottom w:val="nil"/>
                <w:right w:val="nil"/>
                <w:between w:val="nil"/>
              </w:pBdr>
              <w:spacing w:after="0"/>
              <w:rPr>
                <w:rFonts w:ascii="Times New Roman" w:eastAsia="Times New Roman" w:hAnsi="Times New Roman" w:cs="Times New Roman"/>
                <w:sz w:val="16"/>
                <w:szCs w:val="16"/>
              </w:rPr>
            </w:pPr>
          </w:p>
        </w:tc>
        <w:tc>
          <w:tcPr>
            <w:tcW w:w="1653" w:type="dxa"/>
            <w:tcBorders>
              <w:top w:val="single" w:sz="6" w:space="0" w:color="000000"/>
              <w:left w:val="single" w:sz="6" w:space="0" w:color="000000"/>
              <w:right w:val="single" w:sz="6" w:space="0" w:color="000000"/>
            </w:tcBorders>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hAnsi="Times New Roman" w:cs="Times New Roman"/>
                <w:sz w:val="16"/>
                <w:szCs w:val="16"/>
              </w:rPr>
              <w:t>Устный опрос;</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1B2BC5" w:rsidP="00FD1E81">
            <w:pPr>
              <w:spacing w:after="0" w:line="240" w:lineRule="auto"/>
              <w:jc w:val="both"/>
              <w:rPr>
                <w:rFonts w:ascii="Times New Roman" w:eastAsia="Times New Roman" w:hAnsi="Times New Roman" w:cs="Times New Roman"/>
                <w:sz w:val="16"/>
                <w:szCs w:val="16"/>
              </w:rPr>
            </w:pPr>
            <w:hyperlink r:id="rId60">
              <w:r w:rsidR="00CC3F30" w:rsidRPr="00187FDA">
                <w:rPr>
                  <w:rFonts w:ascii="Times New Roman" w:eastAsia="LiberationSerif" w:hAnsi="Times New Roman" w:cs="Times New Roman"/>
                  <w:color w:val="0000FF"/>
                  <w:sz w:val="16"/>
                  <w:szCs w:val="16"/>
                  <w:u w:val="single"/>
                </w:rPr>
                <w:t>https://resh.edu.ru/subject/lesson/7730/conspect/272355/</w:t>
              </w:r>
            </w:hyperlink>
            <w:r w:rsidR="00CC3F30" w:rsidRPr="00187FDA">
              <w:rPr>
                <w:rFonts w:ascii="Times New Roman" w:eastAsia="LiberationSerif" w:hAnsi="Times New Roman" w:cs="Times New Roman"/>
                <w:sz w:val="16"/>
                <w:szCs w:val="16"/>
                <w:u w:val="single"/>
              </w:rPr>
              <w:t xml:space="preserve"> </w:t>
            </w:r>
          </w:p>
        </w:tc>
      </w:tr>
      <w:tr w:rsidR="00CC3F30" w:rsidRPr="00187FDA" w:rsidTr="00FD1E81">
        <w:tc>
          <w:tcPr>
            <w:tcW w:w="36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Итого по разделу:</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shd w:val="clear" w:color="auto" w:fill="F7FDF7"/>
              </w:rPr>
              <w:t>9</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708"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spacing w:after="0" w:line="240" w:lineRule="auto"/>
              <w:jc w:val="both"/>
              <w:rPr>
                <w:rFonts w:ascii="Times New Roman" w:eastAsia="Times New Roman" w:hAnsi="Times New Roman" w:cs="Times New Roman"/>
                <w:i/>
                <w:sz w:val="16"/>
                <w:szCs w:val="16"/>
              </w:rPr>
            </w:pPr>
          </w:p>
        </w:tc>
        <w:tc>
          <w:tcPr>
            <w:tcW w:w="31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i/>
                <w:sz w:val="16"/>
                <w:szCs w:val="16"/>
              </w:rPr>
            </w:pPr>
            <w:r w:rsidRPr="00187FDA">
              <w:rPr>
                <w:rFonts w:ascii="Times New Roman" w:eastAsia="Times New Roman" w:hAnsi="Times New Roman" w:cs="Times New Roman"/>
                <w:i/>
                <w:sz w:val="16"/>
                <w:szCs w:val="16"/>
              </w:rPr>
              <w:t> </w:t>
            </w:r>
          </w:p>
        </w:tc>
        <w:tc>
          <w:tcPr>
            <w:tcW w:w="1653" w:type="dxa"/>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2533" w:type="dxa"/>
            <w:gridSpan w:val="9"/>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r>
      <w:tr w:rsidR="00CC3F30" w:rsidRPr="00187FDA" w:rsidTr="00FD1E81">
        <w:trPr>
          <w:gridAfter w:val="1"/>
          <w:wAfter w:w="45" w:type="dxa"/>
        </w:trPr>
        <w:tc>
          <w:tcPr>
            <w:tcW w:w="15256" w:type="dxa"/>
            <w:gridSpan w:val="2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hAnsi="Times New Roman" w:cs="Times New Roman"/>
                <w:sz w:val="16"/>
                <w:szCs w:val="16"/>
              </w:rPr>
            </w:pPr>
            <w:r w:rsidRPr="00400BF1">
              <w:rPr>
                <w:rFonts w:ascii="Times New Roman" w:eastAsia="Times New Roman" w:hAnsi="Times New Roman" w:cs="Times New Roman"/>
                <w:spacing w:val="-1"/>
                <w:w w:val="105"/>
                <w:sz w:val="15"/>
              </w:rPr>
              <w:t>Раздел</w:t>
            </w:r>
            <w:r w:rsidRPr="00400BF1">
              <w:rPr>
                <w:rFonts w:ascii="Times New Roman" w:eastAsia="Times New Roman" w:hAnsi="Times New Roman" w:cs="Times New Roman"/>
                <w:spacing w:val="-7"/>
                <w:w w:val="105"/>
                <w:sz w:val="15"/>
              </w:rPr>
              <w:t xml:space="preserve"> </w:t>
            </w:r>
            <w:r w:rsidRPr="00400BF1">
              <w:rPr>
                <w:rFonts w:ascii="Times New Roman" w:eastAsia="Times New Roman" w:hAnsi="Times New Roman" w:cs="Times New Roman"/>
                <w:w w:val="105"/>
                <w:sz w:val="15"/>
              </w:rPr>
              <w:t>7.</w:t>
            </w:r>
            <w:r w:rsidRPr="00400BF1">
              <w:rPr>
                <w:rFonts w:ascii="Times New Roman" w:eastAsia="Times New Roman" w:hAnsi="Times New Roman" w:cs="Times New Roman"/>
                <w:spacing w:val="-9"/>
                <w:w w:val="105"/>
                <w:sz w:val="15"/>
              </w:rPr>
              <w:t xml:space="preserve"> </w:t>
            </w:r>
            <w:r w:rsidRPr="00400BF1">
              <w:rPr>
                <w:rFonts w:ascii="Times New Roman" w:eastAsia="Times New Roman" w:hAnsi="Times New Roman" w:cs="Times New Roman"/>
                <w:b/>
                <w:color w:val="221E1F"/>
                <w:w w:val="105"/>
                <w:sz w:val="15"/>
              </w:rPr>
              <w:t>Повторение</w:t>
            </w:r>
            <w:r w:rsidRPr="00400BF1">
              <w:rPr>
                <w:rFonts w:ascii="Times New Roman" w:eastAsia="Times New Roman" w:hAnsi="Times New Roman" w:cs="Times New Roman"/>
                <w:b/>
                <w:color w:val="221E1F"/>
                <w:spacing w:val="-7"/>
                <w:w w:val="105"/>
                <w:sz w:val="15"/>
              </w:rPr>
              <w:t xml:space="preserve"> </w:t>
            </w:r>
            <w:r w:rsidRPr="00400BF1">
              <w:rPr>
                <w:rFonts w:ascii="Times New Roman" w:eastAsia="Times New Roman" w:hAnsi="Times New Roman" w:cs="Times New Roman"/>
                <w:b/>
                <w:color w:val="221E1F"/>
                <w:w w:val="105"/>
                <w:sz w:val="15"/>
              </w:rPr>
              <w:t>и</w:t>
            </w:r>
            <w:r w:rsidRPr="00400BF1">
              <w:rPr>
                <w:rFonts w:ascii="Times New Roman" w:eastAsia="Times New Roman" w:hAnsi="Times New Roman" w:cs="Times New Roman"/>
                <w:b/>
                <w:color w:val="221E1F"/>
                <w:spacing w:val="-7"/>
                <w:w w:val="105"/>
                <w:sz w:val="15"/>
              </w:rPr>
              <w:t xml:space="preserve"> </w:t>
            </w:r>
            <w:r w:rsidRPr="00400BF1">
              <w:rPr>
                <w:rFonts w:ascii="Times New Roman" w:eastAsia="Times New Roman" w:hAnsi="Times New Roman" w:cs="Times New Roman"/>
                <w:b/>
                <w:color w:val="221E1F"/>
                <w:w w:val="105"/>
                <w:sz w:val="15"/>
              </w:rPr>
              <w:t>обобщение</w:t>
            </w:r>
          </w:p>
        </w:tc>
      </w:tr>
      <w:tr w:rsidR="00CC3F30" w:rsidRPr="00CC3F30" w:rsidTr="00FD1E81">
        <w:trPr>
          <w:gridAfter w:val="1"/>
          <w:wAfter w:w="45" w:type="dxa"/>
        </w:trPr>
        <w:tc>
          <w:tcPr>
            <w:tcW w:w="65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7.1.</w:t>
            </w:r>
          </w:p>
        </w:tc>
        <w:tc>
          <w:tcPr>
            <w:tcW w:w="3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color w:val="231F20"/>
                <w:sz w:val="16"/>
                <w:szCs w:val="16"/>
                <w:lang w:val="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p>
        </w:tc>
        <w:tc>
          <w:tcPr>
            <w:tcW w:w="708" w:type="dxa"/>
            <w:tcBorders>
              <w:top w:val="single" w:sz="6" w:space="0" w:color="000000"/>
              <w:left w:val="single" w:sz="6" w:space="0" w:color="000000"/>
              <w:bottom w:val="single" w:sz="6" w:space="0" w:color="000000"/>
              <w:right w:val="single" w:sz="6" w:space="0" w:color="000000"/>
            </w:tcBorders>
          </w:tcPr>
          <w:p w:rsidR="00CC3F30" w:rsidRPr="00187FDA" w:rsidRDefault="00CC3F30" w:rsidP="00FD1E81">
            <w:pPr>
              <w:pBdr>
                <w:top w:val="nil"/>
                <w:left w:val="nil"/>
                <w:bottom w:val="nil"/>
                <w:right w:val="nil"/>
                <w:between w:val="nil"/>
              </w:pBdr>
              <w:spacing w:after="0" w:line="240" w:lineRule="auto"/>
              <w:ind w:left="193"/>
              <w:jc w:val="both"/>
              <w:rPr>
                <w:rFonts w:ascii="Times New Roman" w:eastAsia="Times New Roman" w:hAnsi="Times New Roman" w:cs="Times New Roman"/>
                <w:color w:val="000000"/>
                <w:sz w:val="16"/>
                <w:szCs w:val="16"/>
              </w:rPr>
            </w:pPr>
          </w:p>
        </w:tc>
        <w:tc>
          <w:tcPr>
            <w:tcW w:w="311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CC3F30">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Вычислять значения выражений, содержащих натуральные числа, обыкновенные и десятичные дроби, выполнять преобразования чисел.;</w:t>
            </w:r>
          </w:p>
          <w:p w:rsidR="00CC3F30" w:rsidRPr="00CC3F30" w:rsidRDefault="00CC3F30" w:rsidP="00CC3F30">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Выбирать способ сравнения чисел, вычислений, применять свойства арифметических действий для рационализации вычислений.;</w:t>
            </w:r>
          </w:p>
          <w:p w:rsidR="00CC3F30" w:rsidRPr="00CC3F30" w:rsidRDefault="00CC3F30" w:rsidP="00CC3F30">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Осуществлять самоконтроль выполняемых действий и самопроверку результата вычислений.;</w:t>
            </w:r>
          </w:p>
          <w:p w:rsidR="00CC3F30" w:rsidRPr="00CC3F30" w:rsidRDefault="00CC3F30" w:rsidP="00CC3F30">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Решать задачи из реальной жизни, применять математические знания для решения задач из других учебных предметов.;</w:t>
            </w:r>
          </w:p>
          <w:p w:rsidR="00CC3F30" w:rsidRPr="00CC3F30" w:rsidRDefault="00CC3F30" w:rsidP="00CC3F30">
            <w:pPr>
              <w:numPr>
                <w:ilvl w:val="0"/>
                <w:numId w:val="24"/>
              </w:numPr>
              <w:pBdr>
                <w:top w:val="nil"/>
                <w:left w:val="nil"/>
                <w:bottom w:val="nil"/>
                <w:right w:val="nil"/>
                <w:between w:val="nil"/>
              </w:pBdr>
              <w:spacing w:after="0" w:line="240" w:lineRule="auto"/>
              <w:ind w:left="193" w:firstLine="0"/>
              <w:jc w:val="both"/>
              <w:rPr>
                <w:rFonts w:ascii="Times New Roman" w:eastAsia="Times New Roman" w:hAnsi="Times New Roman" w:cs="Times New Roman"/>
                <w:color w:val="000000"/>
                <w:sz w:val="16"/>
                <w:szCs w:val="16"/>
                <w:lang w:val="ru-RU"/>
              </w:rPr>
            </w:pPr>
            <w:r w:rsidRPr="00CC3F30">
              <w:rPr>
                <w:rFonts w:ascii="Times New Roman" w:eastAsia="Times New Roman" w:hAnsi="Times New Roman" w:cs="Times New Roman"/>
                <w:color w:val="000000"/>
                <w:sz w:val="16"/>
                <w:szCs w:val="16"/>
                <w:lang w:val="ru-RU"/>
              </w:rPr>
              <w:t>Решать задачи разными способами, сравнивать способы решения задачи, выбирать рациональный способ;</w:t>
            </w:r>
          </w:p>
        </w:tc>
        <w:tc>
          <w:tcPr>
            <w:tcW w:w="1653" w:type="dxa"/>
            <w:tcBorders>
              <w:top w:val="single" w:sz="6" w:space="0" w:color="000000"/>
              <w:left w:val="single" w:sz="6" w:space="0" w:color="000000"/>
              <w:bottom w:val="single" w:sz="6" w:space="0" w:color="000000"/>
              <w:right w:val="single" w:sz="6" w:space="0" w:color="000000"/>
            </w:tcBorders>
          </w:tcPr>
          <w:p w:rsidR="00CC3F30" w:rsidRPr="00CC3F30" w:rsidRDefault="00CC3F30" w:rsidP="00FD1E81">
            <w:pPr>
              <w:spacing w:after="0" w:line="240" w:lineRule="auto"/>
              <w:jc w:val="both"/>
              <w:rPr>
                <w:rFonts w:ascii="Times New Roman" w:hAnsi="Times New Roman" w:cs="Times New Roman"/>
                <w:sz w:val="16"/>
                <w:szCs w:val="16"/>
                <w:lang w:val="ru-RU"/>
              </w:rPr>
            </w:pPr>
            <w:r w:rsidRPr="00CC3F30">
              <w:rPr>
                <w:rFonts w:ascii="Times New Roman" w:eastAsia="Times New Roman" w:hAnsi="Times New Roman" w:cs="Times New Roman"/>
                <w:w w:val="105"/>
                <w:sz w:val="15"/>
                <w:lang w:val="ru-RU"/>
              </w:rPr>
              <w:t>Устный</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w w:val="105"/>
                <w:sz w:val="15"/>
                <w:lang w:val="ru-RU"/>
              </w:rPr>
              <w:t>опрос;</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w w:val="105"/>
                <w:sz w:val="15"/>
                <w:lang w:val="ru-RU"/>
              </w:rPr>
              <w:t>Письменный</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w w:val="105"/>
                <w:sz w:val="15"/>
                <w:lang w:val="ru-RU"/>
              </w:rPr>
              <w:t>контроль;</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w w:val="105"/>
                <w:sz w:val="15"/>
                <w:lang w:val="ru-RU"/>
              </w:rPr>
              <w:t>Контрольная</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w w:val="105"/>
                <w:sz w:val="15"/>
                <w:lang w:val="ru-RU"/>
              </w:rPr>
              <w:t>работа;</w:t>
            </w:r>
            <w:r w:rsidRPr="00CC3F30">
              <w:rPr>
                <w:rFonts w:ascii="Times New Roman" w:eastAsia="Times New Roman" w:hAnsi="Times New Roman" w:cs="Times New Roman"/>
                <w:spacing w:val="1"/>
                <w:w w:val="105"/>
                <w:sz w:val="15"/>
                <w:lang w:val="ru-RU"/>
              </w:rPr>
              <w:t xml:space="preserve"> </w:t>
            </w:r>
            <w:r w:rsidRPr="00CC3F30">
              <w:rPr>
                <w:rFonts w:ascii="Times New Roman" w:eastAsia="Times New Roman" w:hAnsi="Times New Roman" w:cs="Times New Roman"/>
                <w:spacing w:val="-1"/>
                <w:w w:val="105"/>
                <w:sz w:val="15"/>
                <w:lang w:val="ru-RU"/>
              </w:rPr>
              <w:t>Практическая</w:t>
            </w:r>
            <w:r w:rsidRPr="00CC3F30">
              <w:rPr>
                <w:rFonts w:ascii="Times New Roman" w:eastAsia="Times New Roman" w:hAnsi="Times New Roman" w:cs="Times New Roman"/>
                <w:spacing w:val="-37"/>
                <w:w w:val="105"/>
                <w:sz w:val="15"/>
                <w:lang w:val="ru-RU"/>
              </w:rPr>
              <w:t xml:space="preserve"> </w:t>
            </w:r>
            <w:r w:rsidRPr="00CC3F30">
              <w:rPr>
                <w:rFonts w:ascii="Times New Roman" w:eastAsia="Times New Roman" w:hAnsi="Times New Roman" w:cs="Times New Roman"/>
                <w:w w:val="105"/>
                <w:sz w:val="15"/>
                <w:lang w:val="ru-RU"/>
              </w:rPr>
              <w:t>работа;</w:t>
            </w:r>
          </w:p>
        </w:tc>
        <w:tc>
          <w:tcPr>
            <w:tcW w:w="283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1B2BC5" w:rsidP="00FD1E81">
            <w:pPr>
              <w:spacing w:after="0" w:line="240" w:lineRule="auto"/>
              <w:jc w:val="both"/>
              <w:rPr>
                <w:rFonts w:ascii="Times New Roman" w:eastAsia="Times New Roman" w:hAnsi="Times New Roman" w:cs="Times New Roman"/>
                <w:sz w:val="16"/>
                <w:szCs w:val="16"/>
                <w:lang w:val="ru-RU"/>
              </w:rPr>
            </w:pPr>
            <w:hyperlink r:id="rId61">
              <w:r w:rsidR="00CC3F30" w:rsidRPr="00187FDA">
                <w:rPr>
                  <w:rFonts w:ascii="Times New Roman" w:eastAsia="Times New Roman" w:hAnsi="Times New Roman" w:cs="Times New Roman"/>
                  <w:color w:val="1155CC"/>
                  <w:sz w:val="16"/>
                  <w:szCs w:val="16"/>
                  <w:u w:val="single"/>
                </w:rPr>
                <w:t>https</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foxford</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ru</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wiki</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matematika</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zadachi</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na</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rabotu</w:t>
              </w:r>
            </w:hyperlink>
            <w:hyperlink r:id="rId62">
              <w:r w:rsidR="00CC3F30" w:rsidRPr="00CC3F30">
                <w:rPr>
                  <w:rFonts w:ascii="Times New Roman" w:eastAsia="Times New Roman" w:hAnsi="Times New Roman" w:cs="Times New Roman"/>
                  <w:sz w:val="16"/>
                  <w:szCs w:val="16"/>
                  <w:lang w:val="ru-RU"/>
                </w:rPr>
                <w:t xml:space="preserve"> </w:t>
              </w:r>
            </w:hyperlink>
            <w:hyperlink r:id="rId63">
              <w:r w:rsidR="00CC3F30" w:rsidRPr="00187FDA">
                <w:rPr>
                  <w:rFonts w:ascii="Times New Roman" w:eastAsia="Times New Roman" w:hAnsi="Times New Roman" w:cs="Times New Roman"/>
                  <w:color w:val="1155CC"/>
                  <w:sz w:val="16"/>
                  <w:szCs w:val="16"/>
                  <w:u w:val="single"/>
                </w:rPr>
                <w:t>https</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foxford</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ru</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wiki</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matematika</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zadachi</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na</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dvizhenie</w:t>
              </w:r>
            </w:hyperlink>
            <w:hyperlink r:id="rId64">
              <w:r w:rsidR="00CC3F30" w:rsidRPr="00CC3F30">
                <w:rPr>
                  <w:rFonts w:ascii="Times New Roman" w:eastAsia="Times New Roman" w:hAnsi="Times New Roman" w:cs="Times New Roman"/>
                  <w:sz w:val="16"/>
                  <w:szCs w:val="16"/>
                  <w:lang w:val="ru-RU"/>
                </w:rPr>
                <w:t xml:space="preserve"> </w:t>
              </w:r>
            </w:hyperlink>
            <w:hyperlink r:id="rId65">
              <w:r w:rsidR="00CC3F30" w:rsidRPr="00187FDA">
                <w:rPr>
                  <w:rFonts w:ascii="Times New Roman" w:eastAsia="Times New Roman" w:hAnsi="Times New Roman" w:cs="Times New Roman"/>
                  <w:color w:val="1155CC"/>
                  <w:sz w:val="16"/>
                  <w:szCs w:val="16"/>
                  <w:u w:val="single"/>
                </w:rPr>
                <w:t>https</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foxford</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ru</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wiki</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matematika</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zadachi</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na</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dvizhenie</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po</w:t>
              </w:r>
              <w:r w:rsidR="00CC3F30" w:rsidRPr="00CC3F30">
                <w:rPr>
                  <w:rFonts w:ascii="Times New Roman" w:eastAsia="Times New Roman" w:hAnsi="Times New Roman" w:cs="Times New Roman"/>
                  <w:color w:val="1155CC"/>
                  <w:sz w:val="16"/>
                  <w:szCs w:val="16"/>
                  <w:u w:val="single"/>
                  <w:lang w:val="ru-RU"/>
                </w:rPr>
                <w:t>-</w:t>
              </w:r>
              <w:r w:rsidR="00CC3F30" w:rsidRPr="00187FDA">
                <w:rPr>
                  <w:rFonts w:ascii="Times New Roman" w:eastAsia="Times New Roman" w:hAnsi="Times New Roman" w:cs="Times New Roman"/>
                  <w:color w:val="1155CC"/>
                  <w:sz w:val="16"/>
                  <w:szCs w:val="16"/>
                  <w:u w:val="single"/>
                </w:rPr>
                <w:t>vode</w:t>
              </w:r>
            </w:hyperlink>
          </w:p>
        </w:tc>
      </w:tr>
      <w:tr w:rsidR="00CC3F30" w:rsidRPr="00187FDA" w:rsidTr="00FD1E81">
        <w:tc>
          <w:tcPr>
            <w:tcW w:w="36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 </w:t>
            </w:r>
          </w:p>
        </w:tc>
        <w:tc>
          <w:tcPr>
            <w:tcW w:w="708" w:type="dxa"/>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431"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4207" w:type="dxa"/>
            <w:gridSpan w:val="10"/>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41"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37"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37"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37"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37"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277" w:type="dxa"/>
            <w:gridSpan w:val="2"/>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r>
      <w:tr w:rsidR="00CC3F30" w:rsidRPr="00187FDA" w:rsidTr="00FD1E81">
        <w:tc>
          <w:tcPr>
            <w:tcW w:w="36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CC3F30" w:rsidRDefault="00CC3F30" w:rsidP="00FD1E81">
            <w:pPr>
              <w:spacing w:after="0" w:line="240" w:lineRule="auto"/>
              <w:jc w:val="both"/>
              <w:rPr>
                <w:rFonts w:ascii="Times New Roman" w:eastAsia="Times New Roman" w:hAnsi="Times New Roman" w:cs="Times New Roman"/>
                <w:sz w:val="16"/>
                <w:szCs w:val="16"/>
                <w:lang w:val="ru-RU"/>
              </w:rPr>
            </w:pPr>
            <w:r w:rsidRPr="00CC3F30">
              <w:rPr>
                <w:rFonts w:ascii="Times New Roman" w:eastAsia="Times New Roman" w:hAnsi="Times New Roman" w:cs="Times New Roman"/>
                <w:sz w:val="16"/>
                <w:szCs w:val="16"/>
                <w:lang w:val="ru-RU"/>
              </w:rPr>
              <w:lastRenderedPageBreak/>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sz w:val="16"/>
                <w:szCs w:val="16"/>
              </w:rPr>
            </w:pPr>
            <w:r w:rsidRPr="00187FDA">
              <w:rPr>
                <w:rFonts w:ascii="Times New Roman" w:eastAsia="Times New Roman" w:hAnsi="Times New Roman" w:cs="Times New Roman"/>
                <w:sz w:val="16"/>
                <w:szCs w:val="16"/>
              </w:rPr>
              <w:t>170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C3F30" w:rsidRPr="00187FDA" w:rsidRDefault="00CC3F30" w:rsidP="00FD1E81">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708" w:type="dxa"/>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431"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4207" w:type="dxa"/>
            <w:gridSpan w:val="10"/>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50"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41"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37"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37"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37"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37" w:type="dxa"/>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c>
          <w:tcPr>
            <w:tcW w:w="1277" w:type="dxa"/>
            <w:gridSpan w:val="2"/>
            <w:vAlign w:val="center"/>
          </w:tcPr>
          <w:p w:rsidR="00CC3F30" w:rsidRPr="00187FDA" w:rsidRDefault="00CC3F30" w:rsidP="00FD1E81">
            <w:pPr>
              <w:spacing w:after="0" w:line="240" w:lineRule="auto"/>
              <w:rPr>
                <w:rFonts w:ascii="Times New Roman" w:eastAsia="Times New Roman" w:hAnsi="Times New Roman" w:cs="Times New Roman"/>
                <w:sz w:val="16"/>
                <w:szCs w:val="16"/>
              </w:rPr>
            </w:pPr>
          </w:p>
        </w:tc>
      </w:tr>
    </w:tbl>
    <w:p w:rsidR="00CC3F30" w:rsidRPr="00B4577B" w:rsidRDefault="00CC3F30" w:rsidP="00CC3F30">
      <w:pPr>
        <w:pBdr>
          <w:bottom w:val="single" w:sz="6" w:space="5" w:color="000000"/>
        </w:pBdr>
        <w:shd w:val="clear" w:color="auto" w:fill="FFFFFF"/>
        <w:spacing w:before="280" w:after="240"/>
        <w:rPr>
          <w:rFonts w:ascii="Times New Roman" w:eastAsia="Times New Roman" w:hAnsi="Times New Roman" w:cs="Times New Roman"/>
          <w:b/>
          <w:smallCaps/>
          <w:sz w:val="24"/>
          <w:szCs w:val="24"/>
        </w:rPr>
      </w:pPr>
      <w:r w:rsidRPr="00B4577B">
        <w:rPr>
          <w:rFonts w:ascii="Times New Roman" w:eastAsia="Times New Roman" w:hAnsi="Times New Roman" w:cs="Times New Roman"/>
          <w:b/>
          <w:smallCaps/>
          <w:sz w:val="24"/>
          <w:szCs w:val="24"/>
        </w:rPr>
        <w:tab/>
      </w:r>
    </w:p>
    <w:p w:rsidR="00CC3F30" w:rsidRPr="00B4577B" w:rsidRDefault="00CC3F30" w:rsidP="00CC3F30">
      <w:pPr>
        <w:pBdr>
          <w:bottom w:val="single" w:sz="6" w:space="5" w:color="000000"/>
        </w:pBdr>
        <w:shd w:val="clear" w:color="auto" w:fill="FFFFFF"/>
        <w:spacing w:before="280" w:after="240"/>
        <w:rPr>
          <w:rFonts w:ascii="Times New Roman" w:eastAsia="Times New Roman" w:hAnsi="Times New Roman" w:cs="Times New Roman"/>
          <w:b/>
          <w:smallCaps/>
          <w:sz w:val="24"/>
          <w:szCs w:val="24"/>
        </w:rPr>
        <w:sectPr w:rsidR="00CC3F30" w:rsidRPr="00B4577B">
          <w:pgSz w:w="16838" w:h="11906" w:orient="landscape"/>
          <w:pgMar w:top="1701" w:right="1134" w:bottom="851" w:left="1134" w:header="709" w:footer="709" w:gutter="0"/>
          <w:cols w:space="720"/>
        </w:sectPr>
      </w:pP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r w:rsidRPr="00B4577B">
        <w:rPr>
          <w:rFonts w:ascii="Times New Roman" w:eastAsia="Times New Roman" w:hAnsi="Times New Roman" w:cs="Times New Roman"/>
          <w:b/>
          <w:smallCaps/>
          <w:sz w:val="24"/>
          <w:szCs w:val="24"/>
        </w:rPr>
        <w:tab/>
      </w:r>
    </w:p>
    <w:p w:rsidR="00CC3F30" w:rsidRPr="00CC3F30" w:rsidRDefault="00CC3F30" w:rsidP="00CC3F30">
      <w:pPr>
        <w:widowControl w:val="0"/>
        <w:autoSpaceDE w:val="0"/>
        <w:autoSpaceDN w:val="0"/>
        <w:spacing w:after="0" w:line="240" w:lineRule="auto"/>
        <w:jc w:val="center"/>
        <w:rPr>
          <w:rFonts w:ascii="Times New Roman" w:eastAsia="Times New Roman" w:hAnsi="Times New Roman" w:cs="Times New Roman"/>
          <w:b/>
          <w:sz w:val="24"/>
          <w:szCs w:val="24"/>
          <w:lang w:val="ru-RU"/>
        </w:rPr>
      </w:pPr>
      <w:r w:rsidRPr="00CC3F30">
        <w:rPr>
          <w:rFonts w:ascii="Times New Roman" w:eastAsia="Times New Roman" w:hAnsi="Times New Roman" w:cs="Times New Roman"/>
          <w:b/>
          <w:bCs/>
          <w:caps/>
          <w:color w:val="000000"/>
          <w:kern w:val="36"/>
          <w:sz w:val="24"/>
          <w:szCs w:val="24"/>
          <w:lang w:val="ru-RU"/>
        </w:rPr>
        <w:lastRenderedPageBreak/>
        <w:t>ПОУРОЧНОЕ ПЛАНИРОВАНИЕ</w:t>
      </w:r>
    </w:p>
    <w:p w:rsidR="00CC3F30" w:rsidRPr="00CC3F30" w:rsidRDefault="00CC3F30" w:rsidP="00CC3F30">
      <w:pPr>
        <w:widowControl w:val="0"/>
        <w:pBdr>
          <w:top w:val="nil"/>
          <w:left w:val="nil"/>
          <w:bottom w:val="nil"/>
          <w:right w:val="nil"/>
          <w:between w:val="nil"/>
        </w:pBdr>
        <w:autoSpaceDE w:val="0"/>
        <w:autoSpaceDN w:val="0"/>
        <w:spacing w:before="2" w:after="0" w:line="240" w:lineRule="auto"/>
        <w:rPr>
          <w:rFonts w:ascii="Times New Roman" w:eastAsia="Times New Roman" w:hAnsi="Times New Roman" w:cs="Times New Roman"/>
          <w:b/>
          <w:color w:val="000000"/>
          <w:sz w:val="24"/>
          <w:szCs w:val="24"/>
          <w:lang w:val="ru-RU"/>
        </w:rPr>
      </w:pPr>
    </w:p>
    <w:tbl>
      <w:tblPr>
        <w:tblW w:w="10089"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12"/>
        <w:gridCol w:w="36"/>
        <w:gridCol w:w="2504"/>
        <w:gridCol w:w="24"/>
        <w:gridCol w:w="685"/>
        <w:gridCol w:w="24"/>
        <w:gridCol w:w="1535"/>
        <w:gridCol w:w="13"/>
        <w:gridCol w:w="11"/>
        <w:gridCol w:w="1535"/>
        <w:gridCol w:w="24"/>
        <w:gridCol w:w="968"/>
        <w:gridCol w:w="1843"/>
        <w:gridCol w:w="24"/>
      </w:tblGrid>
      <w:tr w:rsidR="00CC3F30" w:rsidRPr="00B4577B" w:rsidTr="00CC3F30">
        <w:trPr>
          <w:trHeight w:val="297"/>
        </w:trPr>
        <w:tc>
          <w:tcPr>
            <w:tcW w:w="899" w:type="dxa"/>
            <w:gridSpan w:val="3"/>
            <w:vMerge w:val="restart"/>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6" w:right="62"/>
              <w:rPr>
                <w:rFonts w:ascii="Times New Roman" w:eastAsia="Times New Roman" w:hAnsi="Times New Roman" w:cs="Times New Roman"/>
                <w:b/>
                <w:color w:val="000000"/>
                <w:sz w:val="24"/>
                <w:szCs w:val="24"/>
              </w:rPr>
            </w:pPr>
            <w:r w:rsidRPr="00B4577B">
              <w:rPr>
                <w:rFonts w:ascii="Times New Roman" w:eastAsia="Times New Roman" w:hAnsi="Times New Roman" w:cs="Times New Roman"/>
                <w:b/>
                <w:color w:val="000000"/>
                <w:sz w:val="24"/>
                <w:szCs w:val="24"/>
              </w:rPr>
              <w:t>№ п/п</w:t>
            </w:r>
          </w:p>
        </w:tc>
        <w:tc>
          <w:tcPr>
            <w:tcW w:w="2528" w:type="dxa"/>
            <w:gridSpan w:val="2"/>
            <w:vMerge w:val="restart"/>
          </w:tcPr>
          <w:p w:rsidR="00CC3F30" w:rsidRPr="00B4577B" w:rsidRDefault="00CC3F30" w:rsidP="00FD1E81">
            <w:pPr>
              <w:widowControl w:val="0"/>
              <w:pBdr>
                <w:top w:val="nil"/>
                <w:left w:val="nil"/>
                <w:bottom w:val="nil"/>
                <w:right w:val="nil"/>
                <w:between w:val="nil"/>
              </w:pBdr>
              <w:tabs>
                <w:tab w:val="left" w:pos="2940"/>
              </w:tabs>
              <w:autoSpaceDE w:val="0"/>
              <w:autoSpaceDN w:val="0"/>
              <w:spacing w:before="62" w:after="0" w:line="240" w:lineRule="auto"/>
              <w:ind w:left="247" w:right="851"/>
              <w:rPr>
                <w:rFonts w:ascii="Times New Roman" w:eastAsia="Times New Roman" w:hAnsi="Times New Roman" w:cs="Times New Roman"/>
                <w:b/>
                <w:color w:val="000000"/>
                <w:sz w:val="24"/>
                <w:szCs w:val="24"/>
              </w:rPr>
            </w:pPr>
            <w:r w:rsidRPr="00B4577B">
              <w:rPr>
                <w:rFonts w:ascii="Times New Roman" w:eastAsia="Times New Roman" w:hAnsi="Times New Roman" w:cs="Times New Roman"/>
                <w:b/>
                <w:color w:val="000000"/>
                <w:sz w:val="24"/>
                <w:szCs w:val="24"/>
              </w:rPr>
              <w:t>Тема урока</w:t>
            </w:r>
          </w:p>
        </w:tc>
        <w:tc>
          <w:tcPr>
            <w:tcW w:w="3827" w:type="dxa"/>
            <w:gridSpan w:val="7"/>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rPr>
                <w:rFonts w:ascii="Times New Roman" w:eastAsia="Times New Roman" w:hAnsi="Times New Roman" w:cs="Times New Roman"/>
                <w:b/>
                <w:color w:val="000000"/>
                <w:sz w:val="24"/>
                <w:szCs w:val="24"/>
              </w:rPr>
            </w:pPr>
            <w:r w:rsidRPr="00B4577B">
              <w:rPr>
                <w:rFonts w:ascii="Times New Roman" w:eastAsia="Times New Roman" w:hAnsi="Times New Roman" w:cs="Times New Roman"/>
                <w:b/>
                <w:color w:val="000000"/>
                <w:sz w:val="24"/>
                <w:szCs w:val="24"/>
              </w:rPr>
              <w:t>Количество часов</w:t>
            </w:r>
          </w:p>
        </w:tc>
        <w:tc>
          <w:tcPr>
            <w:tcW w:w="968" w:type="dxa"/>
            <w:vMerge w:val="restart"/>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97" w:right="78" w:firstLine="120"/>
              <w:rPr>
                <w:rFonts w:ascii="Times New Roman" w:eastAsia="Times New Roman" w:hAnsi="Times New Roman" w:cs="Times New Roman"/>
                <w:b/>
                <w:sz w:val="24"/>
                <w:szCs w:val="24"/>
              </w:rPr>
            </w:pPr>
            <w:r w:rsidRPr="00B4577B">
              <w:rPr>
                <w:rFonts w:ascii="Times New Roman" w:eastAsia="Times New Roman" w:hAnsi="Times New Roman" w:cs="Times New Roman"/>
                <w:b/>
                <w:bCs/>
                <w:sz w:val="24"/>
                <w:szCs w:val="24"/>
              </w:rPr>
              <w:t>Дата изучения</w:t>
            </w:r>
          </w:p>
        </w:tc>
        <w:tc>
          <w:tcPr>
            <w:tcW w:w="1867" w:type="dxa"/>
            <w:gridSpan w:val="2"/>
            <w:vMerge w:val="restart"/>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97" w:right="78" w:firstLine="120"/>
              <w:rPr>
                <w:rFonts w:ascii="LiberationSerif" w:eastAsia="Times New Roman" w:hAnsi="LiberationSerif" w:cs="Times New Roman"/>
                <w:b/>
                <w:bCs/>
                <w:color w:val="000000"/>
                <w:sz w:val="24"/>
                <w:szCs w:val="24"/>
                <w:shd w:val="clear" w:color="auto" w:fill="FFFFFF"/>
              </w:rPr>
            </w:pPr>
            <w:r w:rsidRPr="00B4577B">
              <w:rPr>
                <w:rFonts w:ascii="Times New Roman" w:eastAsia="Times New Roman" w:hAnsi="Times New Roman" w:cs="Times New Roman"/>
                <w:b/>
                <w:sz w:val="24"/>
                <w:szCs w:val="24"/>
              </w:rPr>
              <w:t>Виды, формы контроля</w:t>
            </w:r>
          </w:p>
        </w:tc>
      </w:tr>
      <w:tr w:rsidR="00CC3F30" w:rsidRPr="00B4577B" w:rsidTr="00CC3F30">
        <w:trPr>
          <w:trHeight w:val="453"/>
        </w:trPr>
        <w:tc>
          <w:tcPr>
            <w:tcW w:w="899" w:type="dxa"/>
            <w:gridSpan w:val="3"/>
            <w:vMerge/>
          </w:tcPr>
          <w:p w:rsidR="00CC3F30" w:rsidRPr="00B4577B" w:rsidRDefault="00CC3F30" w:rsidP="00FD1E81">
            <w:pPr>
              <w:widowControl w:val="0"/>
              <w:pBdr>
                <w:top w:val="nil"/>
                <w:left w:val="nil"/>
                <w:bottom w:val="nil"/>
                <w:right w:val="nil"/>
                <w:between w:val="nil"/>
              </w:pBdr>
              <w:autoSpaceDE w:val="0"/>
              <w:autoSpaceDN w:val="0"/>
              <w:spacing w:after="0"/>
              <w:rPr>
                <w:rFonts w:ascii="Times New Roman" w:eastAsia="Times New Roman" w:hAnsi="Times New Roman" w:cs="Times New Roman"/>
                <w:b/>
                <w:color w:val="000000"/>
                <w:sz w:val="24"/>
                <w:szCs w:val="24"/>
              </w:rPr>
            </w:pPr>
          </w:p>
        </w:tc>
        <w:tc>
          <w:tcPr>
            <w:tcW w:w="2528" w:type="dxa"/>
            <w:gridSpan w:val="2"/>
            <w:vMerge/>
          </w:tcPr>
          <w:p w:rsidR="00CC3F30" w:rsidRPr="00B4577B" w:rsidRDefault="00CC3F30" w:rsidP="00FD1E81">
            <w:pPr>
              <w:widowControl w:val="0"/>
              <w:pBdr>
                <w:top w:val="nil"/>
                <w:left w:val="nil"/>
                <w:bottom w:val="nil"/>
                <w:right w:val="nil"/>
                <w:between w:val="nil"/>
              </w:pBdr>
              <w:autoSpaceDE w:val="0"/>
              <w:autoSpaceDN w:val="0"/>
              <w:spacing w:after="0"/>
              <w:rPr>
                <w:rFonts w:ascii="Times New Roman" w:eastAsia="Times New Roman" w:hAnsi="Times New Roman" w:cs="Times New Roman"/>
                <w:b/>
                <w:color w:val="000000"/>
                <w:sz w:val="24"/>
                <w:szCs w:val="24"/>
              </w:rPr>
            </w:pP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b/>
                <w:color w:val="000000"/>
                <w:sz w:val="24"/>
                <w:szCs w:val="24"/>
              </w:rPr>
            </w:pPr>
            <w:r w:rsidRPr="00B4577B">
              <w:rPr>
                <w:rFonts w:ascii="Times New Roman" w:eastAsia="Times New Roman" w:hAnsi="Times New Roman" w:cs="Times New Roman"/>
                <w:b/>
                <w:color w:val="000000"/>
                <w:sz w:val="24"/>
                <w:szCs w:val="24"/>
              </w:rPr>
              <w:t>всего</w:t>
            </w:r>
          </w:p>
        </w:tc>
        <w:tc>
          <w:tcPr>
            <w:tcW w:w="1559" w:type="dxa"/>
            <w:gridSpan w:val="3"/>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b/>
                <w:sz w:val="24"/>
                <w:szCs w:val="24"/>
              </w:rPr>
            </w:pPr>
            <w:r w:rsidRPr="00B4577B">
              <w:rPr>
                <w:rFonts w:ascii="Times New Roman" w:eastAsia="Times New Roman" w:hAnsi="Times New Roman" w:cs="Times New Roman"/>
                <w:b/>
                <w:sz w:val="24"/>
                <w:szCs w:val="24"/>
              </w:rPr>
              <w:t>контрольные работы</w:t>
            </w:r>
          </w:p>
        </w:tc>
        <w:tc>
          <w:tcPr>
            <w:tcW w:w="1559"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b/>
                <w:sz w:val="24"/>
                <w:szCs w:val="24"/>
              </w:rPr>
            </w:pPr>
            <w:r w:rsidRPr="00B4577B">
              <w:rPr>
                <w:rFonts w:ascii="Times New Roman" w:eastAsia="Times New Roman" w:hAnsi="Times New Roman" w:cs="Times New Roman"/>
                <w:b/>
                <w:sz w:val="24"/>
                <w:szCs w:val="24"/>
              </w:rPr>
              <w:t>практические работы</w:t>
            </w:r>
          </w:p>
        </w:tc>
        <w:tc>
          <w:tcPr>
            <w:tcW w:w="968" w:type="dxa"/>
            <w:vMerge/>
          </w:tcPr>
          <w:p w:rsidR="00CC3F30" w:rsidRPr="00B4577B" w:rsidRDefault="00CC3F30" w:rsidP="00FD1E81">
            <w:pPr>
              <w:widowControl w:val="0"/>
              <w:pBdr>
                <w:top w:val="nil"/>
                <w:left w:val="nil"/>
                <w:bottom w:val="nil"/>
                <w:right w:val="nil"/>
                <w:between w:val="nil"/>
              </w:pBdr>
              <w:autoSpaceDE w:val="0"/>
              <w:autoSpaceDN w:val="0"/>
              <w:spacing w:after="0"/>
              <w:rPr>
                <w:rFonts w:ascii="Times New Roman" w:eastAsia="Times New Roman" w:hAnsi="Times New Roman" w:cs="Times New Roman"/>
                <w:b/>
                <w:color w:val="000000"/>
                <w:sz w:val="24"/>
                <w:szCs w:val="24"/>
              </w:rPr>
            </w:pPr>
          </w:p>
        </w:tc>
        <w:tc>
          <w:tcPr>
            <w:tcW w:w="1867" w:type="dxa"/>
            <w:gridSpan w:val="2"/>
            <w:vMerge/>
          </w:tcPr>
          <w:p w:rsidR="00CC3F30" w:rsidRPr="00B4577B" w:rsidRDefault="00CC3F30" w:rsidP="00FD1E81">
            <w:pPr>
              <w:widowControl w:val="0"/>
              <w:pBdr>
                <w:top w:val="nil"/>
                <w:left w:val="nil"/>
                <w:bottom w:val="nil"/>
                <w:right w:val="nil"/>
                <w:between w:val="nil"/>
              </w:pBdr>
              <w:autoSpaceDE w:val="0"/>
              <w:autoSpaceDN w:val="0"/>
              <w:spacing w:after="0"/>
              <w:rPr>
                <w:rFonts w:ascii="Times New Roman" w:eastAsia="Times New Roman" w:hAnsi="Times New Roman" w:cs="Times New Roman"/>
                <w:b/>
                <w:color w:val="000000"/>
                <w:sz w:val="24"/>
                <w:szCs w:val="24"/>
              </w:rPr>
            </w:pP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Натуральное число. Ряд натуральных чисел. </w:t>
            </w:r>
            <w:r w:rsidRPr="00B4577B">
              <w:rPr>
                <w:rFonts w:ascii="Times New Roman" w:eastAsia="Times New Roman" w:hAnsi="Times New Roman" w:cs="Times New Roman"/>
                <w:color w:val="000000"/>
                <w:sz w:val="24"/>
                <w:szCs w:val="24"/>
              </w:rPr>
              <w:t>Число нуль</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7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 xml:space="preserve">Позиционная система счисления. Десятичная система счисления. Римская нумерация как пример непозиционной системы счисления. </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7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 xml:space="preserve">Чтение и запись натуральных чисел. Запись числа в виде суммы разрядных слагаемых. </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6"/>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Сравнение натуральных чисел.</w:t>
            </w:r>
            <w:r w:rsidRPr="00CC3F30">
              <w:rPr>
                <w:rFonts w:ascii="Times New Roman" w:eastAsia="Times New Roman" w:hAnsi="Times New Roman" w:cs="Times New Roman"/>
                <w:color w:val="FF0000"/>
                <w:sz w:val="24"/>
                <w:szCs w:val="24"/>
                <w:lang w:val="ru-RU"/>
              </w:rPr>
              <w:t xml:space="preserve"> </w:t>
            </w:r>
            <w:r w:rsidRPr="00CC3F30">
              <w:rPr>
                <w:rFonts w:ascii="Times New Roman" w:eastAsia="Times New Roman" w:hAnsi="Times New Roman" w:cs="Times New Roman"/>
                <w:color w:val="000000" w:themeColor="text1"/>
                <w:sz w:val="24"/>
                <w:szCs w:val="24"/>
                <w:lang w:val="ru-RU"/>
              </w:rPr>
              <w:t xml:space="preserve">Сравнение натуральных чисел с нулем. </w:t>
            </w:r>
            <w:r w:rsidRPr="00B4577B">
              <w:rPr>
                <w:rFonts w:ascii="Times New Roman" w:eastAsia="Times New Roman" w:hAnsi="Times New Roman" w:cs="Times New Roman"/>
                <w:color w:val="000000" w:themeColor="text1"/>
                <w:sz w:val="24"/>
                <w:szCs w:val="24"/>
              </w:rPr>
              <w:t>Способы сравнения.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FF0000"/>
                <w:sz w:val="24"/>
                <w:szCs w:val="24"/>
                <w:lang w:val="ru-RU"/>
              </w:rPr>
            </w:pPr>
            <w:r w:rsidRPr="00CC3F30">
              <w:rPr>
                <w:rFonts w:ascii="Times New Roman" w:eastAsia="Times New Roman" w:hAnsi="Times New Roman" w:cs="Times New Roman"/>
                <w:color w:val="000000"/>
                <w:sz w:val="24"/>
                <w:szCs w:val="24"/>
                <w:lang w:val="ru-RU"/>
              </w:rPr>
              <w:t>Сравнение натуральных чисел. Решение задач с практическим содержанием</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FF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Округление натуральных чисел</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Округление натуральных чисел. Решение задач с практическим содержанием</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Наглядные представления о фигурах на плоскости: точка, прямая. </w:t>
            </w:r>
            <w:r w:rsidRPr="00B4577B">
              <w:rPr>
                <w:rFonts w:ascii="Times New Roman" w:eastAsia="Times New Roman" w:hAnsi="Times New Roman" w:cs="Times New Roman"/>
                <w:color w:val="000000"/>
                <w:sz w:val="24"/>
                <w:szCs w:val="24"/>
              </w:rPr>
              <w:t>Линии на плоскости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Окружность и круг</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 xml:space="preserve">Изображение фигур, в том числе на клетчатой бумаге. Построение конфигураций из частей прямой, окружности на нелинованной и </w:t>
            </w:r>
            <w:r w:rsidRPr="00CC3F30">
              <w:rPr>
                <w:rFonts w:ascii="Times New Roman" w:eastAsia="Times New Roman" w:hAnsi="Times New Roman" w:cs="Times New Roman"/>
                <w:color w:val="000000"/>
                <w:sz w:val="24"/>
                <w:szCs w:val="24"/>
                <w:lang w:val="ru-RU"/>
              </w:rPr>
              <w:lastRenderedPageBreak/>
              <w:t>клетчатой бумаге.</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76" w:after="0" w:line="216" w:lineRule="auto"/>
              <w:ind w:left="76" w:right="14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Луч и отрезок</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6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autoSpaceDE w:val="0"/>
              <w:autoSpaceDN w:val="0"/>
              <w:spacing w:before="240" w:after="0"/>
              <w:jc w:val="both"/>
              <w:rPr>
                <w:rFonts w:ascii="Times New Roman" w:eastAsia="Times New Roman" w:hAnsi="Times New Roman" w:cs="Times New Roman"/>
                <w:color w:val="1155CC"/>
                <w:sz w:val="24"/>
                <w:szCs w:val="24"/>
                <w:u w:val="single"/>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Длина отрезка, метрические измерения длины</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Сравнение отрезков</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Координатная прямая. Шкалы</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Координаты точки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Изображение натуральных чисел точками на координатной (числовой) прямой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17</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Решение логических задач</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18</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sz w:val="24"/>
                <w:szCs w:val="24"/>
                <w:lang w:val="ru-RU"/>
              </w:rPr>
              <w:t xml:space="preserve">Контрольная работа </w:t>
            </w:r>
            <w:r w:rsidRPr="00CC3F30">
              <w:rPr>
                <w:rFonts w:ascii="Times New Roman" w:eastAsia="Times New Roman" w:hAnsi="Times New Roman" w:cs="Times New Roman"/>
                <w:color w:val="000000"/>
                <w:sz w:val="24"/>
                <w:szCs w:val="24"/>
                <w:lang w:val="ru-RU"/>
              </w:rPr>
              <w:t>по темам “Натуральные числа” и "Линии на плоскости"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19</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Действие сложения. Компоненты действия, связь между ними. Нахождение неизвестного компонента. Сложение многозначных натуральных чисел</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20</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ight="592"/>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Переместительное и сочетательное свойства сложения. Свойство нуля при сложении. Использование букв для записи свойств арифметических действий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21</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ight="14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задач и упражнений на применение переместительного и сочетательного свойств сложения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80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22</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45"/>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Вычитание как действие, обратное сложению. Компоненты действия. Нахождение неизвестного компонента. </w:t>
            </w:r>
            <w:r w:rsidRPr="00B4577B">
              <w:rPr>
                <w:rFonts w:ascii="Times New Roman" w:eastAsia="Times New Roman" w:hAnsi="Times New Roman" w:cs="Times New Roman"/>
                <w:color w:val="000000"/>
                <w:sz w:val="24"/>
                <w:szCs w:val="24"/>
              </w:rPr>
              <w:t>Проверка результата арифметического действия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23</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445"/>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Вычитание многозначных натуральных чисел</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24</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арифметическим способом</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25</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с помощью сложения и вычитания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26</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sz w:val="24"/>
                <w:szCs w:val="24"/>
                <w:lang w:val="ru-RU"/>
              </w:rPr>
              <w:t>Контрольная работа</w:t>
            </w:r>
            <w:r w:rsidRPr="00CC3F30">
              <w:rPr>
                <w:rFonts w:ascii="Times New Roman" w:eastAsia="Times New Roman" w:hAnsi="Times New Roman" w:cs="Times New Roman"/>
                <w:color w:val="000000"/>
                <w:sz w:val="24"/>
                <w:szCs w:val="24"/>
                <w:lang w:val="ru-RU"/>
              </w:rPr>
              <w:t xml:space="preserve"> по теме “Сложение и вычитание натуральных чисел”. </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27</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ight="632"/>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Действие умножение натуральных чисел. Компоненты действия. Нахождение неизвестного компонента. Переместительное и сочетательное свойства умножения. Использование букв для обозначения неизвестного компонента и записи свойств арифметических действий.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28</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23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Умножение многозначных натуральных чисел</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29</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многозначных натуральных чисел. Свойства нуля и единицы при умножении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30</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Распределительное свойство умножения. Использование букв для свойств арифметических действий.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31</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ight="14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Распределительное свойство умножения. Применение при вычислениях.</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32</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46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Квадрат и куб числа.</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33</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Степень с натуральным показателем</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34</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как действие, обратное умножению. Компоненты действия. Нахождение неизвестного компонента</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35</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многозначных чисел. Проверка результата арифметического действия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892"/>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36</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Деление с остатком.</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37</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с остатком. Решение задач с практическим содержанием.</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38</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14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Делители и кратные числа.</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39</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Признаки делимости на 2, 5, 10.</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40</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Признаки делимости на 3, 9.</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41</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Простые и составные числа.</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42</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Разложение числа на простые множители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43</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Числовые выражения. Чтение и составление</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44</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 xml:space="preserve">Преобразование числовых выражений. </w:t>
            </w:r>
            <w:r w:rsidRPr="00CC3F30">
              <w:rPr>
                <w:rFonts w:ascii="Times New Roman" w:eastAsia="Times New Roman" w:hAnsi="Times New Roman" w:cs="Times New Roman"/>
                <w:color w:val="FF0000"/>
                <w:sz w:val="24"/>
                <w:szCs w:val="24"/>
                <w:lang w:val="ru-RU"/>
              </w:rPr>
              <w:t>Использование при вычисления переместительного и сочетательного свойств (законов) сложения и умножения, распределительного свойства умножения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45</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Использование при решении задач таблиц и схем</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46</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Вычисление значений числовых выражений Порядок выполнения действий при вычислении значения числового выражения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47</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Задачи на части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48</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Преобразование числовых выражений при выполнении действий со скобками в вычислениях числовых выражений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49</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146"/>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Решение текстовых задач, содержащих зависимости, связывающие величины: скорость, время, расстояние. </w:t>
            </w:r>
            <w:r w:rsidRPr="00B4577B">
              <w:rPr>
                <w:rFonts w:ascii="Times New Roman" w:eastAsia="Times New Roman" w:hAnsi="Times New Roman" w:cs="Times New Roman"/>
                <w:color w:val="000000"/>
                <w:sz w:val="24"/>
                <w:szCs w:val="24"/>
              </w:rPr>
              <w:t>Единицы измерения: скорости, времени, расстояния.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50</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Составление выражения</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51</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sz w:val="24"/>
                <w:szCs w:val="24"/>
                <w:lang w:val="ru-RU"/>
              </w:rPr>
              <w:t>Контрольная работа</w:t>
            </w:r>
            <w:r w:rsidRPr="00CC3F30">
              <w:rPr>
                <w:rFonts w:ascii="Times New Roman" w:eastAsia="Times New Roman" w:hAnsi="Times New Roman" w:cs="Times New Roman"/>
                <w:color w:val="000000"/>
                <w:sz w:val="24"/>
                <w:szCs w:val="24"/>
                <w:lang w:val="ru-RU"/>
              </w:rPr>
              <w:t xml:space="preserve"> по теме “Умножение и деление натуральных чисел”</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52</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Ломаная. Измерение длины ломаной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53</w:t>
            </w:r>
          </w:p>
        </w:tc>
        <w:tc>
          <w:tcPr>
            <w:tcW w:w="2528" w:type="dxa"/>
            <w:gridSpan w:val="2"/>
          </w:tcPr>
          <w:p w:rsidR="00CC3F30" w:rsidRPr="00CC3F30" w:rsidRDefault="00CC3F30" w:rsidP="00FD1E81">
            <w:pPr>
              <w:autoSpaceDE w:val="0"/>
              <w:autoSpaceDN w:val="0"/>
              <w:adjustRightInd w:val="0"/>
              <w:spacing w:after="0" w:line="240" w:lineRule="auto"/>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Угол. Прямой, острый, тупой и развёрнутый углы.</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54</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Измерение углов и построение углов с помощью транспортира</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55</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Измерение углов</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33"/>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56</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Сравнение углов</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57</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FF0000"/>
                <w:sz w:val="24"/>
                <w:szCs w:val="24"/>
              </w:rPr>
            </w:pPr>
            <w:r w:rsidRPr="00B4577B">
              <w:rPr>
                <w:rFonts w:ascii="Times New Roman" w:eastAsia="Times New Roman" w:hAnsi="Times New Roman" w:cs="Times New Roman"/>
                <w:color w:val="FF0000"/>
                <w:sz w:val="24"/>
                <w:szCs w:val="24"/>
              </w:rPr>
              <w:t>Практическая работа “Построение углов”</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П/Р</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58</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Доли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59</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Дробь как способ записи части величины</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60</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Обыкновенные дроби. Практические задачи, содержащие доли и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61</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ight="14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Обыкновенные дроби. Изображение обыкновенных дробей точками на координатной прямой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62</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Обыкновенные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63</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Основное свойство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64</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Основное свойство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65</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Приведение дроби к новому знаменателю</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66</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Приведение дроби к новому знаменателю</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67</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содержащих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68</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Сокращение дробей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69</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Сокращение дробей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6"/>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70</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Сравнение дробей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71</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sz w:val="24"/>
                <w:szCs w:val="24"/>
                <w:lang w:val="ru-RU"/>
              </w:rPr>
              <w:t xml:space="preserve"> </w:t>
            </w:r>
            <w:r w:rsidRPr="00CC3F30">
              <w:rPr>
                <w:rFonts w:ascii="Times New Roman" w:eastAsia="Times New Roman" w:hAnsi="Times New Roman" w:cs="Times New Roman"/>
                <w:color w:val="000000"/>
                <w:sz w:val="24"/>
                <w:szCs w:val="24"/>
                <w:lang w:val="ru-RU"/>
              </w:rPr>
              <w:t>Сравнение дробей. Решение задач с практическим содержанием</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72</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Правильные и неправильные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73</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Правильные и неправильные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74</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Смешанные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75</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Перевод неправильной дроби в смешанную</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1017"/>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76</w:t>
            </w:r>
          </w:p>
        </w:tc>
        <w:tc>
          <w:tcPr>
            <w:tcW w:w="2528" w:type="dxa"/>
            <w:gridSpan w:val="2"/>
          </w:tcPr>
          <w:p w:rsidR="00CC3F30" w:rsidRPr="00CC3F30" w:rsidRDefault="00CC3F30" w:rsidP="00FD1E81">
            <w:pPr>
              <w:autoSpaceDE w:val="0"/>
              <w:autoSpaceDN w:val="0"/>
              <w:adjustRightInd w:val="0"/>
              <w:spacing w:after="0" w:line="240" w:lineRule="auto"/>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Представление смешанной дроби в виде неправильной дроби и выделение целой части числа из неправильной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77</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6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78</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Обобщение и контроль по теме “Доли и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79</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Многоугольники. Треугольник. Четырехугольник</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80</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Равенство фигур</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81</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Периметр треугольника, многоугольника</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09"/>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82</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Прямоугольник. Квадрат. Свойства сторон и углов прямоугольника, квадрата</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83</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igh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sz w:val="24"/>
                <w:szCs w:val="24"/>
                <w:lang w:val="ru-RU"/>
              </w:rPr>
              <w:t>Прямоугольник. Квадрат. Построения на клетчатой бумаге</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84</w:t>
            </w:r>
          </w:p>
        </w:tc>
        <w:tc>
          <w:tcPr>
            <w:tcW w:w="2528" w:type="dxa"/>
            <w:gridSpan w:val="2"/>
          </w:tcPr>
          <w:p w:rsidR="00CC3F30" w:rsidRPr="00CC3F30" w:rsidRDefault="00CC3F30" w:rsidP="00FD1E81">
            <w:pPr>
              <w:widowControl w:val="0"/>
              <w:autoSpaceDE w:val="0"/>
              <w:autoSpaceDN w:val="0"/>
              <w:spacing w:before="52" w:after="0" w:line="240" w:lineRule="auto"/>
              <w:ind w:left="76"/>
              <w:rPr>
                <w:rFonts w:ascii="Times New Roman" w:eastAsia="Times New Roman" w:hAnsi="Times New Roman" w:cs="Times New Roman"/>
                <w:sz w:val="24"/>
                <w:szCs w:val="24"/>
                <w:lang w:val="ru-RU"/>
              </w:rPr>
            </w:pPr>
            <w:r w:rsidRPr="00CC3F30">
              <w:rPr>
                <w:rFonts w:ascii="Times New Roman" w:eastAsia="Times New Roman" w:hAnsi="Times New Roman" w:cs="Times New Roman"/>
                <w:color w:val="000000"/>
                <w:sz w:val="24"/>
                <w:szCs w:val="24"/>
                <w:lang w:val="ru-RU"/>
              </w:rPr>
              <w:t xml:space="preserve">Практическая работа “Построение прямоугольника с заданными сторонами на нелинованной </w:t>
            </w:r>
            <w:r w:rsidRPr="00CC3F30">
              <w:rPr>
                <w:rFonts w:ascii="Times New Roman" w:eastAsia="Times New Roman" w:hAnsi="Times New Roman" w:cs="Times New Roman"/>
                <w:color w:val="000000"/>
                <w:sz w:val="24"/>
                <w:szCs w:val="24"/>
                <w:lang w:val="ru-RU"/>
              </w:rPr>
              <w:lastRenderedPageBreak/>
              <w:t>бумаге”</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П/Р</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85</w:t>
            </w:r>
          </w:p>
        </w:tc>
        <w:tc>
          <w:tcPr>
            <w:tcW w:w="2528" w:type="dxa"/>
            <w:gridSpan w:val="2"/>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Площадь и периметр прямоугольника, квадрата. </w:t>
            </w:r>
            <w:r w:rsidRPr="00B4577B">
              <w:rPr>
                <w:rFonts w:ascii="Times New Roman" w:eastAsia="Times New Roman" w:hAnsi="Times New Roman" w:cs="Times New Roman"/>
                <w:color w:val="000000"/>
                <w:sz w:val="24"/>
                <w:szCs w:val="24"/>
              </w:rPr>
              <w:t>Единицы измерения площади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86</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Площади многоугольников, составленных из прямоугольников, в том числе фигур, изображенных на клетчатой бумаге</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87</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 xml:space="preserve">Решение практических задач на нахождение площади прямоугольника, квадрата, периметра многоугольника  </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88</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righ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Обобщение и контроль по теме “Многоугольники”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письменный контроль</w:t>
            </w:r>
          </w:p>
        </w:tc>
      </w:tr>
      <w:tr w:rsidR="00CC3F30" w:rsidRPr="00B4577B" w:rsidTr="00CC3F30">
        <w:trPr>
          <w:trHeight w:val="765"/>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89</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Сложение и вычитание обыкновенных дробей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autoSpaceDE w:val="0"/>
              <w:autoSpaceDN w:val="0"/>
              <w:spacing w:before="66" w:after="0" w:line="216" w:lineRule="auto"/>
              <w:ind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90</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Сложение и вычитание обыкновенных дробей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91</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Сложение и вычитание обыкновенных дробей</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9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92</w:t>
            </w:r>
          </w:p>
        </w:tc>
        <w:tc>
          <w:tcPr>
            <w:tcW w:w="2528" w:type="dxa"/>
            <w:gridSpan w:val="2"/>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Сложение и вычитание обыкновенных дробей. Решение текстовых задач, содержащих дроби</w:t>
            </w:r>
          </w:p>
        </w:tc>
        <w:tc>
          <w:tcPr>
            <w:tcW w:w="70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rPr>
                <w:rFonts w:ascii="Times New Roman" w:eastAsia="Times New Roman" w:hAnsi="Times New Roman" w:cs="Times New Roman"/>
                <w:color w:val="000000"/>
                <w:sz w:val="24"/>
                <w:szCs w:val="24"/>
              </w:rPr>
            </w:pPr>
          </w:p>
        </w:tc>
        <w:tc>
          <w:tcPr>
            <w:tcW w:w="1559"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9" w:right="38"/>
              <w:rPr>
                <w:rFonts w:ascii="Times New Roman" w:eastAsia="Times New Roman" w:hAnsi="Times New Roman" w:cs="Times New Roman"/>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45"/>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124"/>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93</w:t>
            </w:r>
          </w:p>
        </w:tc>
        <w:tc>
          <w:tcPr>
            <w:tcW w:w="2564" w:type="dxa"/>
            <w:gridSpan w:val="3"/>
            <w:tcBorders>
              <w:right w:val="single" w:sz="4" w:space="0" w:color="auto"/>
            </w:tcBorders>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Сложение и вычитание обыкновенных дробей. Решение текстовых задач, содержащих дроби</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124"/>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94</w:t>
            </w:r>
          </w:p>
        </w:tc>
        <w:tc>
          <w:tcPr>
            <w:tcW w:w="2564" w:type="dxa"/>
            <w:gridSpan w:val="3"/>
            <w:tcBorders>
              <w:right w:val="single" w:sz="4" w:space="0" w:color="auto"/>
            </w:tcBorders>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обыкновенной дроби на натуральное число</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124"/>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95</w:t>
            </w:r>
          </w:p>
        </w:tc>
        <w:tc>
          <w:tcPr>
            <w:tcW w:w="2564" w:type="dxa"/>
            <w:gridSpan w:val="3"/>
            <w:tcBorders>
              <w:right w:val="single" w:sz="4" w:space="0" w:color="auto"/>
            </w:tcBorders>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обыкновенной дроби на натуральное число</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124"/>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96</w:t>
            </w:r>
          </w:p>
        </w:tc>
        <w:tc>
          <w:tcPr>
            <w:tcW w:w="2564" w:type="dxa"/>
            <w:gridSpan w:val="3"/>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Умножение обыкновенных дробей</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124"/>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97</w:t>
            </w:r>
          </w:p>
        </w:tc>
        <w:tc>
          <w:tcPr>
            <w:tcW w:w="2564" w:type="dxa"/>
            <w:gridSpan w:val="3"/>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Умножение обыкновенных дробей</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124"/>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98</w:t>
            </w:r>
          </w:p>
        </w:tc>
        <w:tc>
          <w:tcPr>
            <w:tcW w:w="2564" w:type="dxa"/>
            <w:gridSpan w:val="3"/>
            <w:tcBorders>
              <w:right w:val="single" w:sz="4" w:space="0" w:color="auto"/>
            </w:tcBorders>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обыкновенных дробей. Решение текстовых задач, содержащих обыкновенные дроби</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124"/>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99</w:t>
            </w:r>
          </w:p>
        </w:tc>
        <w:tc>
          <w:tcPr>
            <w:tcW w:w="2564" w:type="dxa"/>
            <w:gridSpan w:val="3"/>
            <w:tcBorders>
              <w:right w:val="single" w:sz="4" w:space="0" w:color="auto"/>
            </w:tcBorders>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обыкновенных дробей. Числовые выражения, содержащие умножение обыкновенных дробей</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100</w:t>
            </w:r>
          </w:p>
        </w:tc>
        <w:tc>
          <w:tcPr>
            <w:tcW w:w="2564" w:type="dxa"/>
            <w:gridSpan w:val="3"/>
            <w:tcBorders>
              <w:right w:val="single" w:sz="4" w:space="0" w:color="auto"/>
            </w:tcBorders>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обыкновенных дробей. Решение текстовых задач, содержащих обыкновенные дроби</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101</w:t>
            </w:r>
          </w:p>
        </w:tc>
        <w:tc>
          <w:tcPr>
            <w:tcW w:w="2564" w:type="dxa"/>
            <w:gridSpan w:val="3"/>
            <w:tcBorders>
              <w:right w:val="single" w:sz="4" w:space="0" w:color="auto"/>
            </w:tcBorders>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дробей. Решение текстовых задач, содержащих обыкновенные дроби</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102</w:t>
            </w:r>
          </w:p>
        </w:tc>
        <w:tc>
          <w:tcPr>
            <w:tcW w:w="2564" w:type="dxa"/>
            <w:gridSpan w:val="3"/>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Взаимно обратные дроби</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trHeight w:val="921"/>
        </w:trPr>
        <w:tc>
          <w:tcPr>
            <w:tcW w:w="863"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103</w:t>
            </w:r>
          </w:p>
        </w:tc>
        <w:tc>
          <w:tcPr>
            <w:tcW w:w="2564" w:type="dxa"/>
            <w:gridSpan w:val="3"/>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Взаимно обратные дроби</w:t>
            </w:r>
          </w:p>
        </w:tc>
        <w:tc>
          <w:tcPr>
            <w:tcW w:w="709" w:type="dxa"/>
            <w:gridSpan w:val="2"/>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2"/>
            <w:tcBorders>
              <w:top w:val="single" w:sz="4" w:space="0" w:color="auto"/>
              <w:left w:val="single" w:sz="4" w:space="0" w:color="auto"/>
              <w:bottom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68"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67" w:type="dxa"/>
            <w:gridSpan w:val="2"/>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104</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обыкновенной дроби на натуральное число</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105</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обыкновенной дроби на натуральное число. Решение практических и прикладных задач</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106</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Деление обыкновенных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107</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обыкновенных дробей. Решение задач на деление обыкновенных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108</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обыкновенных дробей. Числовые выражения, содержащие деление обыкновенных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109</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на нахождение части целого</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110</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на нахождение целого по его части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111</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Основные задачи на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112</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Числовые и буквенные выражения, содержащие обыкновенные дроби. </w:t>
            </w:r>
            <w:r w:rsidRPr="00B4577B">
              <w:rPr>
                <w:rFonts w:ascii="Times New Roman" w:eastAsia="Times New Roman" w:hAnsi="Times New Roman" w:cs="Times New Roman"/>
                <w:color w:val="000000"/>
                <w:sz w:val="24"/>
                <w:szCs w:val="24"/>
              </w:rPr>
              <w:t>Упрощение выражений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1077"/>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113</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Обобщение и контроль по теме “Действия с обыкновенными дробями”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114</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Многогранники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115</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100"/>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Наглядное представления о пространственных фигурах: прямоугольный параллелепипед. </w:t>
            </w:r>
            <w:r w:rsidRPr="00B4577B">
              <w:rPr>
                <w:rFonts w:ascii="Times New Roman" w:eastAsia="Times New Roman" w:hAnsi="Times New Roman" w:cs="Times New Roman"/>
                <w:color w:val="000000"/>
                <w:sz w:val="24"/>
                <w:szCs w:val="24"/>
              </w:rPr>
              <w:t>Изображение прямоугольного параллелепипеда (простейшие многогранники)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116</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sz w:val="24"/>
                <w:szCs w:val="24"/>
              </w:rPr>
              <w:t>Развертки</w:t>
            </w:r>
            <w:r w:rsidRPr="00B4577B">
              <w:rPr>
                <w:rFonts w:ascii="Times New Roman" w:eastAsia="Times New Roman" w:hAnsi="Times New Roman" w:cs="Times New Roman"/>
                <w:color w:val="000000"/>
                <w:sz w:val="24"/>
                <w:szCs w:val="24"/>
              </w:rPr>
              <w:t xml:space="preserve"> прямоугольного параллелепипеда</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117</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Куб. Изображение куба. Развертка куба</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118</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Создание моделей многогранников (из бумаги, проволоки, пластилина и др.)</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119</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Понятие объёма. Единицы измерения объёма</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120</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Объём куба и прямоугольного параллелепипеда</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FF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121</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Практическая работа по теме “Площадь поверхности куба и прямоугольного параллелепипеда”</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П/Р</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122</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Десятичная запись дробных чисел</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123</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Десятичная запись дробных чисел</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124</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 xml:space="preserve">Запись и чтение десятичных дробей. </w:t>
            </w:r>
            <w:r w:rsidRPr="00CC3F30">
              <w:rPr>
                <w:rFonts w:ascii="Times New Roman" w:eastAsia="Times New Roman" w:hAnsi="Times New Roman" w:cs="Times New Roman"/>
                <w:color w:val="FF0000"/>
                <w:sz w:val="24"/>
                <w:szCs w:val="24"/>
                <w:lang w:val="ru-RU"/>
              </w:rPr>
              <w:t xml:space="preserve">Представление десятичной дроби в виде обыкновенной </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125</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 содержащих десятичные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87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126</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 содержащих представление данных в виде таблиц</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127</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 содержащих представление данных в виде столбчатых диаграмм</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609"/>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128</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задач, содержащих обыкновенные и десятичные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609"/>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129</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Изображение десятичных дробей точками на числовом прямой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609"/>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130</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Изображение десятичных дробей точками на числовом прямой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609"/>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131</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Сравнение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609"/>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132</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прикладных задач с использованием сравнения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609"/>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133</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 содержащих десятичные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134</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Сложение и вычитание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135</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Сложение и вычитание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136</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Сложение и вычитание десятичных дробей. Решение текстовых задач, содержащих десятичные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137</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 с использованием сложения и вычитания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138</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 с использованием сложения и вычитания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FF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139</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десятичной дроби на 10, 100, 1000 и т.д</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140</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десятичной дроби на 0,1, 0,01, 0,001 и т.д</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141</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Умножение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142</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Умножение десятичных дробей. Решение текстовых задач</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143</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десятичных дробей на натуральное число</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144</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десятичных дробей на натуральное число</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145</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десятичной дробей на 10, 100, 1000 и т.д</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146</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десятичной дробей на 0,1, 0,01, 0,001 и т.д</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147</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Деление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148</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Деление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149</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десятичных дробей. Решение текстовых задач</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150</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 с использованием деления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151</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Деление десятичных дробей. Решение текстовых задач</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152</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Округление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153</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Округление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154</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практических и прикладных задач на округление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155</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содержащих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156</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Решение текстовых задач, содержащих дроби. </w:t>
            </w:r>
            <w:r w:rsidRPr="00B4577B">
              <w:rPr>
                <w:rFonts w:ascii="Times New Roman" w:eastAsia="Times New Roman" w:hAnsi="Times New Roman" w:cs="Times New Roman"/>
                <w:color w:val="FF0000"/>
                <w:sz w:val="24"/>
                <w:szCs w:val="24"/>
              </w:rPr>
              <w:t xml:space="preserve">Решение логических задач </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157</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текстовых задач, содержащих зависимость, связывающие величины: цена, количество, стоимость. Единицы измерения цены, массы, объема.  Связь между единицами измерения каждой величины.</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158</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Решение задач перебором всех возможных вариантов</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159</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Обобщение и контроль по теме “Десятичные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письменный контроль</w:t>
            </w:r>
          </w:p>
        </w:tc>
      </w:tr>
      <w:tr w:rsidR="00CC3F30" w:rsidRPr="00B4577B" w:rsidTr="00CC3F30">
        <w:trPr>
          <w:gridAfter w:val="1"/>
          <w:wAfter w:w="24" w:type="dxa"/>
          <w:trHeight w:val="609"/>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160</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Повторение и обобщение. Действия с натуральными числами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161</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146"/>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Повторение и обобщение. Числовые и буквенные выражения, порядок действий, использование скобок. </w:t>
            </w:r>
            <w:r w:rsidRPr="00B4577B">
              <w:rPr>
                <w:rFonts w:ascii="Times New Roman" w:eastAsia="Times New Roman" w:hAnsi="Times New Roman" w:cs="Times New Roman"/>
                <w:color w:val="000000"/>
                <w:sz w:val="24"/>
                <w:szCs w:val="24"/>
              </w:rPr>
              <w:t xml:space="preserve">Упрощение </w:t>
            </w:r>
            <w:r w:rsidRPr="00B4577B">
              <w:rPr>
                <w:rFonts w:ascii="Times New Roman" w:eastAsia="Times New Roman" w:hAnsi="Times New Roman" w:cs="Times New Roman"/>
                <w:color w:val="000000"/>
                <w:sz w:val="24"/>
                <w:szCs w:val="24"/>
              </w:rPr>
              <w:lastRenderedPageBreak/>
              <w:t>выражений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lastRenderedPageBreak/>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162</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Повторение и обобщение. Округление натуральных чисел,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921"/>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163</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Повторение и обобщение. Обыкновенные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164</w:t>
            </w:r>
          </w:p>
        </w:tc>
        <w:tc>
          <w:tcPr>
            <w:tcW w:w="2552" w:type="dxa"/>
            <w:gridSpan w:val="3"/>
          </w:tcPr>
          <w:p w:rsidR="00CC3F30" w:rsidRPr="00B4577B" w:rsidRDefault="00CC3F30" w:rsidP="00FD1E81">
            <w:pPr>
              <w:widowControl w:val="0"/>
              <w:pBdr>
                <w:top w:val="nil"/>
                <w:left w:val="nil"/>
                <w:bottom w:val="nil"/>
                <w:right w:val="nil"/>
                <w:between w:val="nil"/>
              </w:pBdr>
              <w:autoSpaceDE w:val="0"/>
              <w:autoSpaceDN w:val="0"/>
              <w:spacing w:before="66" w:after="0" w:line="216" w:lineRule="auto"/>
              <w:ind w:left="76" w:right="76"/>
              <w:rPr>
                <w:rFonts w:ascii="Times New Roman" w:eastAsia="Times New Roman" w:hAnsi="Times New Roman" w:cs="Times New Roman"/>
                <w:color w:val="000000"/>
                <w:sz w:val="24"/>
                <w:szCs w:val="24"/>
              </w:rPr>
            </w:pPr>
            <w:r w:rsidRPr="00CC3F30">
              <w:rPr>
                <w:rFonts w:ascii="Times New Roman" w:eastAsia="Times New Roman" w:hAnsi="Times New Roman" w:cs="Times New Roman"/>
                <w:color w:val="000000"/>
                <w:sz w:val="24"/>
                <w:szCs w:val="24"/>
                <w:lang w:val="ru-RU"/>
              </w:rPr>
              <w:t xml:space="preserve">Повторение и обобщение. Решение текстовых задач, содержащих дроби. </w:t>
            </w:r>
            <w:r w:rsidRPr="00B4577B">
              <w:rPr>
                <w:rFonts w:ascii="Times New Roman" w:eastAsia="Times New Roman" w:hAnsi="Times New Roman" w:cs="Times New Roman"/>
                <w:color w:val="000000"/>
                <w:sz w:val="24"/>
                <w:szCs w:val="24"/>
              </w:rPr>
              <w:t>Основные задачи на дроби</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165</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ight="14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Повторение и обобщение. Решение текстовых задач на движение, покупки, работу</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166</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Повторение и обобщение. Сложение и вычитание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167</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Повторение и обобщение. Умножение и деление десятичных дробей</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00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168</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b/>
                <w:bCs/>
                <w:sz w:val="24"/>
                <w:szCs w:val="24"/>
                <w:lang w:val="ru-RU"/>
              </w:rPr>
              <w:t>Промежуточная аттестация. Итоговая контрольная работа</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w:t>
            </w: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FF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письменный контроль</w:t>
            </w:r>
          </w:p>
        </w:tc>
      </w:tr>
      <w:tr w:rsidR="00CC3F30" w:rsidRPr="00B4577B" w:rsidTr="00CC3F30">
        <w:trPr>
          <w:gridAfter w:val="1"/>
          <w:wAfter w:w="24" w:type="dxa"/>
          <w:trHeight w:val="765"/>
        </w:trPr>
        <w:tc>
          <w:tcPr>
            <w:tcW w:w="851" w:type="dxa"/>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5" w:right="49"/>
              <w:jc w:val="center"/>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169-170</w:t>
            </w:r>
          </w:p>
        </w:tc>
        <w:tc>
          <w:tcPr>
            <w:tcW w:w="2552" w:type="dxa"/>
            <w:gridSpan w:val="3"/>
          </w:tcPr>
          <w:p w:rsidR="00CC3F30" w:rsidRPr="00CC3F30" w:rsidRDefault="00CC3F30" w:rsidP="00FD1E81">
            <w:pPr>
              <w:widowControl w:val="0"/>
              <w:pBdr>
                <w:top w:val="nil"/>
                <w:left w:val="nil"/>
                <w:bottom w:val="nil"/>
                <w:right w:val="nil"/>
                <w:between w:val="nil"/>
              </w:pBdr>
              <w:autoSpaceDE w:val="0"/>
              <w:autoSpaceDN w:val="0"/>
              <w:spacing w:before="66" w:after="0" w:line="216" w:lineRule="auto"/>
              <w:ind w:left="76"/>
              <w:rPr>
                <w:rFonts w:ascii="Times New Roman" w:eastAsia="Times New Roman" w:hAnsi="Times New Roman" w:cs="Times New Roman"/>
                <w:b/>
                <w:bCs/>
                <w:sz w:val="24"/>
                <w:szCs w:val="24"/>
                <w:lang w:val="ru-RU"/>
              </w:rPr>
            </w:pPr>
            <w:r w:rsidRPr="00CC3F30">
              <w:rPr>
                <w:rFonts w:ascii="Times New Roman" w:eastAsia="Times New Roman" w:hAnsi="Times New Roman" w:cs="Times New Roman"/>
                <w:color w:val="000000"/>
                <w:sz w:val="24"/>
                <w:szCs w:val="24"/>
                <w:lang w:val="ru-RU"/>
              </w:rPr>
              <w:t xml:space="preserve">Повторение и обобщение. Решение текстовых задач </w:t>
            </w:r>
            <w:r w:rsidRPr="00B4577B">
              <w:rPr>
                <w:rFonts w:ascii="Times New Roman" w:eastAsia="Times New Roman" w:hAnsi="Times New Roman" w:cs="Times New Roman"/>
                <w:color w:val="000000"/>
                <w:sz w:val="24"/>
                <w:szCs w:val="24"/>
              </w:rPr>
              <w:t>c</w:t>
            </w:r>
            <w:r w:rsidRPr="00CC3F30">
              <w:rPr>
                <w:rFonts w:ascii="Times New Roman" w:eastAsia="Times New Roman" w:hAnsi="Times New Roman" w:cs="Times New Roman"/>
                <w:color w:val="000000"/>
                <w:sz w:val="24"/>
                <w:szCs w:val="24"/>
                <w:lang w:val="ru-RU"/>
              </w:rPr>
              <w:t xml:space="preserve"> практическим содержанием</w:t>
            </w:r>
          </w:p>
        </w:tc>
        <w:tc>
          <w:tcPr>
            <w:tcW w:w="709" w:type="dxa"/>
            <w:gridSpan w:val="2"/>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2</w:t>
            </w:r>
          </w:p>
        </w:tc>
        <w:tc>
          <w:tcPr>
            <w:tcW w:w="1559"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1559" w:type="dxa"/>
            <w:gridSpan w:val="3"/>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7" w:right="46"/>
              <w:jc w:val="center"/>
              <w:rPr>
                <w:rFonts w:ascii="Times New Roman" w:eastAsia="Times New Roman" w:hAnsi="Times New Roman" w:cs="Times New Roman"/>
                <w:color w:val="FF0000"/>
                <w:sz w:val="24"/>
                <w:szCs w:val="24"/>
              </w:rPr>
            </w:pPr>
          </w:p>
        </w:tc>
        <w:tc>
          <w:tcPr>
            <w:tcW w:w="992" w:type="dxa"/>
            <w:gridSpan w:val="2"/>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59" w:right="80"/>
              <w:jc w:val="center"/>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autoSpaceDE w:val="0"/>
              <w:autoSpaceDN w:val="0"/>
              <w:spacing w:after="0" w:line="240" w:lineRule="auto"/>
              <w:rPr>
                <w:rFonts w:ascii="Times New Roman" w:eastAsia="Times New Roman" w:hAnsi="Times New Roman" w:cs="Times New Roman"/>
                <w:sz w:val="24"/>
                <w:szCs w:val="24"/>
              </w:rPr>
            </w:pPr>
            <w:r w:rsidRPr="00B4577B">
              <w:rPr>
                <w:rFonts w:ascii="Times New Roman" w:eastAsia="Times New Roman" w:hAnsi="Times New Roman" w:cs="Times New Roman"/>
                <w:sz w:val="24"/>
                <w:szCs w:val="24"/>
              </w:rPr>
              <w:t>Устный опрос, письменный контроль</w:t>
            </w:r>
          </w:p>
        </w:tc>
      </w:tr>
      <w:tr w:rsidR="00CC3F30" w:rsidRPr="00B4577B" w:rsidTr="00CC3F30">
        <w:trPr>
          <w:gridAfter w:val="1"/>
          <w:wAfter w:w="24" w:type="dxa"/>
          <w:trHeight w:val="297"/>
        </w:trPr>
        <w:tc>
          <w:tcPr>
            <w:tcW w:w="3403" w:type="dxa"/>
            <w:gridSpan w:val="4"/>
          </w:tcPr>
          <w:p w:rsidR="00CC3F30" w:rsidRPr="00CC3F30" w:rsidRDefault="00CC3F30" w:rsidP="00FD1E81">
            <w:pPr>
              <w:widowControl w:val="0"/>
              <w:pBdr>
                <w:top w:val="nil"/>
                <w:left w:val="nil"/>
                <w:bottom w:val="nil"/>
                <w:right w:val="nil"/>
                <w:between w:val="nil"/>
              </w:pBdr>
              <w:autoSpaceDE w:val="0"/>
              <w:autoSpaceDN w:val="0"/>
              <w:spacing w:before="52" w:after="0" w:line="240" w:lineRule="auto"/>
              <w:ind w:left="76"/>
              <w:rPr>
                <w:rFonts w:ascii="Times New Roman" w:eastAsia="Times New Roman" w:hAnsi="Times New Roman" w:cs="Times New Roman"/>
                <w:color w:val="000000"/>
                <w:sz w:val="24"/>
                <w:szCs w:val="24"/>
                <w:lang w:val="ru-RU"/>
              </w:rPr>
            </w:pPr>
            <w:r w:rsidRPr="00CC3F30">
              <w:rPr>
                <w:rFonts w:ascii="Times New Roman" w:eastAsia="Times New Roman" w:hAnsi="Times New Roman" w:cs="Times New Roman"/>
                <w:color w:val="000000"/>
                <w:sz w:val="24"/>
                <w:szCs w:val="24"/>
                <w:lang w:val="ru-RU"/>
              </w:rPr>
              <w:t>ОБЩЕЕ КОЛИЧЕСТВО ЧАСОВ ПО ПРОГРАММЕ</w:t>
            </w:r>
          </w:p>
        </w:tc>
        <w:tc>
          <w:tcPr>
            <w:tcW w:w="2281" w:type="dxa"/>
            <w:gridSpan w:val="5"/>
            <w:tcBorders>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ind w:left="77"/>
              <w:rPr>
                <w:rFonts w:ascii="Times New Roman" w:eastAsia="Times New Roman" w:hAnsi="Times New Roman" w:cs="Times New Roman"/>
                <w:color w:val="000000"/>
                <w:sz w:val="24"/>
                <w:szCs w:val="24"/>
              </w:rPr>
            </w:pPr>
            <w:r w:rsidRPr="00B4577B">
              <w:rPr>
                <w:rFonts w:ascii="Times New Roman" w:eastAsia="Times New Roman" w:hAnsi="Times New Roman" w:cs="Times New Roman"/>
                <w:color w:val="000000"/>
                <w:sz w:val="24"/>
                <w:szCs w:val="24"/>
              </w:rPr>
              <w:t>170</w:t>
            </w:r>
          </w:p>
        </w:tc>
        <w:tc>
          <w:tcPr>
            <w:tcW w:w="1546" w:type="dxa"/>
            <w:gridSpan w:val="2"/>
            <w:tcBorders>
              <w:left w:val="single" w:sz="4" w:space="0" w:color="auto"/>
              <w:righ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before="52" w:after="0" w:line="240" w:lineRule="auto"/>
              <w:rPr>
                <w:rFonts w:ascii="Times New Roman" w:eastAsia="Times New Roman" w:hAnsi="Times New Roman" w:cs="Times New Roman"/>
                <w:color w:val="000000"/>
                <w:sz w:val="24"/>
                <w:szCs w:val="24"/>
              </w:rPr>
            </w:pPr>
          </w:p>
        </w:tc>
        <w:tc>
          <w:tcPr>
            <w:tcW w:w="992" w:type="dxa"/>
            <w:gridSpan w:val="2"/>
            <w:tcBorders>
              <w:left w:val="single" w:sz="4" w:space="0" w:color="auto"/>
            </w:tcBorders>
          </w:tcPr>
          <w:p w:rsidR="00CC3F30" w:rsidRPr="00B4577B" w:rsidRDefault="00CC3F30" w:rsidP="00FD1E81">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sz w:val="24"/>
                <w:szCs w:val="24"/>
              </w:rPr>
            </w:pPr>
          </w:p>
        </w:tc>
        <w:tc>
          <w:tcPr>
            <w:tcW w:w="1843" w:type="dxa"/>
          </w:tcPr>
          <w:p w:rsidR="00CC3F30" w:rsidRPr="00B4577B" w:rsidRDefault="00CC3F30" w:rsidP="00FD1E81">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color w:val="000000"/>
                <w:sz w:val="24"/>
                <w:szCs w:val="24"/>
              </w:rPr>
            </w:pPr>
          </w:p>
        </w:tc>
      </w:tr>
    </w:tbl>
    <w:p w:rsidR="00CC3F30" w:rsidRPr="00B4577B" w:rsidRDefault="00CC3F30" w:rsidP="00CC3F30">
      <w:pPr>
        <w:widowControl w:val="0"/>
        <w:autoSpaceDE w:val="0"/>
        <w:autoSpaceDN w:val="0"/>
        <w:spacing w:after="0" w:line="240" w:lineRule="auto"/>
        <w:rPr>
          <w:rFonts w:ascii="Times New Roman" w:eastAsia="Times New Roman" w:hAnsi="Times New Roman" w:cs="Times New Roman"/>
          <w:sz w:val="24"/>
          <w:szCs w:val="24"/>
        </w:rPr>
      </w:pPr>
    </w:p>
    <w:p w:rsidR="00CC3F30" w:rsidRPr="00B4577B" w:rsidRDefault="00CC3F30" w:rsidP="00CC3F30">
      <w:pPr>
        <w:pBdr>
          <w:bottom w:val="single" w:sz="6" w:space="5" w:color="000000"/>
        </w:pBdr>
        <w:shd w:val="clear" w:color="auto" w:fill="FFFFFF"/>
        <w:spacing w:before="280" w:after="240"/>
        <w:rPr>
          <w:rFonts w:ascii="Times New Roman" w:eastAsia="Times New Roman" w:hAnsi="Times New Roman" w:cs="Times New Roman"/>
          <w:b/>
          <w:smallCaps/>
          <w:sz w:val="24"/>
          <w:szCs w:val="24"/>
        </w:rPr>
      </w:pPr>
    </w:p>
    <w:p w:rsidR="00CC3F30" w:rsidRPr="00B4577B" w:rsidRDefault="00CC3F30" w:rsidP="00CC3F30">
      <w:pPr>
        <w:rPr>
          <w:rFonts w:ascii="Times New Roman" w:eastAsia="Times New Roman" w:hAnsi="Times New Roman" w:cs="Times New Roman"/>
          <w:b/>
          <w:smallCaps/>
          <w:sz w:val="24"/>
          <w:szCs w:val="24"/>
        </w:rPr>
      </w:pPr>
      <w:r w:rsidRPr="00B4577B">
        <w:rPr>
          <w:rFonts w:ascii="Times New Roman" w:eastAsia="Times New Roman" w:hAnsi="Times New Roman" w:cs="Times New Roman"/>
          <w:b/>
          <w:smallCaps/>
          <w:sz w:val="24"/>
          <w:szCs w:val="24"/>
        </w:rPr>
        <w:br w:type="page"/>
      </w:r>
    </w:p>
    <w:p w:rsidR="00CC3F30" w:rsidRPr="00B4577B" w:rsidRDefault="00CC3F30" w:rsidP="00CC3F30">
      <w:pPr>
        <w:pBdr>
          <w:bottom w:val="single" w:sz="6" w:space="5" w:color="000000"/>
        </w:pBdr>
        <w:shd w:val="clear" w:color="auto" w:fill="FFFFFF"/>
        <w:spacing w:before="280" w:after="240"/>
        <w:rPr>
          <w:rFonts w:ascii="Times New Roman" w:eastAsia="Times New Roman" w:hAnsi="Times New Roman" w:cs="Times New Roman"/>
          <w:b/>
          <w:smallCaps/>
          <w:sz w:val="24"/>
          <w:szCs w:val="24"/>
        </w:rPr>
      </w:pPr>
      <w:r w:rsidRPr="00B4577B">
        <w:rPr>
          <w:rFonts w:ascii="Times New Roman" w:eastAsia="Times New Roman" w:hAnsi="Times New Roman" w:cs="Times New Roman"/>
          <w:b/>
          <w:smallCaps/>
          <w:sz w:val="24"/>
          <w:szCs w:val="24"/>
        </w:rPr>
        <w:lastRenderedPageBreak/>
        <w:t>УЧЕБНО-МЕТОДИЧЕСКОЕ ОБЕСПЕЧЕНИЕ ОБРАЗОВАТЕЛЬНОГО ПРОЦЕССА </w:t>
      </w:r>
    </w:p>
    <w:p w:rsidR="00CC3F30" w:rsidRPr="00B4577B" w:rsidRDefault="00CC3F30" w:rsidP="00CC3F30">
      <w:pPr>
        <w:shd w:val="clear" w:color="auto" w:fill="FFFFFF"/>
        <w:spacing w:before="240" w:after="120"/>
        <w:rPr>
          <w:rFonts w:ascii="Times New Roman" w:eastAsia="Times New Roman" w:hAnsi="Times New Roman" w:cs="Times New Roman"/>
          <w:b/>
          <w:smallCaps/>
          <w:sz w:val="24"/>
          <w:szCs w:val="24"/>
        </w:rPr>
      </w:pPr>
      <w:r w:rsidRPr="00B4577B">
        <w:rPr>
          <w:rFonts w:ascii="Times New Roman" w:eastAsia="Times New Roman" w:hAnsi="Times New Roman" w:cs="Times New Roman"/>
          <w:b/>
          <w:smallCaps/>
          <w:sz w:val="24"/>
          <w:szCs w:val="24"/>
        </w:rPr>
        <w:t>ОБЯЗАТЕЛЬНЫЕ УЧЕБНЫЕ МАТЕРИАЛЫ ДЛЯ УЧЕНИКА</w:t>
      </w:r>
    </w:p>
    <w:p w:rsidR="00CC3F30" w:rsidRPr="00CC3F30" w:rsidRDefault="00CC3F30" w:rsidP="00CC3F30">
      <w:pPr>
        <w:shd w:val="clear" w:color="auto" w:fill="F7FDF7"/>
        <w:spacing w:after="0" w:line="240" w:lineRule="auto"/>
        <w:rPr>
          <w:rFonts w:ascii="Times New Roman" w:eastAsia="Times New Roman" w:hAnsi="Times New Roman" w:cs="Times New Roman"/>
          <w:sz w:val="24"/>
          <w:szCs w:val="24"/>
          <w:lang w:val="ru-RU"/>
        </w:rPr>
      </w:pPr>
      <w:r w:rsidRPr="00CC3F30">
        <w:rPr>
          <w:rStyle w:val="fontstyle01"/>
          <w:lang w:val="ru-RU"/>
        </w:rPr>
        <w:t>Виленкин Н.Я., Жохов В.И., Чесноков А.С., Шварцбурд С.И., Математика,5 класс, Общество с ограниченной ответственностью "ИОЦ Мнемозина" ;</w:t>
      </w:r>
      <w:r w:rsidRPr="00CC3F30">
        <w:rPr>
          <w:rFonts w:ascii="TimesNewRomanPSMT" w:hAnsi="TimesNewRomanPSMT"/>
          <w:color w:val="000000"/>
          <w:sz w:val="24"/>
          <w:szCs w:val="24"/>
          <w:lang w:val="ru-RU"/>
        </w:rPr>
        <w:br/>
      </w:r>
    </w:p>
    <w:p w:rsidR="00CC3F30" w:rsidRPr="00CC3F30" w:rsidRDefault="00CC3F30" w:rsidP="00CC3F30">
      <w:pPr>
        <w:shd w:val="clear" w:color="auto" w:fill="F7FDF7"/>
        <w:spacing w:after="0" w:line="240" w:lineRule="auto"/>
        <w:rPr>
          <w:rFonts w:ascii="Times New Roman" w:eastAsia="Times New Roman" w:hAnsi="Times New Roman" w:cs="Times New Roman"/>
          <w:sz w:val="24"/>
          <w:szCs w:val="24"/>
          <w:lang w:val="ru-RU"/>
        </w:rPr>
      </w:pPr>
      <w:r w:rsidRPr="00CC3F30">
        <w:rPr>
          <w:rFonts w:ascii="Times New Roman" w:eastAsia="Times New Roman" w:hAnsi="Times New Roman" w:cs="Times New Roman"/>
          <w:sz w:val="24"/>
          <w:szCs w:val="24"/>
          <w:lang w:val="ru-RU"/>
        </w:rPr>
        <w:t>Введите свой вариант:</w:t>
      </w:r>
    </w:p>
    <w:p w:rsidR="00CC3F30" w:rsidRPr="00CC3F30" w:rsidRDefault="00CC3F30" w:rsidP="00CC3F30">
      <w:pPr>
        <w:shd w:val="clear" w:color="auto" w:fill="FFFFFF"/>
        <w:spacing w:before="240" w:after="120" w:line="240" w:lineRule="auto"/>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МЕТОДИЧЕСКИЕ МАТЕРИАЛЫ ДЛЯ УЧИТЕЛЯ</w:t>
      </w:r>
    </w:p>
    <w:p w:rsidR="00CC3F30" w:rsidRPr="00CC3F30" w:rsidRDefault="00CC3F30" w:rsidP="00CC3F30">
      <w:pPr>
        <w:shd w:val="clear" w:color="auto" w:fill="FFFFFF"/>
        <w:spacing w:before="240" w:after="120" w:line="240" w:lineRule="auto"/>
        <w:rPr>
          <w:rFonts w:ascii="Times New Roman" w:eastAsia="Times New Roman" w:hAnsi="Times New Roman" w:cs="Times New Roman"/>
          <w:b/>
          <w:smallCaps/>
          <w:sz w:val="24"/>
          <w:szCs w:val="24"/>
          <w:lang w:val="ru-RU"/>
        </w:rPr>
      </w:pPr>
      <w:r w:rsidRPr="00CC3F30">
        <w:rPr>
          <w:rStyle w:val="fontstyle01"/>
          <w:lang w:val="ru-RU"/>
        </w:rPr>
        <w:t>Учебник 5класс (в двух частях). Авторы: Виленкин Н.Я., Жохов В.И., Чесноков А.С., Шварцбурд С.И.</w:t>
      </w:r>
      <w:r w:rsidRPr="00CC3F30">
        <w:rPr>
          <w:rFonts w:ascii="TimesNewRomanPSMT" w:hAnsi="TimesNewRomanPSMT"/>
          <w:color w:val="000000"/>
          <w:sz w:val="24"/>
          <w:szCs w:val="24"/>
          <w:lang w:val="ru-RU"/>
        </w:rPr>
        <w:br/>
      </w:r>
      <w:r w:rsidRPr="00CC3F30">
        <w:rPr>
          <w:rStyle w:val="fontstyle01"/>
          <w:lang w:val="ru-RU"/>
        </w:rPr>
        <w:t>Рабочие тетради 5класс (в двух частях). Автор Рудницкая В.Н.</w:t>
      </w:r>
      <w:r w:rsidRPr="00CC3F30">
        <w:rPr>
          <w:rFonts w:ascii="TimesNewRomanPSMT" w:hAnsi="TimesNewRomanPSMT"/>
          <w:color w:val="000000"/>
          <w:sz w:val="24"/>
          <w:szCs w:val="24"/>
          <w:lang w:val="ru-RU"/>
        </w:rPr>
        <w:br/>
      </w:r>
      <w:r w:rsidRPr="00CC3F30">
        <w:rPr>
          <w:rStyle w:val="fontstyle01"/>
          <w:lang w:val="ru-RU"/>
        </w:rPr>
        <w:t>Контрольные работы 5 класс. Авторы: Жохов В.И., Крайнева Л.Б.</w:t>
      </w:r>
      <w:r w:rsidRPr="00CC3F30">
        <w:rPr>
          <w:rFonts w:ascii="TimesNewRomanPSMT" w:hAnsi="TimesNewRomanPSMT"/>
          <w:color w:val="000000"/>
          <w:sz w:val="24"/>
          <w:szCs w:val="24"/>
          <w:lang w:val="ru-RU"/>
        </w:rPr>
        <w:br/>
      </w:r>
      <w:r w:rsidRPr="00CC3F30">
        <w:rPr>
          <w:rStyle w:val="fontstyle01"/>
          <w:lang w:val="ru-RU"/>
        </w:rPr>
        <w:t>Математические диктанты 5 класс. Авторы: Жохов В.И.</w:t>
      </w:r>
      <w:r w:rsidRPr="00CC3F30">
        <w:rPr>
          <w:rFonts w:ascii="TimesNewRomanPSMT" w:hAnsi="TimesNewRomanPSMT"/>
          <w:color w:val="000000"/>
          <w:sz w:val="24"/>
          <w:szCs w:val="24"/>
          <w:lang w:val="ru-RU"/>
        </w:rPr>
        <w:br/>
      </w:r>
      <w:r w:rsidRPr="00CC3F30">
        <w:rPr>
          <w:rStyle w:val="fontstyle01"/>
          <w:lang w:val="ru-RU"/>
        </w:rPr>
        <w:t>Математические тренажеры 5 класс. Авторы: Жохов В.И.</w:t>
      </w:r>
      <w:r w:rsidRPr="00CC3F30">
        <w:rPr>
          <w:rFonts w:ascii="TimesNewRomanPSMT" w:hAnsi="TimesNewRomanPSMT"/>
          <w:color w:val="000000"/>
          <w:sz w:val="24"/>
          <w:szCs w:val="24"/>
          <w:lang w:val="ru-RU"/>
        </w:rPr>
        <w:br/>
      </w:r>
      <w:r w:rsidRPr="00CC3F30">
        <w:rPr>
          <w:rStyle w:val="fontstyle01"/>
          <w:lang w:val="ru-RU"/>
        </w:rPr>
        <w:t>Методическое пособие для учителя. Обучение математике в 5-6 класссах. Автор Жохов В.</w:t>
      </w:r>
    </w:p>
    <w:p w:rsidR="00CC3F30" w:rsidRPr="00CC3F30" w:rsidRDefault="00CC3F30" w:rsidP="00CC3F30">
      <w:pPr>
        <w:shd w:val="clear" w:color="auto" w:fill="FFFFFF"/>
        <w:spacing w:before="240" w:after="120" w:line="240" w:lineRule="auto"/>
        <w:rPr>
          <w:rFonts w:ascii="Times New Roman" w:eastAsia="Times New Roman" w:hAnsi="Times New Roman" w:cs="Times New Roman"/>
          <w:b/>
          <w:smallCaps/>
          <w:sz w:val="24"/>
          <w:szCs w:val="24"/>
          <w:lang w:val="ru-RU"/>
        </w:rPr>
      </w:pPr>
      <w:r w:rsidRPr="00CC3F30">
        <w:rPr>
          <w:rFonts w:ascii="Times New Roman" w:eastAsia="Times New Roman" w:hAnsi="Times New Roman" w:cs="Times New Roman"/>
          <w:b/>
          <w:smallCaps/>
          <w:sz w:val="24"/>
          <w:szCs w:val="24"/>
          <w:lang w:val="ru-RU"/>
        </w:rPr>
        <w:t>ЦИФРОВЫЕ ОБРАЗОВАТЕЛЬНЫЕ РЕСУРСЫ И РЕСУРСЫ СЕТИ ИНТЕРНЕТ</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66">
        <w:r w:rsidR="00CC3F30" w:rsidRPr="00B4577B">
          <w:rPr>
            <w:rFonts w:ascii="Times New Roman" w:eastAsia="Times New Roman" w:hAnsi="Times New Roman" w:cs="Times New Roman"/>
            <w:b/>
            <w:smallCaps/>
            <w:color w:val="0000FF"/>
            <w:sz w:val="24"/>
            <w:szCs w:val="24"/>
            <w:u w:val="single"/>
          </w:rPr>
          <w:t>HTTPS://WWW.YAKLASS.RU/P/MATEMATIKA/5-KLASS/NATURALNYE-CHISLA-13442/DESIATICHNAIA-SISTEMA-SCHISLENIIA-RIMSKAIA-NUMERATCIIA-13051</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67">
        <w:r w:rsidR="00CC3F30" w:rsidRPr="00B4577B">
          <w:rPr>
            <w:rFonts w:ascii="Times New Roman" w:eastAsia="Times New Roman" w:hAnsi="Times New Roman" w:cs="Times New Roman"/>
            <w:b/>
            <w:smallCaps/>
            <w:color w:val="0000FF"/>
            <w:sz w:val="24"/>
            <w:szCs w:val="24"/>
            <w:u w:val="single"/>
          </w:rPr>
          <w:t>HTTPS://WWW.YAKLASS.RU/P/MATEMATIKA/5-KLASS/NATURALNYE-CHISLA-13442</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68">
        <w:r w:rsidR="00CC3F30" w:rsidRPr="00B4577B">
          <w:rPr>
            <w:rFonts w:ascii="Times New Roman" w:eastAsia="Times New Roman" w:hAnsi="Times New Roman" w:cs="Times New Roman"/>
            <w:b/>
            <w:smallCaps/>
            <w:color w:val="0000FF"/>
            <w:sz w:val="24"/>
            <w:szCs w:val="24"/>
            <w:u w:val="single"/>
          </w:rPr>
          <w:t>HTTPS://WWW.YAKLASS.RU/P/MATEMATIKA/5-KLASS/NATURALNYE-CHISLA-13442/OPREDELENIE-KOORDINATNOGO-LUCHA-13495</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69">
        <w:r w:rsidR="00CC3F30" w:rsidRPr="00B4577B">
          <w:rPr>
            <w:rFonts w:ascii="Times New Roman" w:eastAsia="Times New Roman" w:hAnsi="Times New Roman" w:cs="Times New Roman"/>
            <w:b/>
            <w:smallCaps/>
            <w:color w:val="0000FF"/>
            <w:sz w:val="24"/>
            <w:szCs w:val="24"/>
            <w:u w:val="single"/>
          </w:rPr>
          <w:t>HTTPS://SKYSMART.RU/ARTICLES/MATHEMATIC/SVOJSTVA-SLOZHENIYA-I-VYCHITANIYA</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0">
        <w:r w:rsidR="00CC3F30" w:rsidRPr="00B4577B">
          <w:rPr>
            <w:rFonts w:ascii="Times New Roman" w:eastAsia="Times New Roman" w:hAnsi="Times New Roman" w:cs="Times New Roman"/>
            <w:b/>
            <w:smallCaps/>
            <w:color w:val="0000FF"/>
            <w:sz w:val="24"/>
            <w:szCs w:val="24"/>
            <w:u w:val="single"/>
          </w:rPr>
          <w:t>HTTPS://RESH.EDU.RU/SUBJECT/LESSON/7723/CONSPECT/272293/</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1">
        <w:r w:rsidR="00CC3F30" w:rsidRPr="00B4577B">
          <w:rPr>
            <w:rFonts w:ascii="Times New Roman" w:eastAsia="Times New Roman" w:hAnsi="Times New Roman" w:cs="Times New Roman"/>
            <w:b/>
            <w:smallCaps/>
            <w:color w:val="0000FF"/>
            <w:sz w:val="24"/>
            <w:szCs w:val="24"/>
            <w:u w:val="single"/>
          </w:rPr>
          <w:t>HTTPS://INTERNETUROK.RU/LESSON/MATEMATIKA/6-KLASS/DELIMOST-CHISEL/DELITELI-I-KRATNYE?BLOCK=PLAYER</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2">
        <w:r w:rsidR="00CC3F30" w:rsidRPr="00B4577B">
          <w:rPr>
            <w:rFonts w:ascii="Times New Roman" w:eastAsia="Times New Roman" w:hAnsi="Times New Roman" w:cs="Times New Roman"/>
            <w:b/>
            <w:smallCaps/>
            <w:color w:val="0000FF"/>
            <w:sz w:val="24"/>
            <w:szCs w:val="24"/>
            <w:u w:val="single"/>
          </w:rPr>
          <w:t>HTTPS://WWW.YAKLASS.RU/P/MATEMATIKA/5-KLASS/OBYKNOVENNYE-DROBI-13744/DELENIE-S-OSTATKOM-PONIATIE-OBYKNOVENNOI-DROBI-13672</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3">
        <w:r w:rsidR="00CC3F30" w:rsidRPr="00B4577B">
          <w:rPr>
            <w:rFonts w:ascii="Times New Roman" w:eastAsia="Times New Roman" w:hAnsi="Times New Roman" w:cs="Times New Roman"/>
            <w:b/>
            <w:smallCaps/>
            <w:color w:val="0000FF"/>
            <w:sz w:val="24"/>
            <w:szCs w:val="24"/>
            <w:u w:val="single"/>
          </w:rPr>
          <w:t>HTTPS://WWW.YAKLASS.RU/P/MATEMATIKA/6-KLASS/NATURALNYE-CHISLA-13968/PROSTYE-I-SOSTAVNYE-CHISLA-RAZLOZHENIE-NATURALNOGO-CHISLA-NA-PROSTYE-MNOZ_-13984</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4">
        <w:r w:rsidR="00CC3F30" w:rsidRPr="00B4577B">
          <w:rPr>
            <w:rFonts w:ascii="Times New Roman" w:eastAsia="Times New Roman" w:hAnsi="Times New Roman" w:cs="Times New Roman"/>
            <w:b/>
            <w:smallCaps/>
            <w:color w:val="0000FF"/>
            <w:sz w:val="24"/>
            <w:szCs w:val="24"/>
            <w:u w:val="single"/>
          </w:rPr>
          <w:t>HTTPS://WWW.YAKLASS.RU/P/MATEMATIKA/6-KLASS/NATURALNYE-CHISLA-13968</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5">
        <w:r w:rsidR="00CC3F30" w:rsidRPr="00B4577B">
          <w:rPr>
            <w:rFonts w:ascii="Times New Roman" w:eastAsia="Times New Roman" w:hAnsi="Times New Roman" w:cs="Times New Roman"/>
            <w:b/>
            <w:smallCaps/>
            <w:color w:val="0000FF"/>
            <w:sz w:val="24"/>
            <w:szCs w:val="24"/>
            <w:u w:val="single"/>
          </w:rPr>
          <w:t>HTTPS://WWW.YAKLASS.RU/P/MATEMATIKA/5-KLASS/DESIATICHNYE-DROBI-13880/STEPEN-S-NATURALNYM-POKAZATELEM-13669</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6">
        <w:r w:rsidR="00CC3F30" w:rsidRPr="00B4577B">
          <w:rPr>
            <w:rFonts w:ascii="Times New Roman" w:eastAsia="Times New Roman" w:hAnsi="Times New Roman" w:cs="Times New Roman"/>
            <w:b/>
            <w:smallCaps/>
            <w:color w:val="0000FF"/>
            <w:sz w:val="24"/>
            <w:szCs w:val="24"/>
            <w:u w:val="single"/>
          </w:rPr>
          <w:t>HTTPS://RESH.EDU.RU/SUBJECT/LESSON/7708/CONSPECT/325181/</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7">
        <w:r w:rsidR="00CC3F30" w:rsidRPr="00B4577B">
          <w:rPr>
            <w:rFonts w:ascii="Times New Roman" w:eastAsia="Times New Roman" w:hAnsi="Times New Roman" w:cs="Times New Roman"/>
            <w:b/>
            <w:smallCaps/>
            <w:color w:val="0000FF"/>
            <w:sz w:val="24"/>
            <w:szCs w:val="24"/>
            <w:u w:val="single"/>
          </w:rPr>
          <w:t>HTTPS://WWW.YAKLASS.RU/P/MATEMATIKA/5-KLASS/NATURALNYE-CHISLA-13442/RESHENIE-TEKSTOVYKH-ZADACH-ARIFMETICHESKIM-SPOSOBOM-13747</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8">
        <w:r w:rsidR="00CC3F30" w:rsidRPr="00B4577B">
          <w:rPr>
            <w:rFonts w:ascii="Times New Roman" w:eastAsia="Times New Roman" w:hAnsi="Times New Roman" w:cs="Times New Roman"/>
            <w:b/>
            <w:smallCaps/>
            <w:color w:val="0000FF"/>
            <w:sz w:val="24"/>
            <w:szCs w:val="24"/>
            <w:u w:val="single"/>
          </w:rPr>
          <w:t>HTTPS://WWW.YAKLASS.RU/P/MATEMATIKA/5-KLASS/NATURALNYE-CHISLA-13442/NACHALNYE-GEOMETRICHESKIE-PONIATIIA-PRIAMAIA-OTREZOK-LUCH-LOMANAIA-PRIAMO_-13390</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79">
        <w:r w:rsidR="00CC3F30" w:rsidRPr="00B4577B">
          <w:rPr>
            <w:rFonts w:ascii="Times New Roman" w:eastAsia="Times New Roman" w:hAnsi="Times New Roman" w:cs="Times New Roman"/>
            <w:b/>
            <w:smallCaps/>
            <w:color w:val="0000FF"/>
            <w:sz w:val="24"/>
            <w:szCs w:val="24"/>
            <w:u w:val="single"/>
          </w:rPr>
          <w:t>HTTPS://RESH.EDU.RU/SUBJECT/LESSON/7740/CONSPECT/234850/</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0">
        <w:r w:rsidR="00CC3F30" w:rsidRPr="00B4577B">
          <w:rPr>
            <w:rFonts w:ascii="Times New Roman" w:eastAsia="Times New Roman" w:hAnsi="Times New Roman" w:cs="Times New Roman"/>
            <w:b/>
            <w:smallCaps/>
            <w:color w:val="0000FF"/>
            <w:sz w:val="24"/>
            <w:szCs w:val="24"/>
            <w:u w:val="single"/>
          </w:rPr>
          <w:t>HTTPS://RESH.EDU.RU/SUBJECT/LESSON/7736/CONSPECT/312522/</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1">
        <w:r w:rsidR="00CC3F30" w:rsidRPr="00B4577B">
          <w:rPr>
            <w:rFonts w:ascii="Times New Roman" w:eastAsia="Times New Roman" w:hAnsi="Times New Roman" w:cs="Times New Roman"/>
            <w:b/>
            <w:smallCaps/>
            <w:color w:val="0000FF"/>
            <w:sz w:val="24"/>
            <w:szCs w:val="24"/>
            <w:u w:val="single"/>
          </w:rPr>
          <w:t>HTTPS://WWW.YAKLASS.RU/P/MATEMATIKA/5-KLASS/GEOMETRICHESKIE-FIGURY-13743/UGOL-IZMERENIE-UGLOV-13410</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2">
        <w:r w:rsidR="00CC3F30" w:rsidRPr="00B4577B">
          <w:rPr>
            <w:rFonts w:ascii="Times New Roman" w:eastAsia="Times New Roman" w:hAnsi="Times New Roman" w:cs="Times New Roman"/>
            <w:b/>
            <w:smallCaps/>
            <w:color w:val="0000FF"/>
            <w:sz w:val="24"/>
            <w:szCs w:val="24"/>
            <w:u w:val="single"/>
          </w:rPr>
          <w:t>HTTPS://INTERNETUROK.RU/LESSON/MATEMATIKA/5-KLASS/EFFEKTIVNYE-KURSY/UGOL-IZMERENIE-UGLOV-CHAST-1-VIDY-UGLOV</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3">
        <w:r w:rsidR="00CC3F30" w:rsidRPr="00B4577B">
          <w:rPr>
            <w:rFonts w:ascii="Times New Roman" w:eastAsia="Times New Roman" w:hAnsi="Times New Roman" w:cs="Times New Roman"/>
            <w:b/>
            <w:smallCaps/>
            <w:color w:val="0000FF"/>
            <w:sz w:val="24"/>
            <w:szCs w:val="24"/>
            <w:u w:val="single"/>
          </w:rPr>
          <w:t>HTTPS://RESH.EDU.RU/SUBJECT/LESSON/589/</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4">
        <w:r w:rsidR="00CC3F30" w:rsidRPr="00B4577B">
          <w:rPr>
            <w:rFonts w:ascii="Times New Roman" w:eastAsia="Times New Roman" w:hAnsi="Times New Roman" w:cs="Times New Roman"/>
            <w:b/>
            <w:smallCaps/>
            <w:color w:val="0000FF"/>
            <w:sz w:val="24"/>
            <w:szCs w:val="24"/>
            <w:u w:val="single"/>
          </w:rPr>
          <w:t>HTTPS://RESH.EDU.RU/SUBJECT/LESSON/2780/START/</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5">
        <w:r w:rsidR="00CC3F30" w:rsidRPr="00B4577B">
          <w:rPr>
            <w:rFonts w:ascii="Times New Roman" w:eastAsia="Times New Roman" w:hAnsi="Times New Roman" w:cs="Times New Roman"/>
            <w:b/>
            <w:smallCaps/>
            <w:color w:val="0000FF"/>
            <w:sz w:val="24"/>
            <w:szCs w:val="24"/>
            <w:u w:val="single"/>
          </w:rPr>
          <w:t>HTTPS://WWW.YAKLASS.RU/P/MATEMATIKA/5-KLASS/OBYKNOVENNYE-DROBI-13744/DELENIE-S-OSTATKOM-PONIATIE-OBYKNOVENNOI-DROBI-13672</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6">
        <w:r w:rsidR="00CC3F30" w:rsidRPr="00B4577B">
          <w:rPr>
            <w:rFonts w:ascii="Times New Roman" w:eastAsia="Times New Roman" w:hAnsi="Times New Roman" w:cs="Times New Roman"/>
            <w:b/>
            <w:smallCaps/>
            <w:color w:val="0000FF"/>
            <w:sz w:val="24"/>
            <w:szCs w:val="24"/>
            <w:u w:val="single"/>
          </w:rPr>
          <w:t>HTTPS://WWW.YAKLASS.RU/P/MATEMATIKA/5-KLASS/OBYKNOVENNYE-DROBI-13744/PRAVILNYE-I-NEPRAVILNYE-DROBI-SMESHANNYE-CHISLA-PONIATIE-ZAPIS-I-CHTENIE-13674</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7">
        <w:r w:rsidR="00CC3F30" w:rsidRPr="00B4577B">
          <w:rPr>
            <w:rFonts w:ascii="Times New Roman" w:eastAsia="Times New Roman" w:hAnsi="Times New Roman" w:cs="Times New Roman"/>
            <w:b/>
            <w:smallCaps/>
            <w:color w:val="0000FF"/>
            <w:sz w:val="24"/>
            <w:szCs w:val="24"/>
            <w:u w:val="single"/>
          </w:rPr>
          <w:t>HTTPS://RESH.EDU.RU/SUBJECT/LESSON/705/</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8">
        <w:r w:rsidR="00CC3F30" w:rsidRPr="00B4577B">
          <w:rPr>
            <w:rFonts w:ascii="Times New Roman" w:eastAsia="Times New Roman" w:hAnsi="Times New Roman" w:cs="Times New Roman"/>
            <w:b/>
            <w:smallCaps/>
            <w:color w:val="0000FF"/>
            <w:sz w:val="24"/>
            <w:szCs w:val="24"/>
            <w:u w:val="single"/>
          </w:rPr>
          <w:t>HTTPS://WWW.YAKLASS.RU/P/MATEMATIKA/5-KLASS/OBYKNOVENNYE-DROBI-13744/SRAVNENIE-OBYKNOVENNYKH-DROBEI-13675</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89">
        <w:r w:rsidR="00CC3F30" w:rsidRPr="00B4577B">
          <w:rPr>
            <w:rFonts w:ascii="Times New Roman" w:eastAsia="Times New Roman" w:hAnsi="Times New Roman" w:cs="Times New Roman"/>
            <w:b/>
            <w:smallCaps/>
            <w:color w:val="0000FF"/>
            <w:sz w:val="24"/>
            <w:szCs w:val="24"/>
            <w:u w:val="single"/>
          </w:rPr>
          <w:t>HTTPS://WWW.YAKLASS.RU/P/MATEMATIKA/5-KLASS/OBYKNOVENNYE-DROBI-13744/SLOZHENIE-I-VYCHITANIE-OBYKNOVENNYKH-DROBEI-I-SMESHANNYKH-CHISEL-13676</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0">
        <w:r w:rsidR="00CC3F30" w:rsidRPr="00B4577B">
          <w:rPr>
            <w:rFonts w:ascii="Times New Roman" w:eastAsia="Times New Roman" w:hAnsi="Times New Roman" w:cs="Times New Roman"/>
            <w:b/>
            <w:smallCaps/>
            <w:color w:val="0000FF"/>
            <w:sz w:val="24"/>
            <w:szCs w:val="24"/>
            <w:u w:val="single"/>
          </w:rPr>
          <w:t>HTTPS://RESH.EDU.RU/SUBJECT/LESSON/7761/CONSPECT/288261/</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1">
        <w:r w:rsidR="00CC3F30" w:rsidRPr="00B4577B">
          <w:rPr>
            <w:rFonts w:ascii="Times New Roman" w:eastAsia="Times New Roman" w:hAnsi="Times New Roman" w:cs="Times New Roman"/>
            <w:b/>
            <w:smallCaps/>
            <w:color w:val="0000FF"/>
            <w:sz w:val="24"/>
            <w:szCs w:val="24"/>
            <w:u w:val="single"/>
          </w:rPr>
          <w:t>HTTPS://WWW.YAKLASS.RU/P/MATEMATIKA/5-KLASS/OBYKNOVENNYE-DROBI-13744/UMNOZHENIE-I-DELENIE-OBYKNOVENNOI-DROBI-NA-NATURALNOE-CHISLO-13677</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2">
        <w:r w:rsidR="00CC3F30" w:rsidRPr="00B4577B">
          <w:rPr>
            <w:rFonts w:ascii="Times New Roman" w:eastAsia="Times New Roman" w:hAnsi="Times New Roman" w:cs="Times New Roman"/>
            <w:b/>
            <w:smallCaps/>
            <w:color w:val="0000FF"/>
            <w:sz w:val="24"/>
            <w:szCs w:val="24"/>
            <w:u w:val="single"/>
          </w:rPr>
          <w:t>HTTPS://RESH.EDU.RU/SUBJECT/LESSON/706/</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3">
        <w:r w:rsidR="00CC3F30" w:rsidRPr="00B4577B">
          <w:rPr>
            <w:rFonts w:ascii="Times New Roman" w:eastAsia="Times New Roman" w:hAnsi="Times New Roman" w:cs="Times New Roman"/>
            <w:b/>
            <w:smallCaps/>
            <w:color w:val="0000FF"/>
            <w:sz w:val="24"/>
            <w:szCs w:val="24"/>
            <w:u w:val="single"/>
          </w:rPr>
          <w:t>HTTPS://RESH.EDU.RU/SUBJECT/LESSON/7779/START/287920/</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4">
        <w:r w:rsidR="00CC3F30" w:rsidRPr="00B4577B">
          <w:rPr>
            <w:rFonts w:ascii="Times New Roman" w:eastAsia="Times New Roman" w:hAnsi="Times New Roman" w:cs="Times New Roman"/>
            <w:b/>
            <w:smallCaps/>
            <w:color w:val="0000FF"/>
            <w:sz w:val="24"/>
            <w:szCs w:val="24"/>
            <w:u w:val="single"/>
          </w:rPr>
          <w:t>HTTPS://RESH.EDU.RU/SUBJECT/LESSON/1429/</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5">
        <w:r w:rsidR="00CC3F30" w:rsidRPr="00B4577B">
          <w:rPr>
            <w:rFonts w:ascii="Times New Roman" w:eastAsia="Times New Roman" w:hAnsi="Times New Roman" w:cs="Times New Roman"/>
            <w:b/>
            <w:smallCaps/>
            <w:color w:val="0000FF"/>
            <w:sz w:val="24"/>
            <w:szCs w:val="24"/>
            <w:u w:val="single"/>
          </w:rPr>
          <w:t>HTTPS://RESH.EDU.RU/SUBJECT/LESSON/7727/MAIN/325313/</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6">
        <w:r w:rsidR="00CC3F30" w:rsidRPr="00B4577B">
          <w:rPr>
            <w:rFonts w:ascii="Times New Roman" w:eastAsia="Times New Roman" w:hAnsi="Times New Roman" w:cs="Times New Roman"/>
            <w:b/>
            <w:smallCaps/>
            <w:color w:val="0000FF"/>
            <w:sz w:val="24"/>
            <w:szCs w:val="24"/>
            <w:u w:val="single"/>
          </w:rPr>
          <w:t>HTTPS://WWW.YAKLASS.RU/P/MATEMATIKA/5-KLASS/GEOMETRICHESKIE-FIGURY-13743/TREUGOLNIK-PLOSHCHAD-TREUGOLNIKA-13425</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7">
        <w:r w:rsidR="00CC3F30" w:rsidRPr="00B4577B">
          <w:rPr>
            <w:rFonts w:ascii="Times New Roman" w:eastAsia="Times New Roman" w:hAnsi="Times New Roman" w:cs="Times New Roman"/>
            <w:b/>
            <w:smallCaps/>
            <w:color w:val="0000FF"/>
            <w:sz w:val="24"/>
            <w:szCs w:val="24"/>
            <w:u w:val="single"/>
          </w:rPr>
          <w:t>HTTPS://RESH.EDU.RU/SUBJECT/LESSON/7732/CONSPECT/325582/</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8">
        <w:r w:rsidR="00CC3F30" w:rsidRPr="00B4577B">
          <w:rPr>
            <w:rFonts w:ascii="Times New Roman" w:eastAsia="Times New Roman" w:hAnsi="Times New Roman" w:cs="Times New Roman"/>
            <w:b/>
            <w:smallCaps/>
            <w:color w:val="0000FF"/>
            <w:sz w:val="24"/>
            <w:szCs w:val="24"/>
            <w:u w:val="single"/>
          </w:rPr>
          <w:t>HTTPS://RESH.EDU.RU/SUBJECT/LESSON/4270/START/162590/</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99">
        <w:r w:rsidR="00CC3F30" w:rsidRPr="00B4577B">
          <w:rPr>
            <w:rFonts w:ascii="Times New Roman" w:eastAsia="Times New Roman" w:hAnsi="Times New Roman" w:cs="Times New Roman"/>
            <w:b/>
            <w:smallCaps/>
            <w:color w:val="0000FF"/>
            <w:sz w:val="24"/>
            <w:szCs w:val="24"/>
            <w:u w:val="single"/>
          </w:rPr>
          <w:t>HTTPS://RESH.EDU.RU/SUBJECT/LESSON/704/</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100">
        <w:r w:rsidR="00CC3F30" w:rsidRPr="00B4577B">
          <w:rPr>
            <w:rFonts w:ascii="Times New Roman" w:eastAsia="Times New Roman" w:hAnsi="Times New Roman" w:cs="Times New Roman"/>
            <w:b/>
            <w:smallCaps/>
            <w:color w:val="0000FF"/>
            <w:sz w:val="24"/>
            <w:szCs w:val="24"/>
            <w:u w:val="single"/>
          </w:rPr>
          <w:t>HTTPS://RESH.EDU.RU/SUBJECT/LESSON/718/</w:t>
        </w:r>
      </w:hyperlink>
      <w:r w:rsidR="00CC3F30" w:rsidRPr="00B4577B">
        <w:rPr>
          <w:rFonts w:ascii="Times New Roman" w:eastAsia="Times New Roman" w:hAnsi="Times New Roman" w:cs="Times New Roman"/>
          <w:b/>
          <w:smallCaps/>
          <w:sz w:val="24"/>
          <w:szCs w:val="24"/>
        </w:rPr>
        <w:t xml:space="preserve"> </w:t>
      </w:r>
    </w:p>
    <w:p w:rsidR="00CC3F30" w:rsidRPr="00B4577B" w:rsidRDefault="00CC3F30" w:rsidP="00CC3F30">
      <w:pPr>
        <w:shd w:val="clear" w:color="auto" w:fill="FFFFFF"/>
        <w:spacing w:after="0" w:line="240" w:lineRule="auto"/>
        <w:rPr>
          <w:rFonts w:ascii="Times New Roman" w:eastAsia="Times New Roman" w:hAnsi="Times New Roman" w:cs="Times New Roman"/>
          <w:b/>
          <w:smallCaps/>
          <w:sz w:val="24"/>
          <w:szCs w:val="24"/>
        </w:rPr>
      </w:pPr>
      <w:hyperlink r:id="rId101">
        <w:r w:rsidRPr="00B4577B">
          <w:rPr>
            <w:rFonts w:ascii="Times New Roman" w:eastAsia="Times New Roman" w:hAnsi="Times New Roman" w:cs="Times New Roman"/>
            <w:b/>
            <w:smallCaps/>
            <w:color w:val="0000FF"/>
            <w:sz w:val="24"/>
            <w:szCs w:val="24"/>
            <w:u w:val="single"/>
          </w:rPr>
          <w:t>HTTPS://INTERNETUROK.RU/LESSON/MATEMATIKA/5-KLASS/DESJATICHNYE-DROBI-SLOZHENIE-I-VYCHITANIE-DESJATICHNYH-DROBEJ/OKRUGLENIE-CHISEL</w:t>
        </w:r>
      </w:hyperlink>
      <w:r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102">
        <w:r w:rsidR="00CC3F30" w:rsidRPr="00B4577B">
          <w:rPr>
            <w:rFonts w:ascii="Times New Roman" w:eastAsia="Times New Roman" w:hAnsi="Times New Roman" w:cs="Times New Roman"/>
            <w:b/>
            <w:smallCaps/>
            <w:color w:val="0000FF"/>
            <w:sz w:val="24"/>
            <w:szCs w:val="24"/>
            <w:u w:val="single"/>
          </w:rPr>
          <w:t>HTTPS://RESH.EDU.RU/SUBJECT/LESSON/7780/START/287889/</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103">
        <w:r w:rsidR="00CC3F30" w:rsidRPr="00B4577B">
          <w:rPr>
            <w:rFonts w:ascii="Times New Roman" w:eastAsia="Times New Roman" w:hAnsi="Times New Roman" w:cs="Times New Roman"/>
            <w:b/>
            <w:smallCaps/>
            <w:color w:val="0000FF"/>
            <w:sz w:val="24"/>
            <w:szCs w:val="24"/>
            <w:u w:val="single"/>
          </w:rPr>
          <w:t>HTTPS://RESH.EDU.RU/SUBJECT/LESSON/2780/START/</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104">
        <w:r w:rsidR="00CC3F30" w:rsidRPr="00B4577B">
          <w:rPr>
            <w:rFonts w:ascii="Times New Roman" w:eastAsia="Times New Roman" w:hAnsi="Times New Roman" w:cs="Times New Roman"/>
            <w:b/>
            <w:smallCaps/>
            <w:color w:val="0000FF"/>
            <w:sz w:val="24"/>
            <w:szCs w:val="24"/>
            <w:u w:val="single"/>
          </w:rPr>
          <w:t>HTTP://WWW.POSOBIYA.RU/SREDN_SKOOL/MATEM/027/INDEX.HTML</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105">
        <w:r w:rsidR="00CC3F30" w:rsidRPr="00B4577B">
          <w:rPr>
            <w:rFonts w:ascii="Times New Roman" w:eastAsia="Times New Roman" w:hAnsi="Times New Roman" w:cs="Times New Roman"/>
            <w:b/>
            <w:smallCaps/>
            <w:color w:val="0000FF"/>
            <w:sz w:val="24"/>
            <w:szCs w:val="24"/>
            <w:u w:val="single"/>
          </w:rPr>
          <w:t>HTTPS://VIDEOUROKI.NET/RAZRABOTKI/PROSTRANSTVENNYE-TELA-MNOGOGRANNIKI.HTML</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106">
        <w:r w:rsidR="00CC3F30" w:rsidRPr="00B4577B">
          <w:rPr>
            <w:rFonts w:ascii="Times New Roman" w:eastAsia="Times New Roman" w:hAnsi="Times New Roman" w:cs="Times New Roman"/>
            <w:b/>
            <w:smallCaps/>
            <w:color w:val="0000FF"/>
            <w:sz w:val="24"/>
            <w:szCs w:val="24"/>
            <w:u w:val="single"/>
          </w:rPr>
          <w:t>HTTPS://WWW.YAKLASS.RU/P/MATEMATIKA/5-KLASS/GEOMETRICHESKIE-TELA-13832/PRIAMOUGOLNYI-PARALLELEPIPED-OPREDELENIE-SVOISTVA-13545</w:t>
        </w:r>
      </w:hyperlink>
      <w:r w:rsidR="00CC3F30" w:rsidRPr="00B4577B">
        <w:rPr>
          <w:rFonts w:ascii="Times New Roman" w:eastAsia="Times New Roman" w:hAnsi="Times New Roman" w:cs="Times New Roman"/>
          <w:b/>
          <w:smallCaps/>
          <w:sz w:val="24"/>
          <w:szCs w:val="24"/>
        </w:rPr>
        <w:t xml:space="preserve"> </w:t>
      </w:r>
    </w:p>
    <w:p w:rsidR="00CC3F30" w:rsidRPr="00B4577B" w:rsidRDefault="001B2BC5" w:rsidP="00CC3F30">
      <w:pPr>
        <w:shd w:val="clear" w:color="auto" w:fill="FFFFFF"/>
        <w:spacing w:after="0" w:line="240" w:lineRule="auto"/>
        <w:rPr>
          <w:rFonts w:ascii="Times New Roman" w:eastAsia="Times New Roman" w:hAnsi="Times New Roman" w:cs="Times New Roman"/>
          <w:b/>
          <w:smallCaps/>
          <w:sz w:val="24"/>
          <w:szCs w:val="24"/>
        </w:rPr>
      </w:pPr>
      <w:hyperlink r:id="rId107">
        <w:r w:rsidR="00CC3F30" w:rsidRPr="00B4577B">
          <w:rPr>
            <w:rFonts w:ascii="Times New Roman" w:eastAsia="Times New Roman" w:hAnsi="Times New Roman" w:cs="Times New Roman"/>
            <w:b/>
            <w:smallCaps/>
            <w:color w:val="0000FF"/>
            <w:sz w:val="24"/>
            <w:szCs w:val="24"/>
            <w:u w:val="single"/>
          </w:rPr>
          <w:t>HTTPS://RESH.EDU.RU/SUBJECT/LESSON/7730/CONSPECT/272355/</w:t>
        </w:r>
      </w:hyperlink>
      <w:r w:rsidR="00CC3F30" w:rsidRPr="00B4577B">
        <w:rPr>
          <w:rFonts w:ascii="Times New Roman" w:eastAsia="Times New Roman" w:hAnsi="Times New Roman" w:cs="Times New Roman"/>
          <w:b/>
          <w:smallCaps/>
          <w:sz w:val="24"/>
          <w:szCs w:val="24"/>
        </w:rPr>
        <w:t xml:space="preserve"> </w:t>
      </w:r>
    </w:p>
    <w:p w:rsidR="00CC3F30" w:rsidRPr="00B4577B" w:rsidRDefault="00CC3F30" w:rsidP="00CC3F30">
      <w:pPr>
        <w:pBdr>
          <w:bottom w:val="single" w:sz="6" w:space="5" w:color="000000"/>
        </w:pBdr>
        <w:shd w:val="clear" w:color="auto" w:fill="FFFFFF"/>
        <w:spacing w:before="280" w:after="240" w:line="240" w:lineRule="auto"/>
        <w:rPr>
          <w:rFonts w:ascii="Times New Roman" w:eastAsia="Times New Roman" w:hAnsi="Times New Roman" w:cs="Times New Roman"/>
          <w:b/>
          <w:smallCaps/>
          <w:color w:val="000000"/>
          <w:sz w:val="24"/>
          <w:szCs w:val="24"/>
        </w:rPr>
      </w:pPr>
      <w:r w:rsidRPr="00B4577B">
        <w:rPr>
          <w:rFonts w:ascii="Times New Roman" w:eastAsia="Times New Roman" w:hAnsi="Times New Roman" w:cs="Times New Roman"/>
          <w:b/>
          <w:smallCaps/>
          <w:color w:val="000000"/>
          <w:sz w:val="24"/>
          <w:szCs w:val="24"/>
        </w:rPr>
        <w:t>МАТЕРИАЛЬНО-ТЕХНИЧЕСКОЕ ОБЕСПЕЧЕНИЕ ОБРАЗОВАТЕЛЬНОГО ПРОЦЕССА</w:t>
      </w:r>
    </w:p>
    <w:p w:rsidR="00CC3F30" w:rsidRPr="00CC3F30" w:rsidRDefault="00CC3F30" w:rsidP="00CC3F30">
      <w:pPr>
        <w:shd w:val="clear" w:color="auto" w:fill="FFFFFF"/>
        <w:spacing w:before="240" w:after="120" w:line="240" w:lineRule="auto"/>
        <w:rPr>
          <w:rFonts w:ascii="Times New Roman" w:eastAsia="Times New Roman" w:hAnsi="Times New Roman" w:cs="Times New Roman"/>
          <w:b/>
          <w:smallCaps/>
          <w:color w:val="000000"/>
          <w:sz w:val="24"/>
          <w:szCs w:val="24"/>
          <w:lang w:val="ru-RU"/>
        </w:rPr>
      </w:pPr>
      <w:r w:rsidRPr="00CC3F30">
        <w:rPr>
          <w:rFonts w:ascii="Times New Roman" w:eastAsia="Times New Roman" w:hAnsi="Times New Roman" w:cs="Times New Roman"/>
          <w:b/>
          <w:smallCaps/>
          <w:color w:val="000000"/>
          <w:sz w:val="24"/>
          <w:szCs w:val="24"/>
          <w:lang w:val="ru-RU"/>
        </w:rPr>
        <w:t>УЧЕБНОЕ ОБОРУДОВАНИЕ</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1. Линейка классная</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2. Треугольник классный (45°, 45°)</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3.треугольник классный (30°, 60°)</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4.транспортир классный</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5.циркуль классный</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6.набор классного инструмента</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7.рулетка</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8.мел белый</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9.мел цветной.</w:t>
      </w: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p>
    <w:p w:rsidR="00CC3F30" w:rsidRPr="00CC3F30" w:rsidRDefault="00CC3F30" w:rsidP="00CC3F30">
      <w:pPr>
        <w:shd w:val="clear" w:color="auto" w:fill="FFFFFF"/>
        <w:spacing w:after="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Модели для изучения геометрических фигур – части целого на круге, тригонометрический круг, стереометричный набор, наборы геометрических моделей и фигур с разверткой.</w:t>
      </w:r>
    </w:p>
    <w:p w:rsidR="00CC3F30" w:rsidRPr="00CC3F30" w:rsidRDefault="00CC3F30" w:rsidP="00CC3F30">
      <w:pPr>
        <w:shd w:val="clear" w:color="auto" w:fill="FFFFFF"/>
        <w:spacing w:before="240" w:after="12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Печатные материалы для раздачи на уроках – портреты выдающихся ученых в области математики, дидактические материалы по алгебре и геометрии, комплекты таблиц.</w:t>
      </w:r>
    </w:p>
    <w:p w:rsidR="00CC3F30" w:rsidRPr="00CC3F30" w:rsidRDefault="00CC3F30" w:rsidP="00CC3F30">
      <w:pPr>
        <w:shd w:val="clear" w:color="auto" w:fill="FFFFFF"/>
        <w:spacing w:before="240" w:after="120" w:line="240" w:lineRule="auto"/>
        <w:rPr>
          <w:rFonts w:ascii="Times New Roman" w:eastAsia="Times New Roman" w:hAnsi="Times New Roman" w:cs="Times New Roman"/>
          <w:b/>
          <w:smallCaps/>
          <w:color w:val="000000"/>
          <w:sz w:val="24"/>
          <w:szCs w:val="24"/>
          <w:lang w:val="ru-RU"/>
        </w:rPr>
      </w:pPr>
      <w:r w:rsidRPr="00CC3F30">
        <w:rPr>
          <w:rFonts w:ascii="Times New Roman" w:eastAsia="Times New Roman" w:hAnsi="Times New Roman" w:cs="Times New Roman"/>
          <w:b/>
          <w:smallCaps/>
          <w:color w:val="000000"/>
          <w:sz w:val="24"/>
          <w:szCs w:val="24"/>
          <w:lang w:val="ru-RU"/>
        </w:rPr>
        <w:t>ОБОРУДОВАНИЕ ДЛЯ ПРОВЕДЕНИЯ ЛАБОРАТОРНЫХ, ПРАКТИЧЕСКИХ РАБОТ, ДЕМОНСТРАЦИЙ</w:t>
      </w:r>
    </w:p>
    <w:p w:rsidR="00CC3F30" w:rsidRPr="00CC3F30" w:rsidRDefault="00CC3F30" w:rsidP="00CC3F30">
      <w:pPr>
        <w:spacing w:line="240" w:lineRule="auto"/>
        <w:rPr>
          <w:rFonts w:ascii="Times New Roman" w:eastAsia="Times New Roman" w:hAnsi="Times New Roman" w:cs="Times New Roman"/>
          <w:sz w:val="24"/>
          <w:szCs w:val="24"/>
          <w:lang w:val="ru-RU"/>
        </w:rPr>
      </w:pPr>
    </w:p>
    <w:p w:rsidR="00CC3F30" w:rsidRPr="00CC3F30" w:rsidRDefault="00CC3F30" w:rsidP="00CC3F30">
      <w:pPr>
        <w:shd w:val="clear" w:color="auto" w:fill="FFFFFF"/>
        <w:spacing w:before="240" w:after="120" w:line="240" w:lineRule="auto"/>
        <w:rPr>
          <w:rFonts w:ascii="Times New Roman" w:eastAsia="Times New Roman" w:hAnsi="Times New Roman" w:cs="Times New Roman"/>
          <w:smallCaps/>
          <w:color w:val="000000"/>
          <w:sz w:val="24"/>
          <w:szCs w:val="24"/>
          <w:lang w:val="ru-RU"/>
        </w:rPr>
      </w:pPr>
      <w:r w:rsidRPr="00CC3F30">
        <w:rPr>
          <w:rFonts w:ascii="Times New Roman" w:eastAsia="Times New Roman" w:hAnsi="Times New Roman" w:cs="Times New Roman"/>
          <w:color w:val="000000"/>
          <w:sz w:val="24"/>
          <w:szCs w:val="24"/>
          <w:lang w:val="ru-RU"/>
        </w:rPr>
        <w:t>Технические средства обучения компьютер преподавателя, мультимедийный проектор, интерактивная доска</w:t>
      </w:r>
      <w:r w:rsidRPr="00CC3F30">
        <w:rPr>
          <w:rFonts w:ascii="Times New Roman" w:eastAsia="Times New Roman" w:hAnsi="Times New Roman" w:cs="Times New Roman"/>
          <w:smallCaps/>
          <w:color w:val="000000"/>
          <w:sz w:val="24"/>
          <w:szCs w:val="24"/>
          <w:lang w:val="ru-RU"/>
        </w:rPr>
        <w:t>.</w:t>
      </w:r>
    </w:p>
    <w:p w:rsidR="00CC3F30" w:rsidRPr="00C74C8E" w:rsidRDefault="00CC3F30">
      <w:pPr>
        <w:autoSpaceDE w:val="0"/>
        <w:autoSpaceDN w:val="0"/>
        <w:spacing w:after="0" w:line="230" w:lineRule="auto"/>
        <w:rPr>
          <w:lang w:val="ru-RU"/>
        </w:rPr>
      </w:pPr>
    </w:p>
    <w:sectPr w:rsidR="00CC3F30" w:rsidRPr="00C74C8E" w:rsidSect="00CC3F30">
      <w:pgSz w:w="11900" w:h="16840"/>
      <w:pgMar w:top="298" w:right="650" w:bottom="410" w:left="666"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iberationSerif">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40117D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4F7D5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89E2A6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DE2641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0624C2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D468E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8A428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C367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575871"/>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E07370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D34C3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B967F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8D74588"/>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D004FB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FFC30F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2"/>
  </w:num>
  <w:num w:numId="11">
    <w:abstractNumId w:val="10"/>
  </w:num>
  <w:num w:numId="12">
    <w:abstractNumId w:val="21"/>
  </w:num>
  <w:num w:numId="13">
    <w:abstractNumId w:val="17"/>
  </w:num>
  <w:num w:numId="14">
    <w:abstractNumId w:val="16"/>
  </w:num>
  <w:num w:numId="15">
    <w:abstractNumId w:val="12"/>
  </w:num>
  <w:num w:numId="16">
    <w:abstractNumId w:val="13"/>
  </w:num>
  <w:num w:numId="17">
    <w:abstractNumId w:val="18"/>
  </w:num>
  <w:num w:numId="18">
    <w:abstractNumId w:val="14"/>
  </w:num>
  <w:num w:numId="19">
    <w:abstractNumId w:val="15"/>
  </w:num>
  <w:num w:numId="20">
    <w:abstractNumId w:val="9"/>
  </w:num>
  <w:num w:numId="21">
    <w:abstractNumId w:val="20"/>
  </w:num>
  <w:num w:numId="22">
    <w:abstractNumId w:val="23"/>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B2BC5"/>
    <w:rsid w:val="0029639D"/>
    <w:rsid w:val="00326F90"/>
    <w:rsid w:val="00AA1D8D"/>
    <w:rsid w:val="00B47730"/>
    <w:rsid w:val="00C74C8E"/>
    <w:rsid w:val="00CB0664"/>
    <w:rsid w:val="00CC3F30"/>
    <w:rsid w:val="00ED3DB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A886A5F-1F13-4B9F-B02E-6A60D569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1"/>
    <w:qFormat/>
    <w:rsid w:val="00FC693F"/>
    <w:pPr>
      <w:ind w:left="720"/>
      <w:contextualSpacing/>
    </w:pPr>
  </w:style>
  <w:style w:type="paragraph" w:styleId="af">
    <w:name w:val="Body Text"/>
    <w:basedOn w:val="a1"/>
    <w:link w:val="af0"/>
    <w:uiPriority w:val="1"/>
    <w:unhideWhenUsed/>
    <w:qFormat/>
    <w:rsid w:val="00AA1D8D"/>
    <w:pPr>
      <w:spacing w:after="120"/>
    </w:pPr>
  </w:style>
  <w:style w:type="character" w:customStyle="1" w:styleId="af0">
    <w:name w:val="Основной текст Знак"/>
    <w:basedOn w:val="a2"/>
    <w:link w:val="af"/>
    <w:uiPriority w:val="1"/>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Normal">
    <w:name w:val="Table Normal"/>
    <w:rsid w:val="00CC3F30"/>
    <w:rPr>
      <w:rFonts w:ascii="Calibri" w:eastAsia="Calibri" w:hAnsi="Calibri" w:cs="Calibri"/>
      <w:lang w:val="ru-RU" w:eastAsia="ru-RU"/>
    </w:rPr>
    <w:tblPr>
      <w:tblCellMar>
        <w:top w:w="0" w:type="dxa"/>
        <w:left w:w="0" w:type="dxa"/>
        <w:bottom w:w="0" w:type="dxa"/>
        <w:right w:w="0" w:type="dxa"/>
      </w:tblCellMar>
    </w:tblPr>
  </w:style>
  <w:style w:type="paragraph" w:styleId="aff8">
    <w:name w:val="Normal (Web)"/>
    <w:basedOn w:val="a1"/>
    <w:uiPriority w:val="99"/>
    <w:semiHidden/>
    <w:unhideWhenUsed/>
    <w:rsid w:val="00CC3F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basedOn w:val="a2"/>
    <w:rsid w:val="00CC3F30"/>
  </w:style>
  <w:style w:type="character" w:styleId="aff9">
    <w:name w:val="Hyperlink"/>
    <w:basedOn w:val="a2"/>
    <w:uiPriority w:val="99"/>
    <w:unhideWhenUsed/>
    <w:rsid w:val="00CC3F30"/>
    <w:rPr>
      <w:color w:val="0000FF" w:themeColor="hyperlink"/>
      <w:u w:val="single"/>
    </w:rPr>
  </w:style>
  <w:style w:type="numbering" w:customStyle="1" w:styleId="14">
    <w:name w:val="Нет списка1"/>
    <w:next w:val="a4"/>
    <w:uiPriority w:val="99"/>
    <w:semiHidden/>
    <w:unhideWhenUsed/>
    <w:rsid w:val="00CC3F30"/>
  </w:style>
  <w:style w:type="table" w:customStyle="1" w:styleId="TableNormal1">
    <w:name w:val="Table Normal1"/>
    <w:uiPriority w:val="2"/>
    <w:rsid w:val="00CC3F30"/>
    <w:pPr>
      <w:widowControl w:val="0"/>
      <w:spacing w:after="0" w:line="240" w:lineRule="auto"/>
    </w:pPr>
    <w:rPr>
      <w:rFonts w:ascii="Times New Roman" w:eastAsia="Times New Roman" w:hAnsi="Times New Roman" w:cs="Times New Roman"/>
      <w:lang w:val="ru-RU" w:eastAsia="ru-RU"/>
    </w:rPr>
    <w:tblPr>
      <w:tblCellMar>
        <w:top w:w="0" w:type="dxa"/>
        <w:left w:w="0" w:type="dxa"/>
        <w:bottom w:w="0" w:type="dxa"/>
        <w:right w:w="0" w:type="dxa"/>
      </w:tblCellMar>
    </w:tblPr>
  </w:style>
  <w:style w:type="paragraph" w:customStyle="1" w:styleId="TableParagraph">
    <w:name w:val="Table Paragraph"/>
    <w:basedOn w:val="a1"/>
    <w:uiPriority w:val="1"/>
    <w:qFormat/>
    <w:rsid w:val="00CC3F30"/>
    <w:pPr>
      <w:widowControl w:val="0"/>
      <w:autoSpaceDE w:val="0"/>
      <w:autoSpaceDN w:val="0"/>
      <w:spacing w:before="52" w:after="0" w:line="240" w:lineRule="auto"/>
      <w:ind w:left="79"/>
    </w:pPr>
    <w:rPr>
      <w:rFonts w:ascii="Times New Roman" w:eastAsia="Times New Roman" w:hAnsi="Times New Roman" w:cs="Times New Roman"/>
      <w:lang w:val="ru-RU" w:eastAsia="ru-RU"/>
    </w:rPr>
  </w:style>
  <w:style w:type="character" w:customStyle="1" w:styleId="fontstyle01">
    <w:name w:val="fontstyle01"/>
    <w:basedOn w:val="a2"/>
    <w:rsid w:val="00CC3F3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651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xn--j1ahfl.xn--p1ai/library/lovkij_tcirkul_ili_lyubov_k_okruzhnostyam_132858.html" TargetMode="External"/><Relationship Id="rId21" Type="http://schemas.openxmlformats.org/officeDocument/2006/relationships/hyperlink" Target="https://www.yaklass.ru/p/matematika/5-klass/naturalnye-chisla-13442/reshenie-tekstovykh-zadach-arifmeticheskim-sposobom-13747" TargetMode="External"/><Relationship Id="rId42" Type="http://schemas.openxmlformats.org/officeDocument/2006/relationships/hyperlink" Target="https://resh.edu.ru/subject/lesson/7727/main/325313/" TargetMode="External"/><Relationship Id="rId47" Type="http://schemas.openxmlformats.org/officeDocument/2006/relationships/hyperlink" Target="https://resh.edu.ru/subject/lesson/4270/start/162590/" TargetMode="External"/><Relationship Id="rId63" Type="http://schemas.openxmlformats.org/officeDocument/2006/relationships/hyperlink" Target="https://foxford.ru/wiki/matematika/zadachi-na-dvizhenie" TargetMode="External"/><Relationship Id="rId68" Type="http://schemas.openxmlformats.org/officeDocument/2006/relationships/hyperlink" Target="https://www.yaklass.ru/p/matematika/5-klass/naturalnye-chisla-13442/opredelenie-koordinatnogo-lucha-13495" TargetMode="External"/><Relationship Id="rId84" Type="http://schemas.openxmlformats.org/officeDocument/2006/relationships/hyperlink" Target="https://resh.edu.ru/subject/lesson/2780/start/" TargetMode="External"/><Relationship Id="rId89" Type="http://schemas.openxmlformats.org/officeDocument/2006/relationships/hyperlink" Target="https://www.yaklass.ru/p/matematika/5-klass/obyknovennye-drobi-13744/slozhenie-i-vychitanie-obyknovennykh-drobei-i-smeshannykh-chisel-13676" TargetMode="External"/><Relationship Id="rId2" Type="http://schemas.openxmlformats.org/officeDocument/2006/relationships/numbering" Target="numbering.xml"/><Relationship Id="rId16" Type="http://schemas.openxmlformats.org/officeDocument/2006/relationships/hyperlink" Target="https://www.yaklass.ru/p/matematika/5-klass/obyknovennye-drobi-13744/delenie-s-ostatkom-poniatie-obyknovennoi-drobi-13672" TargetMode="External"/><Relationship Id="rId29" Type="http://schemas.openxmlformats.org/officeDocument/2006/relationships/hyperlink" Target="https://www.yaklass.ru/p/matematika/5-klass/geometricheskie-figury-13743/ugol-izmerenie-uglov-13410" TargetMode="External"/><Relationship Id="rId107" Type="http://schemas.openxmlformats.org/officeDocument/2006/relationships/hyperlink" Target="https://resh.edu.ru/subject/lesson/7730/conspect/272355/" TargetMode="External"/><Relationship Id="rId11" Type="http://schemas.openxmlformats.org/officeDocument/2006/relationships/hyperlink" Target="https://www.yaklass.ru/p/matematika/5-klass/naturalnye-chisla-13442" TargetMode="External"/><Relationship Id="rId24" Type="http://schemas.openxmlformats.org/officeDocument/2006/relationships/hyperlink" Target="https://resh.edu.ru/subject/lesson/7740/conspect/234850/" TargetMode="External"/><Relationship Id="rId32" Type="http://schemas.openxmlformats.org/officeDocument/2006/relationships/hyperlink" Target="https://www.yaklass.ru/p/matematika/5-klass/obyknovennye-drobi-13744/pravilnye-i-nepravilnye-drobi-smeshannye-chisla-poniatie-zapis-i-chtenie-13674" TargetMode="External"/><Relationship Id="rId37" Type="http://schemas.openxmlformats.org/officeDocument/2006/relationships/hyperlink" Target="https://www.yaklass.ru/p/matematika/5-klass/obyknovennye-drobi-13744/umnozhenie-i-delenie-obyknovennoi-drobi-na-naturalnoe-chislo-13677" TargetMode="External"/><Relationship Id="rId40" Type="http://schemas.openxmlformats.org/officeDocument/2006/relationships/hyperlink" Target="https://resh.edu.ru/subject/lesson/7779/start/287920/" TargetMode="External"/><Relationship Id="rId45" Type="http://schemas.openxmlformats.org/officeDocument/2006/relationships/hyperlink" Target="https://www.yaklass.ru/p/matematika/5-klass/geometricheskie-figury-13743/treugolnik-ploshchad-treugolnika-13425" TargetMode="External"/><Relationship Id="rId53" Type="http://schemas.openxmlformats.org/officeDocument/2006/relationships/hyperlink" Target="https://resh.edu.ru/subject/lesson/7780/start/287889/" TargetMode="External"/><Relationship Id="rId58" Type="http://schemas.openxmlformats.org/officeDocument/2006/relationships/hyperlink" Target="https://www.yaklass.ru/p/matematika/5-klass/geometricheskie-tela-13832/priamougolnyi-parallelepiped-razvertka-13552" TargetMode="External"/><Relationship Id="rId66" Type="http://schemas.openxmlformats.org/officeDocument/2006/relationships/hyperlink" Target="https://www.yaklass.ru/p/matematika/5-klass/naturalnye-chisla-13442/desiatichnaia-sistema-schisleniia-rimskaia-numeratciia-13051" TargetMode="External"/><Relationship Id="rId74" Type="http://schemas.openxmlformats.org/officeDocument/2006/relationships/hyperlink" Target="https://www.yaklass.ru/p/matematika/6-klass/naturalnye-chisla-13968" TargetMode="External"/><Relationship Id="rId79" Type="http://schemas.openxmlformats.org/officeDocument/2006/relationships/hyperlink" Target="https://resh.edu.ru/subject/lesson/7740/conspect/234850/" TargetMode="External"/><Relationship Id="rId87" Type="http://schemas.openxmlformats.org/officeDocument/2006/relationships/hyperlink" Target="https://resh.edu.ru/subject/lesson/705/" TargetMode="External"/><Relationship Id="rId102" Type="http://schemas.openxmlformats.org/officeDocument/2006/relationships/hyperlink" Target="https://resh.edu.ru/subject/lesson/7780/start/287889/" TargetMode="External"/><Relationship Id="rId5" Type="http://schemas.openxmlformats.org/officeDocument/2006/relationships/webSettings" Target="webSettings.xml"/><Relationship Id="rId61" Type="http://schemas.openxmlformats.org/officeDocument/2006/relationships/hyperlink" Target="https://foxford.ru/wiki/matematika/zadachi-na-rabotu" TargetMode="External"/><Relationship Id="rId82" Type="http://schemas.openxmlformats.org/officeDocument/2006/relationships/hyperlink" Target="https://interneturok.ru/lesson/matematika/5-klass/effektivnye-kursy/ugol-izmerenie-uglov-chast-1-vidy-uglov" TargetMode="External"/><Relationship Id="rId90" Type="http://schemas.openxmlformats.org/officeDocument/2006/relationships/hyperlink" Target="https://resh.edu.ru/subject/lesson/7761/conspect/288261/" TargetMode="External"/><Relationship Id="rId95" Type="http://schemas.openxmlformats.org/officeDocument/2006/relationships/hyperlink" Target="https://resh.edu.ru/subject/lesson/7727/main/325313/" TargetMode="External"/><Relationship Id="rId19" Type="http://schemas.openxmlformats.org/officeDocument/2006/relationships/hyperlink" Target="https://www.yaklass.ru/p/matematika/5-klass/desiatichnye-drobi-13880/stepen-s-naturalnym-pokazatelem-13669" TargetMode="External"/><Relationship Id="rId14" Type="http://schemas.openxmlformats.org/officeDocument/2006/relationships/hyperlink" Target="https://resh.edu.ru/subject/lesson/7723/conspect/272293/" TargetMode="External"/><Relationship Id="rId22" Type="http://schemas.openxmlformats.org/officeDocument/2006/relationships/hyperlink" Target="https://www.yaklass.ru/p/matematika/5-klass/naturalnye-chisla-13442/nachalnye-geometricheskie-poniatiia-priamaia-otrezok-luch-lomanaia-priamo_-13390" TargetMode="External"/><Relationship Id="rId27" Type="http://schemas.openxmlformats.org/officeDocument/2006/relationships/hyperlink" Target="https://www.yaklass.ru/p/matematika/5-klass/geometricheskie-figury-13743/ugol-izmerenie-uglov-13410" TargetMode="External"/><Relationship Id="rId30" Type="http://schemas.openxmlformats.org/officeDocument/2006/relationships/hyperlink" Target="https://resh.edu.ru/subject/lesson/2780/start/" TargetMode="External"/><Relationship Id="rId35" Type="http://schemas.openxmlformats.org/officeDocument/2006/relationships/hyperlink" Target="https://www.yaklass.ru/p/matematika/5-klass/obyknovennye-drobi-13744/slozhenie-i-vychitanie-obyknovennykh-drobei-i-smeshannykh-chisel-13676" TargetMode="External"/><Relationship Id="rId43" Type="http://schemas.openxmlformats.org/officeDocument/2006/relationships/hyperlink" Target="https://resh.edu.ru/subject/lesson/7733/start/233518/" TargetMode="External"/><Relationship Id="rId48" Type="http://schemas.openxmlformats.org/officeDocument/2006/relationships/hyperlink" Target="https://resh.edu.ru/subject/lesson/704/" TargetMode="External"/><Relationship Id="rId56" Type="http://schemas.openxmlformats.org/officeDocument/2006/relationships/hyperlink" Target="https://videouroki.net/razrabotki/prostranstvennye-tela-mnogogranniki.html" TargetMode="External"/><Relationship Id="rId64" Type="http://schemas.openxmlformats.org/officeDocument/2006/relationships/hyperlink" Target="https://foxford.ru/wiki/matematika/zadachi-na-dvizhenie-po-vode" TargetMode="External"/><Relationship Id="rId69" Type="http://schemas.openxmlformats.org/officeDocument/2006/relationships/hyperlink" Target="https://skysmart.ru/articles/mathematic/svojstva-slozheniya-i-vychitaniya" TargetMode="External"/><Relationship Id="rId77" Type="http://schemas.openxmlformats.org/officeDocument/2006/relationships/hyperlink" Target="https://www.yaklass.ru/p/matematika/5-klass/naturalnye-chisla-13442/reshenie-tekstovykh-zadach-arifmeticheskim-sposobom-13747" TargetMode="External"/><Relationship Id="rId100" Type="http://schemas.openxmlformats.org/officeDocument/2006/relationships/hyperlink" Target="https://resh.edu.ru/subject/lesson/718/" TargetMode="External"/><Relationship Id="rId105" Type="http://schemas.openxmlformats.org/officeDocument/2006/relationships/hyperlink" Target="https://videouroki.net/razrabotki/prostranstvennye-tela-mnogogranniki.html" TargetMode="External"/><Relationship Id="rId8" Type="http://schemas.openxmlformats.org/officeDocument/2006/relationships/hyperlink" Target="https://www.yaklass.ru/p/matematika/5-klass/naturalnye-chisla-13442" TargetMode="External"/><Relationship Id="rId51" Type="http://schemas.openxmlformats.org/officeDocument/2006/relationships/hyperlink" Target="https://interneturok.ru/lesson/matematika/5-klass/desjatichnye-drobi-slozhenie-i-vychitanie-desjatichnyh-drobej/okruglenie-chisel" TargetMode="External"/><Relationship Id="rId72" Type="http://schemas.openxmlformats.org/officeDocument/2006/relationships/hyperlink" Target="https://www.yaklass.ru/p/matematika/5-klass/obyknovennye-drobi-13744/delenie-s-ostatkom-poniatie-obyknovennoi-drobi-13672" TargetMode="External"/><Relationship Id="rId80" Type="http://schemas.openxmlformats.org/officeDocument/2006/relationships/hyperlink" Target="https://resh.edu.ru/subject/lesson/7736/conspect/312522/" TargetMode="External"/><Relationship Id="rId85" Type="http://schemas.openxmlformats.org/officeDocument/2006/relationships/hyperlink" Target="https://www.yaklass.ru/p/matematika/5-klass/obyknovennye-drobi-13744/delenie-s-ostatkom-poniatie-obyknovennoi-drobi-13672" TargetMode="External"/><Relationship Id="rId93" Type="http://schemas.openxmlformats.org/officeDocument/2006/relationships/hyperlink" Target="https://resh.edu.ru/subject/lesson/7779/start/287920/" TargetMode="External"/><Relationship Id="rId98" Type="http://schemas.openxmlformats.org/officeDocument/2006/relationships/hyperlink" Target="https://resh.edu.ru/subject/lesson/4270/start/162590/" TargetMode="External"/><Relationship Id="rId3" Type="http://schemas.openxmlformats.org/officeDocument/2006/relationships/styles" Target="styles.xml"/><Relationship Id="rId12" Type="http://schemas.openxmlformats.org/officeDocument/2006/relationships/hyperlink" Target="https://www.yaklass.ru/p/matematika/5-klass/naturalnye-chisla-13442" TargetMode="External"/><Relationship Id="rId17" Type="http://schemas.openxmlformats.org/officeDocument/2006/relationships/hyperlink" Target="https://www.yaklass.ru/p/matematika/6-klass/naturalnye-chisla-13968/prostye-i-sostavnye-chisla-razlozhenie-naturalnogo-chisla-na-prostye-mnoz_-13984" TargetMode="External"/><Relationship Id="rId25" Type="http://schemas.openxmlformats.org/officeDocument/2006/relationships/hyperlink" Target="https://resh.edu.ru/subject/lesson/7736/conspect/312522/" TargetMode="External"/><Relationship Id="rId33" Type="http://schemas.openxmlformats.org/officeDocument/2006/relationships/hyperlink" Target="https://resh.edu.ru/subject/lesson/705/" TargetMode="External"/><Relationship Id="rId38" Type="http://schemas.openxmlformats.org/officeDocument/2006/relationships/hyperlink" Target="https://resh.edu.ru/subject/lesson/706/" TargetMode="External"/><Relationship Id="rId46" Type="http://schemas.openxmlformats.org/officeDocument/2006/relationships/hyperlink" Target="https://resh.edu.ru/subject/lesson/7732/conspect/325582/" TargetMode="External"/><Relationship Id="rId59" Type="http://schemas.openxmlformats.org/officeDocument/2006/relationships/hyperlink" Target="https://resh.edu.ru/subject/lesson/7790/start/325244/" TargetMode="External"/><Relationship Id="rId67" Type="http://schemas.openxmlformats.org/officeDocument/2006/relationships/hyperlink" Target="https://www.yaklass.ru/p/matematika/5-klass/naturalnye-chisla-13442" TargetMode="External"/><Relationship Id="rId103" Type="http://schemas.openxmlformats.org/officeDocument/2006/relationships/hyperlink" Target="https://resh.edu.ru/subject/lesson/2780/start/" TargetMode="External"/><Relationship Id="rId108" Type="http://schemas.openxmlformats.org/officeDocument/2006/relationships/fontTable" Target="fontTable.xml"/><Relationship Id="rId20" Type="http://schemas.openxmlformats.org/officeDocument/2006/relationships/hyperlink" Target="https://resh.edu.ru/subject/lesson/7708/conspect/325181/" TargetMode="External"/><Relationship Id="rId41" Type="http://schemas.openxmlformats.org/officeDocument/2006/relationships/hyperlink" Target="https://resh.edu.ru/subject/lesson/1429/" TargetMode="External"/><Relationship Id="rId54" Type="http://schemas.openxmlformats.org/officeDocument/2006/relationships/hyperlink" Target="https://resh.edu.ru/subject/lesson/2780/start/" TargetMode="External"/><Relationship Id="rId62" Type="http://schemas.openxmlformats.org/officeDocument/2006/relationships/hyperlink" Target="https://foxford.ru/wiki/matematika/zadachi-na-dvizhenie" TargetMode="External"/><Relationship Id="rId70" Type="http://schemas.openxmlformats.org/officeDocument/2006/relationships/hyperlink" Target="https://resh.edu.ru/subject/lesson/7723/conspect/272293/" TargetMode="External"/><Relationship Id="rId75" Type="http://schemas.openxmlformats.org/officeDocument/2006/relationships/hyperlink" Target="https://www.yaklass.ru/p/matematika/5-klass/desiatichnye-drobi-13880/stepen-s-naturalnym-pokazatelem-13669" TargetMode="External"/><Relationship Id="rId83" Type="http://schemas.openxmlformats.org/officeDocument/2006/relationships/hyperlink" Target="https://resh.edu.ru/subject/lesson/589/" TargetMode="External"/><Relationship Id="rId88" Type="http://schemas.openxmlformats.org/officeDocument/2006/relationships/hyperlink" Target="https://www.yaklass.ru/p/matematika/5-klass/obyknovennye-drobi-13744/sravnenie-obyknovennykh-drobei-13675" TargetMode="External"/><Relationship Id="rId91" Type="http://schemas.openxmlformats.org/officeDocument/2006/relationships/hyperlink" Target="https://www.yaklass.ru/p/matematika/5-klass/obyknovennye-drobi-13744/umnozhenie-i-delenie-obyknovennoi-drobi-na-naturalnoe-chislo-13677" TargetMode="External"/><Relationship Id="rId96" Type="http://schemas.openxmlformats.org/officeDocument/2006/relationships/hyperlink" Target="https://www.yaklass.ru/p/matematika/5-klass/geometricheskie-figury-13743/treugolnik-ploshchad-treugolnika-13425" TargetMode="External"/><Relationship Id="rId1" Type="http://schemas.openxmlformats.org/officeDocument/2006/relationships/customXml" Target="../customXml/item1.xml"/><Relationship Id="rId6" Type="http://schemas.openxmlformats.org/officeDocument/2006/relationships/hyperlink" Target="https://www.yaklass.ru/p/matematika/5-klass/naturalnye-chisla-13442/desiatichnaia-sistema-schisleniia-rimskaia-numeratciia-13051" TargetMode="External"/><Relationship Id="rId15" Type="http://schemas.openxmlformats.org/officeDocument/2006/relationships/hyperlink" Target="https://interneturok.ru/lesson/matematika/6-klass/delimost-chisel/deliteli-i-kratnye?block=player" TargetMode="External"/><Relationship Id="rId23" Type="http://schemas.openxmlformats.org/officeDocument/2006/relationships/hyperlink" Target="https://www.yaklass.ru/p/matematika/5-klass/naturalnye-chisla-13442/nachalnye-geometricheskie-poniatiia-priamaia-otrezok-luch-lomanaia-priamo_-13390" TargetMode="External"/><Relationship Id="rId28" Type="http://schemas.openxmlformats.org/officeDocument/2006/relationships/hyperlink" Target="https://www.yaklass.ru/p/matematika/5-klass/geometricheskie-figury-13743/ugol-izmerenie-uglov-13410" TargetMode="External"/><Relationship Id="rId36" Type="http://schemas.openxmlformats.org/officeDocument/2006/relationships/hyperlink" Target="https://resh.edu.ru/subject/lesson/7761/conspect/288261/" TargetMode="External"/><Relationship Id="rId49" Type="http://schemas.openxmlformats.org/officeDocument/2006/relationships/hyperlink" Target="https://resh.edu.ru/subject/lesson/718/" TargetMode="External"/><Relationship Id="rId57" Type="http://schemas.openxmlformats.org/officeDocument/2006/relationships/hyperlink" Target="https://www.yaklass.ru/p/matematika/5-klass/geometricheskie-tela-13832/priamougolnyi-parallelepiped-opredelenie-svoistva-13545" TargetMode="External"/><Relationship Id="rId106" Type="http://schemas.openxmlformats.org/officeDocument/2006/relationships/hyperlink" Target="https://www.yaklass.ru/p/matematika/5-klass/geometricheskie-tela-13832/priamougolnyi-parallelepiped-opredelenie-svoistva-13545" TargetMode="External"/><Relationship Id="rId10" Type="http://schemas.openxmlformats.org/officeDocument/2006/relationships/hyperlink" Target="https://www.yaklass.ru/p/matematika/5-klass/naturalnye-chisla-13442/opredelenie-koordinatnogo-lucha-13495" TargetMode="External"/><Relationship Id="rId31" Type="http://schemas.openxmlformats.org/officeDocument/2006/relationships/hyperlink" Target="https://www.yaklass.ru/p/matematika/5-klass/obyknovennye-drobi-13744/delenie-s-ostatkom-poniatie-obyknovennoi-drobi-13672" TargetMode="External"/><Relationship Id="rId44" Type="http://schemas.openxmlformats.org/officeDocument/2006/relationships/hyperlink" Target="https://resh.edu.ru/subject/lesson/7727/main/325313/" TargetMode="External"/><Relationship Id="rId52" Type="http://schemas.openxmlformats.org/officeDocument/2006/relationships/hyperlink" Target="https://interneturok.ru/lesson/matematika/5-klass/desjatichnye-drobi-slozhenie-i-vychitanie-desjatichnyh-drobej/okruglenie-chisel" TargetMode="External"/><Relationship Id="rId60" Type="http://schemas.openxmlformats.org/officeDocument/2006/relationships/hyperlink" Target="https://resh.edu.ru/subject/lesson/7730/conspect/272355/" TargetMode="External"/><Relationship Id="rId65" Type="http://schemas.openxmlformats.org/officeDocument/2006/relationships/hyperlink" Target="https://foxford.ru/wiki/matematika/zadachi-na-dvizhenie-po-vode" TargetMode="External"/><Relationship Id="rId73" Type="http://schemas.openxmlformats.org/officeDocument/2006/relationships/hyperlink" Target="https://www.yaklass.ru/p/matematika/6-klass/naturalnye-chisla-13968/prostye-i-sostavnye-chisla-razlozhenie-naturalnogo-chisla-na-prostye-mnoz_-13984" TargetMode="External"/><Relationship Id="rId78" Type="http://schemas.openxmlformats.org/officeDocument/2006/relationships/hyperlink" Target="https://www.yaklass.ru/p/matematika/5-klass/naturalnye-chisla-13442/nachalnye-geometricheskie-poniatiia-priamaia-otrezok-luch-lomanaia-priamo_-13390" TargetMode="External"/><Relationship Id="rId81" Type="http://schemas.openxmlformats.org/officeDocument/2006/relationships/hyperlink" Target="https://www.yaklass.ru/p/matematika/5-klass/geometricheskie-figury-13743/ugol-izmerenie-uglov-13410" TargetMode="External"/><Relationship Id="rId86" Type="http://schemas.openxmlformats.org/officeDocument/2006/relationships/hyperlink" Target="https://www.yaklass.ru/p/matematika/5-klass/obyknovennye-drobi-13744/pravilnye-i-nepravilnye-drobi-smeshannye-chisla-poniatie-zapis-i-chtenie-13674" TargetMode="External"/><Relationship Id="rId94" Type="http://schemas.openxmlformats.org/officeDocument/2006/relationships/hyperlink" Target="https://resh.edu.ru/subject/lesson/1429/" TargetMode="External"/><Relationship Id="rId99" Type="http://schemas.openxmlformats.org/officeDocument/2006/relationships/hyperlink" Target="https://resh.edu.ru/subject/lesson/704/" TargetMode="External"/><Relationship Id="rId101" Type="http://schemas.openxmlformats.org/officeDocument/2006/relationships/hyperlink" Target="https://interneturok.ru/lesson/matematika/5-klass/desjatichnye-drobi-slozhenie-i-vychitanie-desjatichnyh-drobej/okruglenie-chisel" TargetMode="External"/><Relationship Id="rId4" Type="http://schemas.openxmlformats.org/officeDocument/2006/relationships/settings" Target="settings.xml"/><Relationship Id="rId9" Type="http://schemas.openxmlformats.org/officeDocument/2006/relationships/hyperlink" Target="https://www.yaklass.ru/p/matematika/5-klass/naturalnye-chisla-13442" TargetMode="External"/><Relationship Id="rId13" Type="http://schemas.openxmlformats.org/officeDocument/2006/relationships/hyperlink" Target="https://skysmart.ru/articles/mathematic/svojstva-slozheniya-i-vychitaniya" TargetMode="External"/><Relationship Id="rId18" Type="http://schemas.openxmlformats.org/officeDocument/2006/relationships/hyperlink" Target="https://www.yaklass.ru/p/matematika/6-klass/naturalnye-chisla-13968" TargetMode="External"/><Relationship Id="rId39" Type="http://schemas.openxmlformats.org/officeDocument/2006/relationships/hyperlink" Target="https://resh.edu.ru/subject/lesson/7780/conspect/287888/" TargetMode="External"/><Relationship Id="rId109" Type="http://schemas.openxmlformats.org/officeDocument/2006/relationships/theme" Target="theme/theme1.xml"/><Relationship Id="rId34" Type="http://schemas.openxmlformats.org/officeDocument/2006/relationships/hyperlink" Target="https://www.yaklass.ru/p/matematika/5-klass/obyknovennye-drobi-13744/sravnenie-obyknovennykh-drobei-13675" TargetMode="External"/><Relationship Id="rId50" Type="http://schemas.openxmlformats.org/officeDocument/2006/relationships/hyperlink" Target="https://www.uchportal.ru/video/vic/matematika_5_klass/desjatichnye_drobi" TargetMode="External"/><Relationship Id="rId55" Type="http://schemas.openxmlformats.org/officeDocument/2006/relationships/hyperlink" Target="http://www.posobiya.ru/SREDN_SKOOL/MATEM/027/index.html" TargetMode="External"/><Relationship Id="rId76" Type="http://schemas.openxmlformats.org/officeDocument/2006/relationships/hyperlink" Target="https://resh.edu.ru/subject/lesson/7708/conspect/325181/" TargetMode="External"/><Relationship Id="rId97" Type="http://schemas.openxmlformats.org/officeDocument/2006/relationships/hyperlink" Target="https://resh.edu.ru/subject/lesson/7732/conspect/325582/" TargetMode="External"/><Relationship Id="rId104" Type="http://schemas.openxmlformats.org/officeDocument/2006/relationships/hyperlink" Target="http://www.posobiya.ru/SREDN_SKOOL/MATEM/027/index.html" TargetMode="External"/><Relationship Id="rId7" Type="http://schemas.openxmlformats.org/officeDocument/2006/relationships/hyperlink" Target="https://www.yaklass.ru/p/matematika/5-klass/naturalnye-chisla-13442" TargetMode="External"/><Relationship Id="rId71" Type="http://schemas.openxmlformats.org/officeDocument/2006/relationships/hyperlink" Target="https://interneturok.ru/lesson/matematika/6-klass/delimost-chisel/deliteli-i-kratnye?block=player" TargetMode="External"/><Relationship Id="rId92" Type="http://schemas.openxmlformats.org/officeDocument/2006/relationships/hyperlink" Target="https://resh.edu.ru/subject/lesson/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20F9-8954-4181-8DC4-9B22E672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11650</Words>
  <Characters>66407</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77902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4</cp:revision>
  <dcterms:created xsi:type="dcterms:W3CDTF">2013-12-23T23:15:00Z</dcterms:created>
  <dcterms:modified xsi:type="dcterms:W3CDTF">2022-10-23T10:23:00Z</dcterms:modified>
  <cp:category/>
</cp:coreProperties>
</file>