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F9" w:rsidRDefault="009352F9">
      <w:pPr>
        <w:autoSpaceDE w:val="0"/>
        <w:autoSpaceDN w:val="0"/>
        <w:spacing w:after="78" w:line="220" w:lineRule="exact"/>
      </w:pPr>
    </w:p>
    <w:p w:rsidR="009352F9" w:rsidRPr="00714EE6" w:rsidRDefault="00714EE6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352F9" w:rsidRPr="00714EE6" w:rsidRDefault="00714EE6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9352F9" w:rsidRPr="00714EE6" w:rsidRDefault="00714EE6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9352F9" w:rsidRPr="00714EE6" w:rsidRDefault="00714EE6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352F9" w:rsidRPr="00714EE6" w:rsidRDefault="00714EE6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9352F9" w:rsidRPr="00714EE6" w:rsidRDefault="00714EE6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______________Миляева Е.Ю.</w:t>
      </w:r>
    </w:p>
    <w:p w:rsidR="009352F9" w:rsidRPr="00714EE6" w:rsidRDefault="009352F9">
      <w:pPr>
        <w:rPr>
          <w:lang w:val="ru-RU"/>
        </w:rPr>
        <w:sectPr w:rsidR="009352F9" w:rsidRPr="00714EE6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9352F9" w:rsidRPr="00714EE6" w:rsidRDefault="00714EE6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9352F9" w:rsidRPr="00714EE6" w:rsidRDefault="00714EE6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______________Кинжеева О.Н.</w:t>
      </w:r>
    </w:p>
    <w:p w:rsidR="009352F9" w:rsidRPr="00714EE6" w:rsidRDefault="009352F9">
      <w:pPr>
        <w:rPr>
          <w:lang w:val="ru-RU"/>
        </w:rPr>
        <w:sectPr w:rsidR="009352F9" w:rsidRPr="00714EE6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9352F9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9352F9" w:rsidRDefault="00714EE6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9352F9" w:rsidRDefault="00714EE6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 2022 г.</w:t>
            </w:r>
          </w:p>
        </w:tc>
      </w:tr>
    </w:tbl>
    <w:p w:rsidR="009352F9" w:rsidRDefault="00714EE6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2990121)</w:t>
      </w:r>
    </w:p>
    <w:p w:rsidR="009352F9" w:rsidRDefault="00714EE6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9352F9" w:rsidRPr="00714EE6" w:rsidRDefault="00714EE6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6 класса основного общего образования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9352F9" w:rsidRPr="00714EE6" w:rsidRDefault="00714EE6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9352F9" w:rsidRPr="00714EE6" w:rsidRDefault="00714EE6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9352F9" w:rsidRPr="00714EE6" w:rsidRDefault="009352F9">
      <w:pPr>
        <w:rPr>
          <w:lang w:val="ru-RU"/>
        </w:rPr>
        <w:sectPr w:rsidR="009352F9" w:rsidRPr="00714EE6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78" w:line="220" w:lineRule="exact"/>
        <w:rPr>
          <w:lang w:val="ru-RU"/>
        </w:rPr>
      </w:pPr>
    </w:p>
    <w:p w:rsidR="00020432" w:rsidRDefault="00020432" w:rsidP="00020432">
      <w:pPr>
        <w:widowControl w:val="0"/>
        <w:autoSpaceDE w:val="0"/>
        <w:autoSpaceDN w:val="0"/>
        <w:spacing w:before="66" w:after="0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9352F9" w:rsidRPr="00714EE6" w:rsidRDefault="00714EE6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352F9" w:rsidRPr="00714EE6" w:rsidRDefault="00714EE6">
      <w:pPr>
        <w:autoSpaceDE w:val="0"/>
        <w:autoSpaceDN w:val="0"/>
        <w:spacing w:before="346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"МАТЕМАТИКА" </w:t>
      </w:r>
    </w:p>
    <w:p w:rsidR="009352F9" w:rsidRPr="00714EE6" w:rsidRDefault="00714EE6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9352F9" w:rsidRPr="00714EE6" w:rsidRDefault="00714EE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9352F9" w:rsidRPr="00714EE6" w:rsidRDefault="00714EE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9352F9" w:rsidRPr="00714EE6" w:rsidRDefault="00714EE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66" w:line="220" w:lineRule="exact"/>
        <w:rPr>
          <w:lang w:val="ru-RU"/>
        </w:rPr>
      </w:pPr>
    </w:p>
    <w:p w:rsidR="009352F9" w:rsidRPr="00714EE6" w:rsidRDefault="00714EE6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9352F9" w:rsidRPr="00714EE6" w:rsidRDefault="00714EE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9352F9" w:rsidRPr="00714EE6" w:rsidRDefault="00714EE6">
      <w:pPr>
        <w:autoSpaceDE w:val="0"/>
        <w:autoSpaceDN w:val="0"/>
        <w:spacing w:before="166" w:after="0" w:line="230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Приоритетными целями обучения математике в 6 классе являются:</w:t>
      </w:r>
    </w:p>
    <w:p w:rsidR="009352F9" w:rsidRPr="00714EE6" w:rsidRDefault="00714EE6">
      <w:pPr>
        <w:autoSpaceDE w:val="0"/>
        <w:autoSpaceDN w:val="0"/>
        <w:spacing w:before="178" w:after="0" w:line="274" w:lineRule="auto"/>
        <w:ind w:left="420" w:right="14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9352F9" w:rsidRPr="00714EE6" w:rsidRDefault="00714EE6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78" w:after="0"/>
        <w:ind w:right="144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Основные линии содержания курса математики в 6 классе </w:t>
      </w:r>
      <w:r w:rsidRPr="00714EE6">
        <w:rPr>
          <w:lang w:val="ru-RU"/>
        </w:rPr>
        <w:br/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9352F9" w:rsidRPr="00714EE6" w:rsidRDefault="00714EE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вычислений. Изучение натуральных чисел продолжается в 6 классе знакомством с начальными понятиями теории делимости.</w:t>
      </w:r>
    </w:p>
    <w:p w:rsidR="009352F9" w:rsidRPr="00714EE6" w:rsidRDefault="00714EE6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Другой крупный блок в содержании арифметической линии - это дроби.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352F9" w:rsidRPr="00714EE6" w:rsidRDefault="00714EE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отрицательные числа» выделяется подтема «Целые числа», в рамках которой знакомство с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</w:t>
      </w:r>
    </w:p>
    <w:p w:rsidR="009352F9" w:rsidRPr="00714EE6" w:rsidRDefault="00714E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6 классе используются арифметические приёмы решения.</w:t>
      </w:r>
    </w:p>
    <w:p w:rsidR="009352F9" w:rsidRPr="00714EE6" w:rsidRDefault="00714EE6">
      <w:pPr>
        <w:autoSpaceDE w:val="0"/>
        <w:autoSpaceDN w:val="0"/>
        <w:spacing w:before="70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отработке вычислительных навыков в 6 классе, рассматриваются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86" w:right="660" w:bottom="34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66" w:line="220" w:lineRule="exact"/>
        <w:rPr>
          <w:lang w:val="ru-RU"/>
        </w:rPr>
      </w:pPr>
    </w:p>
    <w:p w:rsidR="009352F9" w:rsidRPr="00714EE6" w:rsidRDefault="00714EE6">
      <w:pPr>
        <w:autoSpaceDE w:val="0"/>
        <w:autoSpaceDN w:val="0"/>
        <w:spacing w:after="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352F9" w:rsidRPr="00714EE6" w:rsidRDefault="00714EE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352F9" w:rsidRPr="00714EE6" w:rsidRDefault="00714EE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«Математики» 6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9352F9" w:rsidRPr="00714EE6" w:rsidRDefault="00714EE6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отводит не менее 5 учебных часов в неделю, всего  170 учебных часов.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86" w:right="712" w:bottom="1440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78" w:line="220" w:lineRule="exact"/>
        <w:rPr>
          <w:lang w:val="ru-RU"/>
        </w:rPr>
      </w:pPr>
    </w:p>
    <w:p w:rsidR="009352F9" w:rsidRPr="00714EE6" w:rsidRDefault="00714EE6">
      <w:pPr>
        <w:autoSpaceDE w:val="0"/>
        <w:autoSpaceDN w:val="0"/>
        <w:spacing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РАБОЧЕЙ ПРОГРАММЫ</w:t>
      </w:r>
    </w:p>
    <w:p w:rsidR="009352F9" w:rsidRPr="00714EE6" w:rsidRDefault="00714EE6">
      <w:pPr>
        <w:autoSpaceDE w:val="0"/>
        <w:autoSpaceDN w:val="0"/>
        <w:spacing w:before="346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</w:t>
      </w:r>
    </w:p>
    <w:p w:rsidR="009352F9" w:rsidRPr="00714EE6" w:rsidRDefault="00714EE6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сочетательного свойств сложения и умножения, распределительного свойства умножения.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Округление натуральных чисел.  Делители и кратные числа; наибольший общий делитель и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наименьшее общее кратное. Делимость суммы и произведения. Деление с остатком.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9352F9" w:rsidRPr="00714EE6" w:rsidRDefault="00714EE6">
      <w:pPr>
        <w:autoSpaceDE w:val="0"/>
        <w:autoSpaceDN w:val="0"/>
        <w:spacing w:before="168" w:after="0" w:line="281" w:lineRule="auto"/>
        <w:ind w:right="144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352F9" w:rsidRPr="00714EE6" w:rsidRDefault="00714EE6">
      <w:pPr>
        <w:autoSpaceDE w:val="0"/>
        <w:autoSpaceDN w:val="0"/>
        <w:spacing w:before="70" w:after="0"/>
        <w:ind w:right="28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Положительные и отрицательные числа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Положительные и отрицательные числа. Целые числа. Модуль числа, геометрическая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интерпретация модуля числа. Изображение чисел на координатной прямой. Числовые промежутки.</w:t>
      </w:r>
    </w:p>
    <w:p w:rsidR="009352F9" w:rsidRPr="00714EE6" w:rsidRDefault="00714EE6">
      <w:pPr>
        <w:autoSpaceDE w:val="0"/>
        <w:autoSpaceDN w:val="0"/>
        <w:spacing w:before="70" w:after="0" w:line="271" w:lineRule="auto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Сравнение чисел. Арифметические действия с положительными и отрицательными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Буквенные выражения</w:t>
      </w:r>
    </w:p>
    <w:p w:rsidR="009352F9" w:rsidRPr="00714EE6" w:rsidRDefault="00714EE6">
      <w:pPr>
        <w:autoSpaceDE w:val="0"/>
        <w:autoSpaceDN w:val="0"/>
        <w:spacing w:before="166" w:after="0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9352F9" w:rsidRPr="00714EE6" w:rsidRDefault="00714EE6">
      <w:pPr>
        <w:autoSpaceDE w:val="0"/>
        <w:autoSpaceDN w:val="0"/>
        <w:spacing w:before="264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9352F9" w:rsidRPr="00714EE6" w:rsidRDefault="00714EE6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задачи. Представление данных с помощью таблиц и диаграмм. Столбчатые диаграммы: чтение и построение. Чтение круговых диаграмм.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Взаимное расположение двух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66" w:line="220" w:lineRule="exact"/>
        <w:rPr>
          <w:lang w:val="ru-RU"/>
        </w:rPr>
      </w:pPr>
    </w:p>
    <w:p w:rsidR="009352F9" w:rsidRPr="00714EE6" w:rsidRDefault="00714EE6">
      <w:pPr>
        <w:autoSpaceDE w:val="0"/>
        <w:autoSpaceDN w:val="0"/>
        <w:spacing w:after="0"/>
        <w:ind w:right="28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</w:t>
      </w:r>
    </w:p>
    <w:p w:rsidR="009352F9" w:rsidRPr="00714EE6" w:rsidRDefault="00714EE6">
      <w:pPr>
        <w:autoSpaceDE w:val="0"/>
        <w:autoSpaceDN w:val="0"/>
        <w:spacing w:before="70" w:after="0" w:line="286" w:lineRule="auto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Прямоугольник, квадрат: использование свойств сторон, углов, диагоналей. Изображение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Симметрия: центральная, осевая и зеркальная симметрии. Построение симметричных фигур. Наглядные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др.). Понятие объёма; единицы измерения объёма. Объём прямоугольного параллелепипеда, куба.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86" w:right="676" w:bottom="1440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78" w:line="220" w:lineRule="exact"/>
        <w:rPr>
          <w:lang w:val="ru-RU"/>
        </w:rPr>
      </w:pPr>
    </w:p>
    <w:p w:rsidR="009352F9" w:rsidRPr="00714EE6" w:rsidRDefault="00714EE6">
      <w:pPr>
        <w:autoSpaceDE w:val="0"/>
        <w:autoSpaceDN w:val="0"/>
        <w:spacing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352F9" w:rsidRPr="00714EE6" w:rsidRDefault="00714EE6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«Математика»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714EE6">
        <w:rPr>
          <w:lang w:val="ru-RU"/>
        </w:rPr>
        <w:br/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714EE6">
        <w:rPr>
          <w:lang w:val="ru-RU"/>
        </w:rPr>
        <w:br/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714EE6">
        <w:rPr>
          <w:lang w:val="ru-RU"/>
        </w:rPr>
        <w:br/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14EE6">
        <w:rPr>
          <w:lang w:val="ru-RU"/>
        </w:rPr>
        <w:br/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714EE6">
        <w:rPr>
          <w:lang w:val="ru-RU"/>
        </w:rPr>
        <w:br/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714EE6">
        <w:rPr>
          <w:lang w:val="ru-RU"/>
        </w:rPr>
        <w:br/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352F9" w:rsidRPr="00714EE6" w:rsidRDefault="00714EE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66" w:line="220" w:lineRule="exact"/>
        <w:rPr>
          <w:lang w:val="ru-RU"/>
        </w:rPr>
      </w:pPr>
    </w:p>
    <w:p w:rsidR="009352F9" w:rsidRPr="00714EE6" w:rsidRDefault="00714EE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в совместной деятельности новые знания, навыки и компетенции из опыта других; </w:t>
      </w:r>
    </w:p>
    <w:p w:rsidR="009352F9" w:rsidRPr="00714EE6" w:rsidRDefault="00714EE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52F9" w:rsidRPr="00714EE6" w:rsidRDefault="00714EE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52F9" w:rsidRPr="00714EE6" w:rsidRDefault="00714EE6">
      <w:pPr>
        <w:autoSpaceDE w:val="0"/>
        <w:autoSpaceDN w:val="0"/>
        <w:spacing w:before="32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352F9" w:rsidRPr="00714EE6" w:rsidRDefault="00714EE6">
      <w:pPr>
        <w:autoSpaceDE w:val="0"/>
        <w:autoSpaceDN w:val="0"/>
        <w:spacing w:before="168" w:after="0" w:line="271" w:lineRule="auto"/>
        <w:ind w:right="576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предмета «Математика»характеризуются овладением </w:t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714E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714E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714E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9352F9" w:rsidRPr="00714EE6" w:rsidRDefault="00714EE6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714E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9352F9" w:rsidRPr="00714EE6" w:rsidRDefault="00714EE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9352F9" w:rsidRPr="00714EE6" w:rsidRDefault="00714EE6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352F9" w:rsidRPr="00714EE6" w:rsidRDefault="00714E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9352F9" w:rsidRPr="00714EE6" w:rsidRDefault="00714EE6">
      <w:pPr>
        <w:autoSpaceDE w:val="0"/>
        <w:autoSpaceDN w:val="0"/>
        <w:spacing w:before="190" w:after="0" w:line="274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52F9" w:rsidRPr="00714EE6" w:rsidRDefault="00714E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9352F9" w:rsidRPr="00714EE6" w:rsidRDefault="00714EE6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352F9" w:rsidRPr="00714EE6" w:rsidRDefault="00714EE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66" w:line="220" w:lineRule="exact"/>
        <w:rPr>
          <w:lang w:val="ru-RU"/>
        </w:rPr>
      </w:pPr>
    </w:p>
    <w:p w:rsidR="009352F9" w:rsidRPr="00714EE6" w:rsidRDefault="00714EE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обобщений;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9352F9" w:rsidRPr="00714EE6" w:rsidRDefault="00714E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9352F9" w:rsidRPr="00714EE6" w:rsidRDefault="00714EE6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9352F9" w:rsidRPr="00714EE6" w:rsidRDefault="00714EE6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52F9" w:rsidRPr="00714EE6" w:rsidRDefault="00714EE6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714E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9352F9" w:rsidRPr="00714EE6" w:rsidRDefault="00714EE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9352F9" w:rsidRPr="00714EE6" w:rsidRDefault="00714EE6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352F9" w:rsidRPr="00714EE6" w:rsidRDefault="00714EE6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352F9" w:rsidRPr="00714EE6" w:rsidRDefault="00714EE6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352F9" w:rsidRPr="00714EE6" w:rsidRDefault="00714E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9352F9" w:rsidRPr="00714EE6" w:rsidRDefault="00714EE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9352F9" w:rsidRPr="00714EE6" w:rsidRDefault="00714EE6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9352F9" w:rsidRPr="00714EE6" w:rsidRDefault="00714E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714E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714EE6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714EE6">
        <w:rPr>
          <w:lang w:val="ru-RU"/>
        </w:rPr>
        <w:br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86" w:right="844" w:bottom="34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66" w:line="220" w:lineRule="exact"/>
        <w:rPr>
          <w:lang w:val="ru-RU"/>
        </w:rPr>
      </w:pPr>
    </w:p>
    <w:p w:rsidR="009352F9" w:rsidRPr="00714EE6" w:rsidRDefault="00714EE6">
      <w:pPr>
        <w:autoSpaceDE w:val="0"/>
        <w:autoSpaceDN w:val="0"/>
        <w:spacing w:after="0" w:line="262" w:lineRule="auto"/>
        <w:ind w:right="1152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52F9" w:rsidRPr="00714EE6" w:rsidRDefault="00714EE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9352F9" w:rsidRPr="00714EE6" w:rsidRDefault="00714EE6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9352F9" w:rsidRPr="00714EE6" w:rsidRDefault="00714E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52F9" w:rsidRPr="00714EE6" w:rsidRDefault="00714EE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352F9" w:rsidRPr="00714EE6" w:rsidRDefault="00714EE6">
      <w:pPr>
        <w:autoSpaceDE w:val="0"/>
        <w:autoSpaceDN w:val="0"/>
        <w:spacing w:before="324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352F9" w:rsidRPr="00714EE6" w:rsidRDefault="00714EE6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рабочей программы по математике представлены в курсе«Математика» 6 класс. Развитие логических представлений и навыков логического мышления осуществляется на протяжении всех лет обучения в основной школе.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«Математика» в 6 класс основной школы должно обеспечивать достижение следующих предметных образовательных результатов:</w:t>
      </w:r>
    </w:p>
    <w:p w:rsidR="009352F9" w:rsidRPr="00714EE6" w:rsidRDefault="00714EE6">
      <w:pPr>
        <w:autoSpaceDE w:val="0"/>
        <w:autoSpaceDN w:val="0"/>
        <w:spacing w:before="526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352F9" w:rsidRPr="00714EE6" w:rsidRDefault="00714EE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9352F9" w:rsidRPr="00714EE6" w:rsidRDefault="00714EE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точки в прямоугольной системе координат с координатами этой точки.</w:t>
      </w:r>
    </w:p>
    <w:p w:rsidR="009352F9" w:rsidRPr="00714EE6" w:rsidRDefault="00714E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Округлять целые числа и десятичные дроби, находить приближения чисел.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Числовые и буквенные выражения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352F9" w:rsidRPr="00714EE6" w:rsidRDefault="00714EE6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Пользоваться признаками делимости, раскладывать натуральные числа на простые множители. Пользоваться масштабом, составлять пропорции и отношения.</w:t>
      </w:r>
    </w:p>
    <w:p w:rsidR="009352F9" w:rsidRPr="00714EE6" w:rsidRDefault="00714EE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352F9" w:rsidRPr="00714EE6" w:rsidRDefault="00714E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Находить неизвестный компонент равенства.</w:t>
      </w:r>
    </w:p>
    <w:p w:rsidR="009352F9" w:rsidRPr="00714EE6" w:rsidRDefault="00714EE6">
      <w:pPr>
        <w:autoSpaceDE w:val="0"/>
        <w:autoSpaceDN w:val="0"/>
        <w:spacing w:before="262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9352F9" w:rsidRPr="00714EE6" w:rsidRDefault="00714EE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Решать многошаговые текстовые задачи арифметическим способом.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286" w:right="796" w:bottom="296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9352F9" w:rsidRPr="00714EE6" w:rsidRDefault="009352F9">
      <w:pPr>
        <w:autoSpaceDE w:val="0"/>
        <w:autoSpaceDN w:val="0"/>
        <w:spacing w:after="90" w:line="220" w:lineRule="exact"/>
        <w:rPr>
          <w:lang w:val="ru-RU"/>
        </w:rPr>
      </w:pPr>
    </w:p>
    <w:p w:rsidR="009352F9" w:rsidRPr="00714EE6" w:rsidRDefault="00714EE6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 </w:t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Составлять буквенные выражения по условию задачи.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 </w:t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Представлять информацию с помощью таблиц, линейной и столбчатой диаграмм.</w:t>
      </w:r>
    </w:p>
    <w:p w:rsidR="009352F9" w:rsidRPr="00714EE6" w:rsidRDefault="00714EE6">
      <w:pPr>
        <w:autoSpaceDE w:val="0"/>
        <w:autoSpaceDN w:val="0"/>
        <w:spacing w:before="264" w:after="0" w:line="230" w:lineRule="auto"/>
        <w:rPr>
          <w:lang w:val="ru-RU"/>
        </w:rPr>
      </w:pPr>
      <w:r w:rsidRPr="00714EE6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168" w:after="0" w:line="262" w:lineRule="auto"/>
        <w:ind w:right="288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9352F9" w:rsidRPr="00714EE6" w:rsidRDefault="00714EE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 </w:t>
      </w: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352F9" w:rsidRPr="00714EE6" w:rsidRDefault="00714E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Изображать на клетчатой бумаге прямоугольный параллелепипед.</w:t>
      </w:r>
    </w:p>
    <w:p w:rsidR="009352F9" w:rsidRPr="00714EE6" w:rsidRDefault="00714EE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14EE6">
        <w:rPr>
          <w:lang w:val="ru-RU"/>
        </w:rPr>
        <w:tab/>
      </w: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9352F9" w:rsidRPr="00714EE6" w:rsidRDefault="00714EE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14EE6">
        <w:rPr>
          <w:rFonts w:ascii="Times New Roman" w:eastAsia="Times New Roman" w:hAnsi="Times New Roman"/>
          <w:color w:val="000000"/>
          <w:sz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352F9" w:rsidRPr="00714EE6" w:rsidRDefault="009352F9">
      <w:pPr>
        <w:rPr>
          <w:lang w:val="ru-RU"/>
        </w:rPr>
        <w:sectPr w:rsidR="009352F9" w:rsidRPr="00714EE6">
          <w:pgSz w:w="11900" w:h="16840"/>
          <w:pgMar w:top="310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051D7C" w:rsidRPr="00051D7C" w:rsidRDefault="00051D7C" w:rsidP="00051D7C">
      <w:pPr>
        <w:pBdr>
          <w:bottom w:val="single" w:sz="6" w:space="5" w:color="000000"/>
        </w:pBdr>
        <w:shd w:val="clear" w:color="auto" w:fill="FFFFFF"/>
        <w:spacing w:before="280"/>
        <w:rPr>
          <w:rFonts w:ascii="Times New Roman" w:eastAsia="LiberationSerif" w:hAnsi="Times New Roman" w:cs="Times New Roman"/>
          <w:b/>
          <w:smallCaps/>
          <w:sz w:val="24"/>
          <w:szCs w:val="24"/>
          <w:lang w:val="ru-RU" w:eastAsia="ru-RU"/>
        </w:rPr>
      </w:pPr>
      <w:r w:rsidRPr="00051D7C">
        <w:rPr>
          <w:rFonts w:ascii="Times New Roman" w:eastAsia="LiberationSerif" w:hAnsi="Times New Roman" w:cs="Times New Roman"/>
          <w:b/>
          <w:smallCaps/>
          <w:sz w:val="24"/>
          <w:szCs w:val="24"/>
          <w:lang w:val="ru-RU" w:eastAsia="ru-RU"/>
        </w:rPr>
        <w:lastRenderedPageBreak/>
        <w:t>ТЕМАТИЧЕСКОЕ ПЛАНИРОВАНИЕ </w:t>
      </w:r>
    </w:p>
    <w:tbl>
      <w:tblPr>
        <w:tblW w:w="1616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4"/>
        <w:gridCol w:w="566"/>
        <w:gridCol w:w="1273"/>
        <w:gridCol w:w="1273"/>
        <w:gridCol w:w="1135"/>
        <w:gridCol w:w="3204"/>
        <w:gridCol w:w="1176"/>
        <w:gridCol w:w="236"/>
        <w:gridCol w:w="1073"/>
        <w:gridCol w:w="3252"/>
      </w:tblGrid>
      <w:tr w:rsidR="00051D7C" w:rsidRPr="00051D7C" w:rsidTr="00FD1E81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№</w:t>
            </w: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br/>
              <w:t>п/п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Наименование разделов             и тем программы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Дата изучения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Виды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Виды, формы контроля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051D7C" w:rsidRPr="00051D7C" w:rsidTr="00FD1E81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/>
              </w:rPr>
              <w:t>практические работы</w:t>
            </w:r>
          </w:p>
        </w:tc>
        <w:tc>
          <w:tcPr>
            <w:tcW w:w="11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1.</w:t>
            </w:r>
            <w:r w:rsidRPr="00051D7C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Натуральные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числа.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Действия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с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натуральными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числами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7C" w:rsidRPr="00051D7C" w:rsidRDefault="00051D7C" w:rsidP="00051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 числовые закономерности, проводить числовые эксперименты, выдвигать и обосновывать гипотезы.;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 условия делимости на 4 и 6.;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Исследовать, обсуждать, формулировать и обосновывать вывод о четности суммы, произведения: двух чётных чисел, двух нечётных чисел, чётного и нечётного чисел.;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 свойства делимости суммы и произведения чисел.;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контрпримеров.;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Конструировать математические предложения с помощью связок «и», «или», «если…, то…».;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Моделировать ход решения задачи с помощью рисунка, схемы, таблицы.;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Приводить, разбирать, оценивать различные решения, записи решений текстовых задач.;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Критически оценивать полученный результат, находить ошибки, осуществлять самоконтроль, проверяя ответ на соответствие условию;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арифметические действия с многозначными натуральными числами, находить значения числовых выражений со скобками и без скобок; вычислять значения выражений, содержащих степени. 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прикидку и оценку значений числовых выражений, применять приёмы проверки результата. ;</w:t>
            </w:r>
          </w:p>
          <w:p w:rsidR="00051D7C" w:rsidRPr="00051D7C" w:rsidRDefault="00051D7C" w:rsidP="00051D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Использовать при вычислениях переместительное и сочетательное свойства сложения и умножения, 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распределительное свойство умножения относительно сложения, свойства арифметических действий.;</w:t>
            </w:r>
          </w:p>
          <w:p w:rsidR="00051D7C" w:rsidRPr="00051D7C" w:rsidRDefault="00051D7C" w:rsidP="00051D7C">
            <w:pP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 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6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https://www.yaklass.ru/p/matematika/6-klass/preobrazovanie-bukvennykh-vyrazhenii-14441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</w:t>
            </w: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Числовые выражения, порядок действий, использование скобок.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Тестирование;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7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https://www.yaklass.ru/p/matematika/6-klass/preobrazovanie-bukvennykh-vyrazhenii-14441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Округление натуральных чисел.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8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https://www.yaklass.ru/p/matematika/6-klass/preobrazovanie-bukvennykh-vyrazhenii-14441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Делители и кратные числа; наибольший общий делитель и наименьшее общее кратное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9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https://www.yaklass.ru/p/matematika/6-klass/naturalnye-chisla-13968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Разложение числа на простые множители.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0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https://www.yaklass.ru/p/matematika/6-klass/naturalnye-chisla-13968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1.6.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Делимость суммы и произведения.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 Тестирование;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1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https://www.yaklass.ru/p/matematika/6-klass/naturalnye-chisla-13968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1.7.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Деление с остатком.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Контрольная работа;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2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https://www.yaklass.ru/p/matematika/6-klass/naturalnye-chisla-13968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1.8.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Решение текстовых задач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13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https://www.yaklass.ru/p/matematika/5-klass/naturalnye-chisla-13442/reshenie-tekstovykh-zadach-arifmeticheskim-sposobom-13747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rPr>
          <w:gridAfter w:val="2"/>
          <w:wAfter w:w="4336" w:type="dxa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30</w:t>
            </w:r>
          </w:p>
        </w:tc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  <w:lang w:val="ru-RU"/>
              </w:rPr>
              <w:t>2.</w:t>
            </w:r>
            <w:r w:rsidRPr="00051D7C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Наглядная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геометрия.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Прямые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на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плоскости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Перпендикулярные прямые.</w:t>
            </w: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Распознавать на чертежах, рисунках случаи взаимного расположения двух прямых.;</w:t>
            </w:r>
          </w:p>
          <w:p w:rsidR="00051D7C" w:rsidRPr="00051D7C" w:rsidRDefault="00051D7C" w:rsidP="00051D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данной.;</w:t>
            </w:r>
          </w:p>
          <w:p w:rsidR="00051D7C" w:rsidRPr="00051D7C" w:rsidRDefault="00051D7C" w:rsidP="00051D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 примеры параллельности и перпендикулярности прямых в пространстве.;</w:t>
            </w:r>
          </w:p>
          <w:p w:rsidR="00051D7C" w:rsidRPr="00051D7C" w:rsidRDefault="00051D7C" w:rsidP="00051D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Распознавать в многоугольниках перпендикулярные и параллельные стороны.;</w:t>
            </w:r>
          </w:p>
          <w:p w:rsidR="00051D7C" w:rsidRPr="00051D7C" w:rsidRDefault="00051D7C" w:rsidP="00051D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Изображать многоугольники с параллельными, перпендикулярными сторонами.;</w:t>
            </w:r>
          </w:p>
          <w:p w:rsidR="00051D7C" w:rsidRPr="00051D7C" w:rsidRDefault="00051D7C" w:rsidP="00051D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Находить расстояние между двумя точками, от точки до прямой, длину пути на квадратной сетке, в том числе используя цифровые ресурсы;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4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https://www.yaklass.ru/p/geometria/7-klass/nachalnye-geometricheskie-svedeniia-14930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Параллельные прямые.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5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https://www.yaklass.ru/p/matematika/6-klass/geometricheskie-figury-i-tela-simmetriia-na-ploskosti-13781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Расстояние между двумя точками, от точки до прямой, длина пути на квадратной сетке.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6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https://www.yaklass.ru/p/geometria/7-klass/nachalnye-geometricheskie-svedeniia-14930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Примеры прямых в пространстве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7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https://www.yaklass.ru/p/geometria/7-klass/nachalnye-geometricheskie-svedeniia-14930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7</w:t>
            </w:r>
          </w:p>
        </w:tc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w w:val="105"/>
                <w:sz w:val="15"/>
                <w:lang w:val="ru-RU"/>
              </w:rPr>
              <w:t>3.</w:t>
            </w:r>
            <w:r w:rsidRPr="00051D7C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Д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роби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Обыкновенная дробь, основное свойство дроби, сокращение дробей.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Сравнивать и упорядочивать дроби, выбирать способ сравнения дробей.;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десятичные дроби при преобразовании величин в метрической системе мер.;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арифметические действия с обыкновенными и десятичными дробями.;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Составлять отношения и пропорции, находить отношение величин, делить величину в данном отношении. Находить экспериментальным путём отношение длины окружности к её диаметру.;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Интерпретировать масштаб как отношение величин, находить масштаб плана, карты и вычислять расстояния, используя масштаб;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Объяснять, что такое процент, употреблять обороты речи со словом «процент».;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Выражать проценты в дробях и дроби в процентах, отношение двух величин в процентах.;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Вычислять процент от числа и число по его проценту;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Округлять дроби и проценты, находить приближения чисел.;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Приводить, разбирать, оценивать различные решения, записи решений текстовых задач.;</w:t>
            </w:r>
          </w:p>
          <w:p w:rsidR="00051D7C" w:rsidRPr="00051D7C" w:rsidRDefault="00051D7C" w:rsidP="00051D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lastRenderedPageBreak/>
              <w:t>Письменный контроль;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8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https://www.yaklass.ru/p/matematika/5-klass/obyknovennye-drobi-13744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Сравнение и упорядочивание дробей.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9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https://www.yaklass.ru/p/matematika/5-klass/obyknovennye-drobi-13744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Десятичные дроби и метрическая система мер.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0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https://www.yaklass.ru/p/matematika/5-klass/desiatichnye-drobi-13880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Арифметические действия с обыкновенными и десятичными дробями.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Контрольная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1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https://www.yaklass.ru/p/matematika/5-klass/desiatichnye-drobi-13880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Отношение.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2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https://www.yaklass.ru/p/matematika/6-klass/otnosheniia-proportcii-protcenty-13922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3.6.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Деление в данном отношении.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3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https://www.yaklass.ru/p/matematika/6-klass/otnosheniia-proportcii-protcenty-13922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3.7.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Масштаб, пропорция.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4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https://www.yaklass.ru/p/matematika/6-klass/otnosheniia-proportcii-protcenty-13922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3.8.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Понятие процента.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5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https://www.yaklass.ru/p/matematika/5-klass/desiatichnye-drobi-13880/protcenty-</w:t>
              </w:r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lastRenderedPageBreak/>
                <w:t>zadachi-na-protcenty-nakhozhdenie-protcenta-ot-velichiny-i-veli_-13738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3.9.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Вычисление процента от величины и величины по её проценту.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6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https://www.yaklass.ru/p/matematika/5-klass/desiatichnye-drobi-13880/protcenty-zadachi-na-protcenty-nakhozhdenie-protcenta-ot-velichiny-i-veli_-13738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3.10.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Решение текстовых задач, содержащих дроби и проценты.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Контрольная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7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https://www.yaklass.ru/p/matematika/5-klass/desiatichnye-drobi-13880/protcenty-zadachi-na-protcenty-nakhozhdenie-protcenta-ot-velichiny-i-veli_-13738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3.11.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8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https://www.yaklass.ru/p/matematika/5-klass/desiatichnye-drobi-13880/protcenty-zadachi-na-protcenty-nakhozhdenie-protcenta-ot-velichiny-i-veli_-13738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32</w:t>
            </w:r>
          </w:p>
        </w:tc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b/>
                <w:spacing w:val="18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4.</w:t>
            </w:r>
            <w:r w:rsidRPr="00051D7C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Наглядная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18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геометрия.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19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z w:val="15"/>
                <w:lang w:val="ru-RU"/>
              </w:rPr>
              <w:t>Симметрия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Осевая симметрия.</w:t>
            </w: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Сравнивать и упорядочивать дроби, выбирать способ сравнения дробей.;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десятичные дроби при преобразовании величин в метрической системе мер.;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Выполнять арифметические действия с обыкновенными и десятичными дробями.;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рационализации вычислений.;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Составлять отношения и пропорции, находить отношение величин, делить величину в данном отношении. Находить экспериментальным путём отношение длины окружности к её диаметру.;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Интерпретировать масштаб как отношение величин, находить масштаб плана, карты и вычислять расстояния, используя масштаб;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Объяснять, что такое процент, употреблять обороты речи со словом «процент».;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Выражать проценты в дробях и дроби в процентах, отношение двух величин в процентах.;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Вычислять процент от числа и число по его проценту;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Округлять дроби и проценты, находить приближения чисел.;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Приводить, разбирать, оценивать различные решения, записи решений текстовых задач.;</w:t>
            </w:r>
          </w:p>
          <w:p w:rsidR="00051D7C" w:rsidRPr="00051D7C" w:rsidRDefault="00051D7C" w:rsidP="00051D7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29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https://www.yaklass.ru/p/matematika/6-klass/geometricheskie-figury-i-tela-simmetriia-na-ploskosti-13781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Центральная симметрия.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0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https://www.yaklass.ru/p/matematika/6-klass/geometricheskie-figury-i-tela-simmetriia-na-ploskosti-13781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Построение симметричных фигур.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1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https://www.yaklass.ru/p/matematika/6-klass/geometricheskie-figury-i-tela-simmetriia-na-ploskosti-13781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«Осевая симметрия».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7" w:type="dxa"/>
            <w:tcBorders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2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https://www.yaklass.ru/p/matematika/6-klass/geometricheskie-figury-i-tela-simmetriia-na-ploskosti-13781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rPr>
          <w:trHeight w:val="4572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4.5.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Симметрия в пространстве.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3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https://www.yaklass.ru/p/matematika/6-klass/geometricheskie-figury-i-tela-simmetriia-na-ploskosti-13781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rPr>
          <w:gridAfter w:val="1"/>
          <w:wAfter w:w="3260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5.</w:t>
            </w:r>
            <w:r w:rsidRPr="00051D7C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Выражения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с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буквами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буквы для обозначения чисел, при записи математических утверждений, составлять буквенные выражения по условию задачи.;</w:t>
            </w:r>
          </w:p>
          <w:p w:rsidR="00051D7C" w:rsidRPr="00051D7C" w:rsidRDefault="00051D7C" w:rsidP="00051D7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 несложные числовые закономерности, использовать буквы для их записи.;</w:t>
            </w:r>
          </w:p>
          <w:p w:rsidR="00051D7C" w:rsidRPr="00051D7C" w:rsidRDefault="00051D7C" w:rsidP="00051D7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Вычислять числовое значение буквенного выражения при заданных значениях букв.;</w:t>
            </w:r>
          </w:p>
          <w:p w:rsidR="00051D7C" w:rsidRPr="00051D7C" w:rsidRDefault="00051D7C" w:rsidP="00051D7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Записывать формулы: периметра и площади прямоугольника, квадрата; длины окружности, площади круга; выполнять вычисления по этим формулам.;</w:t>
            </w:r>
          </w:p>
          <w:p w:rsidR="00051D7C" w:rsidRPr="00051D7C" w:rsidRDefault="00051D7C" w:rsidP="00051D7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Составлять формулы, 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формулам.;</w:t>
            </w:r>
          </w:p>
          <w:p w:rsidR="00051D7C" w:rsidRPr="00051D7C" w:rsidRDefault="00051D7C" w:rsidP="00051D7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Находить неизвестный компонент арифметического действия;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Диктант;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34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https://www.yaklass.ru/p/algebra/7-klass/matematicheskie-modeli-11008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Буквенные выражения и числовые подстановки.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35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https://www.yaklass.ru/p/algebra/7-klass/matematicheskie-modeli-11008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Буквенные равенства, нахождение неизвестного компонента.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6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https://www.yaklass.ru/p/algebra/7-klass/matematicheskie-modeli-11008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28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Формулы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7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https://www.yaklass.ru/p/matematika/5-klass/naturalnye-chisla-13442/formuly-uravneniia-uproshchenie-vyrazhenii-13788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6.</w:t>
            </w:r>
            <w:r w:rsidRPr="00051D7C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Наглядная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геометрия.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Фигуры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на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плоскости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Четырёхугольник, примеры четырёхугольников.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Изображать на нелинованной и клетчатой бумаге с 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использованием чертёжных инструментов четырехугольники с заданными свойствами: с параллельными, перпендикулярными, равными сторонами, прямыми углами и др., равнобедренный треугольник.;</w:t>
            </w:r>
          </w:p>
          <w:p w:rsidR="00051D7C" w:rsidRPr="00051D7C" w:rsidRDefault="00051D7C" w:rsidP="00051D7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Предлагать и обсуждать способы, алгоритмы построения.;</w:t>
            </w:r>
          </w:p>
          <w:p w:rsidR="00051D7C" w:rsidRPr="00051D7C" w:rsidRDefault="00051D7C" w:rsidP="00051D7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Исследовать, используя эксперимент, наблюдение, моделирование, свойства прямоугольника, квадрата, разбивать на треугольники.;</w:t>
            </w:r>
          </w:p>
          <w:p w:rsidR="00051D7C" w:rsidRPr="00051D7C" w:rsidRDefault="00051D7C" w:rsidP="00051D7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Обосновывать, опровергать с помощью контрпримеров утверждения о прямоугольнике, квадрате, распознавать верные и неверные утверждения.;</w:t>
            </w:r>
          </w:p>
          <w:p w:rsidR="00051D7C" w:rsidRPr="00051D7C" w:rsidRDefault="00051D7C" w:rsidP="00051D7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развернутые углы.;</w:t>
            </w:r>
          </w:p>
          <w:p w:rsidR="00051D7C" w:rsidRPr="00051D7C" w:rsidRDefault="00051D7C" w:rsidP="00051D7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Распознавать, изображать остроугольный, прямоугольный, тупоугольный, равнобедренный, равносторонний треугольники.;</w:t>
            </w:r>
          </w:p>
          <w:p w:rsidR="00051D7C" w:rsidRPr="00051D7C" w:rsidRDefault="00051D7C" w:rsidP="00051D7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площади.;</w:t>
            </w:r>
          </w:p>
          <w:p w:rsidR="00051D7C" w:rsidRPr="00051D7C" w:rsidRDefault="00051D7C" w:rsidP="00051D7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приближённое измерение длин и площадей на клетчатой бумаге, приближённое измерение длины окружности, площади круга;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38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https://www.yaklass.ru/p/geometria/8-klass/chetyrekhugolniki-9229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28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6.2.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Прямоугольник, квадрат: свойства сторон, углов, диагоналей.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39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https://www.yaklass.ru/p/geometria/8-klass/chetyrekhugolniki-9229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Измерение углов.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40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https://www.yaklass.ru/p/geometria/7-klass/nachalnye-geometricheskie-svedeniia-14930/izmerenie-otrezkov-i-uglov-9704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Виды треугольников.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41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https://www.yaklass.ru/p/geometria/7-klass/sootnoshenie-mezhdu-storonami-i-uglami-treugolnika-9155/summa-uglov-treugolnika-vidy-treugolnikov-9171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Периметр многоугольника.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2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https://www.yaklass.ru/p/geometria/8-klass/ploshchadi-figur-9235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6.6.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Площадь фигуры.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3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https://www.yaklass.ru/p/geometria/8-klass/ploshchadi-figur-9235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6.7.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Формулы периметра и площади прямоугольника.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Контрольная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4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https://www.yaklass.ru/p/geometria/8-klass/ploshchadi-figur-9235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6.8.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Приближённое измерение площади фигур.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5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https://www.yaklass.ru/p/geometria/8-klass/ploshchadi-figur-9235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6.9.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«Площадь круга».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6">
              <w:r w:rsidR="00051D7C" w:rsidRPr="00051D7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https://www.yaklass.ru/p/geometria/8-klass/ploshchadi-figur-9235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7.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Положительные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и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отрицательные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числа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Целые числа.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 примеры использования в реальной жизни положительных и отрицательных чисел.;</w:t>
            </w:r>
          </w:p>
          <w:p w:rsidR="00051D7C" w:rsidRPr="00051D7C" w:rsidRDefault="00051D7C" w:rsidP="00051D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Изображать целые числа, положительные и отрицательные числа точками на числовой прямой, использовать числовую прямую для сравнения чисел.;</w:t>
            </w:r>
          </w:p>
          <w:p w:rsidR="00051D7C" w:rsidRPr="00051D7C" w:rsidRDefault="00051D7C" w:rsidP="00051D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правила сравнения, упорядочивать целые числа; находить модуль числа.;</w:t>
            </w:r>
          </w:p>
          <w:p w:rsidR="00051D7C" w:rsidRPr="00051D7C" w:rsidRDefault="00051D7C" w:rsidP="00051D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числами.;</w:t>
            </w:r>
          </w:p>
          <w:p w:rsidR="00051D7C" w:rsidRPr="00051D7C" w:rsidRDefault="00051D7C" w:rsidP="00051D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свойства сложения и умножения для преобразования сумм и произведений.;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7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https://www.yaklass.ru/p/matematika/6-klass/ratcionalnye-chisla-13871/protivopolozhnye-chisla-modul-chisla-tcelye-i-ratcionalnye-chisla-13770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28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Модуль числа, геометрическая интерпретация модуля.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48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https://www.yaklass.ru/p/matematika/6-klass/ratcionalnye-chisla-13871/protivopolozhnye-chisla-modul-chisla-tcelye-i-ratcionalnye-chisla-13770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Числовые промежутки.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49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https://www.yaklass.ru/p/matematika/6-klass/ratcionalnye-chisla-13871/protivopolozhnye-chisla-modul-chisla-tcelye-i-ratcionalnye-chisla-13770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28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Положительные и отрицательные числа.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 примеры использования в реальной жизни положительных и отрицательных чисел.;</w:t>
            </w:r>
          </w:p>
          <w:p w:rsidR="00051D7C" w:rsidRPr="00051D7C" w:rsidRDefault="00051D7C" w:rsidP="00051D7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Изображать целые числа, положительные и 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отрицательные числа точками на числовой прямой, использовать числовую прямую для сравнения чисел.;</w:t>
            </w:r>
          </w:p>
          <w:p w:rsidR="00051D7C" w:rsidRPr="00051D7C" w:rsidRDefault="00051D7C" w:rsidP="00051D7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правила сравнения, упорядочивать целые числа; находить модуль числа.;</w:t>
            </w:r>
          </w:p>
          <w:p w:rsidR="00051D7C" w:rsidRPr="00051D7C" w:rsidRDefault="00051D7C" w:rsidP="00051D7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числами.;</w:t>
            </w:r>
          </w:p>
          <w:p w:rsidR="00051D7C" w:rsidRPr="00051D7C" w:rsidRDefault="00051D7C" w:rsidP="00051D7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Применять свойства сложения и умножения для преобразования сумм и произведений.;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lastRenderedPageBreak/>
              <w:t>Контрольная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50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https://www.yaklass.ru/p/matematika/6-klass/ratcionalnye-chisla-13871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7.5.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Сравнение положительных и отрицательных чисел.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Тестирование;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51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https://www.yaklass.ru/p/matematika/6-klass/ratcionalnye-chisla-13871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28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7.6.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Арифметические действия с положительными и отрицательными числами.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Контрольная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52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https://www.yaklass.ru/p/matematika/6-klass/ratcionalnye-chisla-13871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28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7.7.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Решение текстовых задач.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51D7C" w:rsidRPr="00051D7C" w:rsidTr="00FD1E81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8.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Представление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данных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Прямоугольная система координат на плоскости.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  <w:t>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заданным координатам, находить координаты точек;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  <w:t>Читать столбчатые и круговые диаграммы; интерпретировать данные; строить столбчатые диаграммы.;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  <w:t>Использовать информацию, представленную в таблицах, на диаграммах для решения текстовых задач и задач из реальной жизни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53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https://www.yaklass.ru/p/matematika/6-klass/ratcionalnye-chisla-13871/koordinaty-koordinatnaia-ploskost-koordinaty-tochki-13639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Координаты точки на плоскости, абсцисса и ордината.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54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https://www.yaklass.ru/p/matematika/6-klass/ratcionalnye-chisla-13871/koordinaty-koordinatnaia-ploskost-koordinaty-tochki-13639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Столбчатые и круговые диаграммы.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55">
              <w:r w:rsidR="00051D7C" w:rsidRPr="00051D7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https://resh.edu.ru/subject/lesson/6911/main/235706/</w:t>
              </w:r>
            </w:hyperlink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«Построение диаграмм».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Практическая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56">
              <w:r w:rsidR="00051D7C" w:rsidRPr="00051D7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 w:eastAsia="ru-RU"/>
                </w:rPr>
                <w:t>https://resh.edu.ru/subject/lesson/6851/main/237118/</w:t>
              </w:r>
            </w:hyperlink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8.5.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57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https://ped-kopilka.ru/blogs/smirnova-larisa-vladimirovna/urok-matematiki-po-teme-diagramy-v-6-klase.html</w:t>
              </w:r>
            </w:hyperlink>
          </w:p>
        </w:tc>
      </w:tr>
      <w:tr w:rsidR="00051D7C" w:rsidRPr="00051D7C" w:rsidTr="00FD1E81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Раздел.</w:t>
            </w:r>
            <w:r w:rsidRPr="00051D7C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9.</w:t>
            </w:r>
            <w:r w:rsidRPr="00051D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Наглядная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>геометрия.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15"/>
                <w:lang w:val="ru-RU"/>
              </w:rPr>
              <w:t xml:space="preserve">Фигуры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в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color w:val="221E1F"/>
                <w:w w:val="105"/>
                <w:sz w:val="15"/>
                <w:lang w:val="ru-RU"/>
              </w:rPr>
              <w:t>пространстве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Прямоугольный параллелепипед, куб, призма, пирамида, конус, цилиндр, шар и сфера.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Приводить примеры объектов окружающего мира, имеющих формы названных тел.;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Использовать терминологию: вершина, ребро, грань, основание, высота, радиус и диаметр, развёртка.;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шаром.;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Создавать модели пространственных фигур (из бумаги, проволоки, пластилина и др.);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Измерять на моделях: длины рёбер многогранников, диаметр шара.;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Выводить формулу объёма прямоугольного параллелепипеда.;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Выводить формулу объёма прямоугольного параллелепипеда.;</w:t>
            </w:r>
          </w:p>
          <w:p w:rsidR="00051D7C" w:rsidRPr="00051D7C" w:rsidRDefault="00051D7C" w:rsidP="00051D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58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https://www.yaklass.ru/p/matematika/5-klass/geometricheskie-tela-13832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Изображение пространственных фигур.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Тестирование;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59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https://www.yaklass.ru/p/matematika/5-klass/geometricheskie-tela-13832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9.3.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Примеры развёрток многогранников, цилиндра и конуса.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60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https://www.yaklass.ru/p/matematika/5-klass/geometricheskie-tela-13832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9.4.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 xml:space="preserve">Практическая работа </w:t>
            </w: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lastRenderedPageBreak/>
              <w:t>«Создание моделей пространственных фигур».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Практическая </w:t>
            </w: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lastRenderedPageBreak/>
              <w:t>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61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</w:t>
              </w:r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lastRenderedPageBreak/>
                <w:t>klass/geometricheskie-tela-13832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9.5.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Понятие объёма; единицы измерения объёма.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62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https://www.yaklass.ru/p/matematika/5-klass/geometricheskie-tela-13832</w:t>
              </w:r>
            </w:hyperlink>
            <w:r w:rsidR="00051D7C"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 xml:space="preserve"> 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9.6.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Контрольная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051D7C" w:rsidRPr="00051D7C" w:rsidRDefault="00020432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</w:pPr>
            <w:hyperlink r:id="rId63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shd w:val="clear" w:color="auto" w:fill="F7FDF7"/>
                  <w:lang w:val="ru-RU" w:eastAsia="ru-RU"/>
                </w:rPr>
                <w:t>https://www.yaklass.ru/p/matematika/5-klass/geometricheskie-tela-13832</w:t>
              </w:r>
            </w:hyperlink>
          </w:p>
        </w:tc>
      </w:tr>
      <w:tr w:rsidR="00051D7C" w:rsidRPr="00051D7C" w:rsidTr="00FD1E81"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051D7C" w:rsidRPr="00051D7C" w:rsidTr="00FD1E81">
        <w:tc>
          <w:tcPr>
            <w:tcW w:w="16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051D7C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10.</w:t>
            </w:r>
            <w:r w:rsidRPr="00051D7C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  <w:lang w:val="ru-RU"/>
              </w:rPr>
              <w:t>Повторение,</w:t>
            </w:r>
            <w:r w:rsidRPr="00051D7C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обобщение,</w:t>
            </w:r>
            <w:r w:rsidRPr="00051D7C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w w:val="105"/>
                <w:sz w:val="15"/>
                <w:lang w:val="ru-RU"/>
              </w:rPr>
              <w:t>систематизация</w:t>
            </w:r>
          </w:p>
        </w:tc>
      </w:tr>
      <w:tr w:rsidR="00051D7C" w:rsidRPr="00051D7C" w:rsidTr="00FD1E8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Повторение основных понятий и методов курсов 5 и 6 классов обобщение, систематизация знаний.</w:t>
            </w:r>
          </w:p>
          <w:p w:rsidR="00051D7C" w:rsidRPr="00051D7C" w:rsidRDefault="00051D7C" w:rsidP="00051D7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Контрольная работа за 1 полугодие.</w:t>
            </w:r>
          </w:p>
          <w:p w:rsidR="00051D7C" w:rsidRPr="00051D7C" w:rsidRDefault="00051D7C" w:rsidP="00051D7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Промежуточная аттестация. Контрольная работа за год.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  <w:t>Вычислять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выражений.;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  <w:t>Выбирать способ сравнения чисел, вычислений, применять свойства арифметических действий для рационализации вычислений.;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  <w:t>Решать задачи разными способами, сравнивать, выбирать способы решения задачи.;</w:t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051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DF7"/>
                <w:lang w:val="ru-RU" w:eastAsia="ru-RU"/>
              </w:rPr>
              <w:t>Осуществлять самоконтроль выполняемых действий и самопроверку результата вычислений;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Контрольная работа;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20432" w:rsidP="0005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64">
              <w:r w:rsidR="00051D7C" w:rsidRPr="00051D7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https://resh.edu.ru/subject/lesson/7235/start/292196/</w:t>
              </w:r>
            </w:hyperlink>
          </w:p>
        </w:tc>
      </w:tr>
      <w:tr w:rsidR="00051D7C" w:rsidRPr="00051D7C" w:rsidTr="00FD1E81">
        <w:trPr>
          <w:gridAfter w:val="4"/>
          <w:wAfter w:w="5715" w:type="dxa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7FDF7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051D7C" w:rsidRPr="00051D7C" w:rsidTr="00FD1E81">
        <w:trPr>
          <w:gridAfter w:val="4"/>
          <w:wAfter w:w="5715" w:type="dxa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</w:tbl>
    <w:p w:rsidR="00051D7C" w:rsidRPr="00051D7C" w:rsidRDefault="00051D7C" w:rsidP="00051D7C">
      <w:pPr>
        <w:pBdr>
          <w:bottom w:val="single" w:sz="6" w:space="5" w:color="000000"/>
        </w:pBdr>
        <w:shd w:val="clear" w:color="auto" w:fill="FFFFFF"/>
        <w:spacing w:before="280"/>
        <w:rPr>
          <w:rFonts w:ascii="Times New Roman" w:eastAsia="LiberationSerif" w:hAnsi="Times New Roman" w:cs="Times New Roman"/>
          <w:b/>
          <w:smallCaps/>
          <w:sz w:val="24"/>
          <w:szCs w:val="24"/>
          <w:lang w:val="ru-RU" w:eastAsia="ru-RU"/>
        </w:rPr>
      </w:pPr>
    </w:p>
    <w:p w:rsidR="00051D7C" w:rsidRPr="00051D7C" w:rsidRDefault="00051D7C" w:rsidP="00051D7C">
      <w:pPr>
        <w:pBdr>
          <w:bottom w:val="single" w:sz="6" w:space="5" w:color="000000"/>
        </w:pBdr>
        <w:shd w:val="clear" w:color="auto" w:fill="FFFFFF"/>
        <w:spacing w:before="280"/>
        <w:rPr>
          <w:rFonts w:ascii="Times New Roman" w:eastAsia="LiberationSerif" w:hAnsi="Times New Roman" w:cs="Times New Roman"/>
          <w:b/>
          <w:smallCaps/>
          <w:sz w:val="24"/>
          <w:szCs w:val="24"/>
          <w:lang w:val="ru-RU" w:eastAsia="ru-RU"/>
        </w:rPr>
      </w:pPr>
    </w:p>
    <w:p w:rsidR="00051D7C" w:rsidRPr="00051D7C" w:rsidRDefault="00051D7C" w:rsidP="00051D7C">
      <w:pPr>
        <w:rPr>
          <w:rFonts w:ascii="Times New Roman" w:eastAsia="LiberationSerif" w:hAnsi="Times New Roman" w:cs="Times New Roman"/>
          <w:b/>
          <w:smallCaps/>
          <w:sz w:val="24"/>
          <w:szCs w:val="24"/>
          <w:lang w:val="ru-RU" w:eastAsia="ru-RU"/>
        </w:rPr>
      </w:pPr>
      <w:r w:rsidRPr="00051D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br w:type="page"/>
      </w:r>
    </w:p>
    <w:p w:rsidR="00051D7C" w:rsidRPr="00051D7C" w:rsidRDefault="00051D7C" w:rsidP="00051D7C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LiberationSerif" w:hAnsi="Times New Roman" w:cs="Times New Roman"/>
          <w:b/>
          <w:smallCaps/>
          <w:sz w:val="24"/>
          <w:szCs w:val="24"/>
          <w:lang w:val="ru-RU" w:eastAsia="ru-RU"/>
        </w:rPr>
        <w:sectPr w:rsidR="00051D7C" w:rsidRPr="00051D7C" w:rsidSect="00A74D08">
          <w:pgSz w:w="16838" w:h="11906" w:orient="landscape"/>
          <w:pgMar w:top="426" w:right="1134" w:bottom="709" w:left="567" w:header="709" w:footer="709" w:gutter="0"/>
          <w:cols w:space="720"/>
        </w:sectPr>
      </w:pPr>
      <w:bookmarkStart w:id="1" w:name="_heading=h.gjdgxs" w:colFirst="0" w:colLast="0"/>
      <w:bookmarkEnd w:id="1"/>
    </w:p>
    <w:p w:rsidR="00051D7C" w:rsidRPr="00051D7C" w:rsidRDefault="00051D7C" w:rsidP="00051D7C">
      <w:pPr>
        <w:pBdr>
          <w:bottom w:val="single" w:sz="6" w:space="5" w:color="000000"/>
        </w:pBdr>
        <w:shd w:val="clear" w:color="auto" w:fill="FFFFFF"/>
        <w:spacing w:before="280"/>
        <w:rPr>
          <w:rFonts w:ascii="Times New Roman" w:eastAsia="LiberationSerif" w:hAnsi="Times New Roman" w:cs="Times New Roman"/>
          <w:b/>
          <w:smallCaps/>
          <w:sz w:val="24"/>
          <w:szCs w:val="24"/>
          <w:lang w:val="ru-RU" w:eastAsia="ru-RU"/>
        </w:rPr>
      </w:pPr>
      <w:r w:rsidRPr="00051D7C">
        <w:rPr>
          <w:rFonts w:ascii="Times New Roman" w:eastAsia="LiberationSerif" w:hAnsi="Times New Roman" w:cs="Times New Roman"/>
          <w:b/>
          <w:smallCaps/>
          <w:sz w:val="24"/>
          <w:szCs w:val="24"/>
          <w:lang w:val="ru-RU" w:eastAsia="ru-RU"/>
        </w:rPr>
        <w:lastRenderedPageBreak/>
        <w:t>ПОУРОЧНОЕ ПЛАНИРОВАНИЕ</w:t>
      </w:r>
    </w:p>
    <w:tbl>
      <w:tblPr>
        <w:tblW w:w="11199" w:type="dxa"/>
        <w:tblInd w:w="-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851"/>
        <w:gridCol w:w="1701"/>
        <w:gridCol w:w="1701"/>
        <w:gridCol w:w="1417"/>
        <w:gridCol w:w="1985"/>
      </w:tblGrid>
      <w:tr w:rsidR="00051D7C" w:rsidRPr="00051D7C" w:rsidTr="00051D7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  <w:r w:rsidRPr="0005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Дата </w:t>
            </w:r>
            <w:r w:rsidRPr="00051D7C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51D7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Виды,</w:t>
            </w:r>
            <w:r w:rsidRPr="00051D7C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формы </w:t>
            </w:r>
            <w:r w:rsidRPr="00051D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</w:tr>
      <w:tr w:rsidR="00051D7C" w:rsidRPr="00051D7C" w:rsidTr="00051D7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Calibri"/>
                <w:b/>
                <w:color w:val="000000"/>
                <w:sz w:val="24"/>
                <w:lang w:val="ru-RU"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Calibri"/>
                <w:b/>
                <w:color w:val="000000"/>
                <w:sz w:val="24"/>
                <w:lang w:val="ru-RU" w:eastAsia="ru-RU"/>
              </w:rPr>
              <w:t>практические работы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1D7C" w:rsidRPr="00051D7C" w:rsidTr="00051D7C">
        <w:trPr>
          <w:trHeight w:val="22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числами.</w:t>
            </w:r>
          </w:p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дробями. Сложение и вычитание натуральных чисел. Смешанные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rPr>
          <w:trHeight w:val="20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числами.</w:t>
            </w:r>
          </w:p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дробями.   Сложение и вычитание натуральных чисел. Смешанные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Самооценка с использованием оценочного листа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числами.</w:t>
            </w:r>
          </w:p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Арифметические действия с обыкновенными дробями Сложение и вычитание натуральных чисел. Оценка и прикидка результата.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числами.</w:t>
            </w:r>
          </w:p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Арифметические действия с обыкновенными дробями. Числовые и буквенные выражения. Использование при вычислениях переместительного и сочетательного свойства сложения.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Самооценка с использованием оценочного листа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числами. Умножение натуральных многозначных чисел. Свойства умножения. Оценка и прикидка результата.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Арифметические действия с многозначными натуральными числами. Умножение натуральных многозначных чисел. Решение текстовых задач.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Арифметические действия с многозначными натуральными числами. Деление натуральных чисел. Оценка и прикидка.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Самооценка с использованием оценочного листа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Числовые выражения, порядок действий, использование скобок.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Устный опрос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выражения, порядок действий, использование скобок. Степень с натуральным показателем. Запись числа в виде суммы разрядных слагаемых (степень 10). Умножение и деление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Самооценка с использованием оценочного листа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выражения, порядок действий, использование скобок. Порядок действий в числовых выражениях со скобками и содержащих степени. Умножение и деление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Округление натуральных чисел.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Умножение и деление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Признаки делимости на 2, 3, 5, 9, 10.</w:t>
            </w:r>
          </w:p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и деление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Признаки делимости на 2, 3, 5, 9, 10. Делимость суммы и произведения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Простые и составные числа. Решение задач с применением признаков делимости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Разложение на простые множители. Решение задач с применением признаков делимости.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Разложение на простые множители. Решение логических задач.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Признаки делимости на 4, на 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Делимость суммы и произведения. Решение задач с применением признаков делимости.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кратное. Деление с остатком.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№1 по теме “Натуральные числа. Делимость”.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Решение текстовых задач, содержащих сложение и вычитание натуральных чисел.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 на движение.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 на движение.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задач, содержащих зависимости, связывающие величины: производительность, время, объем работы.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задач, содержащих зависимости, связывающие величины: цена, количество, стоимость. Единицы стоимости.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практическим содержанием.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 на делимость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Решение задач с практическим содержанием.</w:t>
            </w:r>
          </w:p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Перпендикулярные прямые.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Перпендикулярные прямые.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Параллельные прямые.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Параллельные прямые.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Расстояние между двумя точками, от точки до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прямой; длина пути на квадратной сетке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Устный опрос,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Расстояние между двумя точками, от точки до прямой; длина пути на квадратной сетке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прямых в пространстве.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Обыкновенная дробь.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Основное свойство дроби.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Сокращение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Сокращение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Сравнение и упорядочивание дробей.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Сравнение и упорядочивание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Десятичные дроби и метрическая система мер.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Арифметические действия с обыкновенными и десятичными дробями.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Устный опрос, письменный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Умножение и деление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Умножение и деление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Умножение и деление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Умножение и деление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Взаимно обратные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дробями. Взаимно обратные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№2 по теме  «Дроби»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Отношение.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в данном отношении.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Устный опрос, письменный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в данном отношении.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Масштаб, пропорция.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Масштаб, пропорция.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процента.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Вычисление процента от величины и величины по её проценту.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Вычисление процента от величины и величины по её проценту.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Вычисление процента от величины и величины по её проценту.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задач, содержащих дроби и проценты. Основные задачи на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задач, содержащих дроби и проценты. Основные задачи на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задач, содержащих дроби и проценты. Основные задачи на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№3 по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теме «Проценты».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Контрольная </w:t>
            </w: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</w:t>
            </w:r>
          </w:p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Осевая симметрия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Осевая симметрия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Центральная симметрия.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rPr>
          <w:trHeight w:val="6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симметричных фигур.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«Осевая симметрия».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Симметрия в пространстве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Буквенные выражения и числовые подстановки.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Буквенные равенства, нахождение неизвестного компонента.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Буквенные равенства, нахождение неизвестного компонента.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№4 по теме  «Буквенные выражения и равенства».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Четырехугольник, примеры четырехугольников.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Прямоугольник, квадрат: свойств сторон, углов, диагоналей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Прямоугольник, квадрат: свойств сторон, углов, диагоналей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«Прямоугольник, квадрат».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углов.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«Построение углов».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треугольников.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Периметр многоугольника.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Площадь фигуры.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Площадь фигуры.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Формулы периметра и площади прямоугольника.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Формулы периметра и площади прямоугольника.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Приближённое измерение площадей фигур.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«Площадь круга»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Положительные и отрицательные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Положительные и отрицательные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Положительные и отрицательные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Положительные и отрицательные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Положительные и отрицательные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 модуля.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 модуля.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 модуля.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 модуля.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 модуля.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промежутки.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Устный опрос, письменный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промежутки.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промежутки.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Сравнение положительных и отрицательных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Сравнение положительных и отрицательных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№5 по теме «Положительные и отрицательные числа».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 6 по теме «Арифметические действия с положительными и отрицательными числами»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Прямоугольная система координат на плоскости.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Координаты точки на плоскости, абсцисса и ордината.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Координаты точки на плоскости, абсцисса и ордината.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Столбчатые и круговые диаграммы.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«Построение диаграмм»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Прямоугольный параллелепипед, куб, призма, пирамида, конус, цилиндр, шар и сфера.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Прямоугольный параллелепипед, куб, призма, пирамида, конус, цилиндр, шар и сфера.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 пространственных фигур. Практическая работа «Развертка куба».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развёрток многогранников, цилиндра и конуса.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развёрток многогранников, цилиндра и конуса.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«Создание моделей пространственных фигур».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объёма; единицы измерения объёма.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Объём прямоугольного параллелепипеда, куба, формулы объема.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 №7 по теме « Прямоугольный  параллелепипед, куб, формулы объема».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ind w:right="41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ind w:right="41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Все действия с натуральными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Делимость чисел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Все действия с обыкновенными дробями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Все действия с обыкновенными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Решение текстовых задач арифметическим способом. Составление буквенных выражений по условию задачи.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Основные задачи на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Решение текстовых задач на проценты, отношения, пропорциональность.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Все 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Все 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Преобразование выражений, содержащих все действия с рациональными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Действия с рациональными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Действия с рациональными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Решение задач с практическим содержанием.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Решение задач с практическим содержанием.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Прямоугольная система координат. Координаты на плоскости.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Представление данных в виде таблиц и диаграмм.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Решение текстовых задач.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Обобщение и контроль за курс математики 6 класса.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rPr>
                <w:rFonts w:ascii="Calibri" w:eastAsia="Calibri" w:hAnsi="Calibri" w:cs="Calibri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за 1 полугодие.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numPr>
                <w:ilvl w:val="0"/>
                <w:numId w:val="27"/>
              </w:num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Контрольная работа за год.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51D7C" w:rsidRPr="00051D7C" w:rsidTr="00051D7C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7C" w:rsidRPr="00051D7C" w:rsidRDefault="00051D7C" w:rsidP="0005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51D7C" w:rsidRPr="00051D7C" w:rsidRDefault="00051D7C" w:rsidP="00051D7C">
      <w:pPr>
        <w:rPr>
          <w:rFonts w:ascii="Times New Roman" w:eastAsia="LiberationSerif" w:hAnsi="Times New Roman" w:cs="Times New Roman"/>
          <w:sz w:val="24"/>
          <w:szCs w:val="24"/>
          <w:lang w:val="ru-RU" w:eastAsia="ru-RU"/>
        </w:rPr>
      </w:pPr>
    </w:p>
    <w:p w:rsidR="00051D7C" w:rsidRPr="00051D7C" w:rsidRDefault="00051D7C" w:rsidP="00051D7C">
      <w:pPr>
        <w:rPr>
          <w:rFonts w:ascii="Times New Roman" w:eastAsia="LiberationSerif" w:hAnsi="Times New Roman" w:cs="Times New Roman"/>
          <w:sz w:val="24"/>
          <w:szCs w:val="24"/>
          <w:lang w:val="ru-RU" w:eastAsia="ru-RU"/>
        </w:rPr>
      </w:pPr>
    </w:p>
    <w:p w:rsidR="00051D7C" w:rsidRPr="00051D7C" w:rsidRDefault="00051D7C" w:rsidP="00051D7C">
      <w:pPr>
        <w:rPr>
          <w:rFonts w:ascii="Times New Roman" w:eastAsia="LiberationSerif" w:hAnsi="Times New Roman" w:cs="Times New Roman"/>
          <w:sz w:val="24"/>
          <w:szCs w:val="24"/>
          <w:lang w:val="ru-RU" w:eastAsia="ru-RU"/>
        </w:rPr>
      </w:pPr>
    </w:p>
    <w:p w:rsidR="00051D7C" w:rsidRPr="00051D7C" w:rsidRDefault="00051D7C" w:rsidP="00051D7C">
      <w:pPr>
        <w:rPr>
          <w:rFonts w:ascii="Times New Roman" w:eastAsia="LiberationSerif" w:hAnsi="Times New Roman" w:cs="Times New Roman"/>
          <w:sz w:val="24"/>
          <w:szCs w:val="24"/>
          <w:lang w:val="ru-RU" w:eastAsia="ru-RU"/>
        </w:rPr>
      </w:pPr>
    </w:p>
    <w:p w:rsidR="00051D7C" w:rsidRPr="00051D7C" w:rsidRDefault="00051D7C" w:rsidP="00051D7C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>УЧЕБНО-МЕТОДИЧЕСКОЕ ОБЕСПЕЧЕНИЕ ОБРАЗОВАТЕЛЬНОГО ПРОЦЕССА </w:t>
      </w:r>
    </w:p>
    <w:p w:rsidR="00051D7C" w:rsidRPr="00051D7C" w:rsidRDefault="00051D7C" w:rsidP="00051D7C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>ОБЯЗАТЕЛЬНЫЕ УЧЕБНЫЕ МАТЕРИАЛЫ ДЛЯ УЧЕНИКА</w:t>
      </w:r>
    </w:p>
    <w:p w:rsidR="00051D7C" w:rsidRPr="00051D7C" w:rsidRDefault="00051D7C" w:rsidP="00051D7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t>Виленкин Н.Я., Жохов В.И., Чесноков А.С., Шварцбурд С.И., Математика,6 класс, Общество с ограниченной ответственностью "ИОЦ Мнемозина" ;</w:t>
      </w: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br/>
      </w:r>
    </w:p>
    <w:p w:rsidR="00051D7C" w:rsidRPr="00051D7C" w:rsidRDefault="00051D7C" w:rsidP="00051D7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Введите свой вариант:</w:t>
      </w: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>МЕТОДИЧЕСКИЕ МАТЕРИАЛЫ ДЛЯ УЧИТЕЛЯ</w:t>
      </w: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t>Учебник 6класс (в двух частях). Авторы: Виленкин Н.Я., Жохов В.И., Чесноков А.С., Шварцбурд С.И.</w:t>
      </w: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br/>
        <w:t>Рабочие тетради 6 класс (в двух частях). Автор Рудницкая В.Н.</w:t>
      </w: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br/>
        <w:t>Контрольные работы 6 класс. Авторы: Жохов В.И., Крайнева Л.Б.</w:t>
      </w: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br/>
        <w:t>Математические диктанты 6 класс. Авторы: Жохов В.И.</w:t>
      </w: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br/>
        <w:t>Математические тренажеры 6 класс. Авторы: Жохов В.И.</w:t>
      </w: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br/>
        <w:t>Методическое пособие для учителя. Обучение математике в 5-6 класссах. Автор Жохов В.</w:t>
      </w: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051D7C" w:rsidRPr="00051D7C" w:rsidRDefault="00051D7C" w:rsidP="00051D7C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t>http://school-collection.edu.ru/</w:t>
      </w:r>
      <w:r w:rsidRPr="00051D7C">
        <w:rPr>
          <w:rFonts w:ascii="TimesNewRomanPSMT" w:eastAsia="Calibri" w:hAnsi="TimesNewRomanPSMT" w:cs="Calibri"/>
          <w:color w:val="000000"/>
          <w:lang w:val="ru-RU" w:eastAsia="ru-RU"/>
        </w:rPr>
        <w:br/>
      </w: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t>http://interneturok.ru/</w:t>
      </w:r>
      <w:r w:rsidRPr="00051D7C">
        <w:rPr>
          <w:rFonts w:ascii="TimesNewRomanPSMT" w:eastAsia="Calibri" w:hAnsi="TimesNewRomanPSMT" w:cs="Calibri"/>
          <w:color w:val="000000"/>
          <w:lang w:val="ru-RU" w:eastAsia="ru-RU"/>
        </w:rPr>
        <w:br/>
      </w:r>
      <w:r w:rsidRPr="00051D7C">
        <w:rPr>
          <w:rFonts w:ascii="TimesNewRomanPSMT" w:eastAsia="Calibri" w:hAnsi="TimesNewRomanPSMT" w:cs="Calibri"/>
          <w:color w:val="000000"/>
          <w:sz w:val="24"/>
          <w:szCs w:val="24"/>
          <w:lang w:val="ru-RU" w:eastAsia="ru-RU"/>
        </w:rPr>
        <w:t>https://lecta.rosuchebnik.ru/?auth</w:t>
      </w:r>
    </w:p>
    <w:p w:rsidR="00051D7C" w:rsidRPr="00051D7C" w:rsidRDefault="00051D7C" w:rsidP="00051D7C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  <w:t>МАТЕРИАЛЬНО-ТЕХНИЧЕСКОЕ ОБЕСПЕЧЕНИЕ ОБРАЗОВАТЕЛЬНОГО ПРОЦЕССА</w:t>
      </w: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  <w:t>УЧЕБНОЕ ОБОРУДОВАНИЕ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Линейка классная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Треугольник классный (45°, 45°)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3.треугольник классный (30°, 60°)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4.транспортир классный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5.циркуль классный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6.набор классного инструмента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7.рулетка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8.мел белый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9.мел цветной.</w:t>
      </w: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</w:p>
    <w:p w:rsidR="00051D7C" w:rsidRPr="00051D7C" w:rsidRDefault="00051D7C" w:rsidP="0005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 w:eastAsia="ru-RU"/>
        </w:rPr>
        <w:t>ОБОРУДОВАНИЕ ДЛЯ ПРОВЕДЕНИЯ ЛАБОРАТОРНЫХ, ПРАКТИЧЕСКИХ РАБОТ, ДЕМОНСТРАЦИЙ</w:t>
      </w:r>
    </w:p>
    <w:p w:rsidR="00051D7C" w:rsidRPr="00051D7C" w:rsidRDefault="00051D7C" w:rsidP="00051D7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</w:pPr>
      <w:r w:rsidRPr="00051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Технические средства обучения компьютер преподавателя, мультимедийный проектор, интерактивная доска</w:t>
      </w:r>
      <w:r w:rsidRPr="00051D7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ru-RU" w:eastAsia="ru-RU"/>
        </w:rPr>
        <w:t>.</w:t>
      </w:r>
    </w:p>
    <w:p w:rsidR="00051D7C" w:rsidRPr="00051D7C" w:rsidRDefault="00051D7C" w:rsidP="00051D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1D7C" w:rsidRPr="00051D7C" w:rsidRDefault="00051D7C" w:rsidP="00051D7C">
      <w:pPr>
        <w:rPr>
          <w:rFonts w:ascii="Times New Roman" w:eastAsia="LiberationSerif" w:hAnsi="Times New Roman" w:cs="Times New Roman"/>
          <w:sz w:val="24"/>
          <w:szCs w:val="24"/>
          <w:lang w:val="ru-RU" w:eastAsia="ru-RU"/>
        </w:rPr>
      </w:pPr>
    </w:p>
    <w:p w:rsidR="00051D7C" w:rsidRPr="00051D7C" w:rsidRDefault="00051D7C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sectPr w:rsidR="00051D7C" w:rsidRPr="00051D7C" w:rsidSect="00051D7C">
      <w:pgSz w:w="11900" w:h="16840"/>
      <w:pgMar w:top="298" w:right="650" w:bottom="52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486E67"/>
    <w:multiLevelType w:val="hybridMultilevel"/>
    <w:tmpl w:val="49DA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F0188"/>
    <w:multiLevelType w:val="multilevel"/>
    <w:tmpl w:val="C3F07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4565498"/>
    <w:multiLevelType w:val="multilevel"/>
    <w:tmpl w:val="4178F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590760C"/>
    <w:multiLevelType w:val="multilevel"/>
    <w:tmpl w:val="F536C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256ADC"/>
    <w:multiLevelType w:val="multilevel"/>
    <w:tmpl w:val="B6322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2F555D2"/>
    <w:multiLevelType w:val="multilevel"/>
    <w:tmpl w:val="20189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62354D"/>
    <w:multiLevelType w:val="multilevel"/>
    <w:tmpl w:val="1B2CE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B2D1756"/>
    <w:multiLevelType w:val="multilevel"/>
    <w:tmpl w:val="C5A4B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102129"/>
    <w:multiLevelType w:val="multilevel"/>
    <w:tmpl w:val="BC3CB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A7702D1"/>
    <w:multiLevelType w:val="multilevel"/>
    <w:tmpl w:val="8B384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EBD6C71"/>
    <w:multiLevelType w:val="multilevel"/>
    <w:tmpl w:val="0E60F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1B145D1"/>
    <w:multiLevelType w:val="hybridMultilevel"/>
    <w:tmpl w:val="465A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D00CE"/>
    <w:multiLevelType w:val="multilevel"/>
    <w:tmpl w:val="2CBC8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AE126A7"/>
    <w:multiLevelType w:val="multilevel"/>
    <w:tmpl w:val="2C38C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F4C2150"/>
    <w:multiLevelType w:val="multilevel"/>
    <w:tmpl w:val="5EEE3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064840"/>
    <w:multiLevelType w:val="multilevel"/>
    <w:tmpl w:val="18361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9757705"/>
    <w:multiLevelType w:val="multilevel"/>
    <w:tmpl w:val="A2B2F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EE6458E"/>
    <w:multiLevelType w:val="hybridMultilevel"/>
    <w:tmpl w:val="1E364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25854"/>
    <w:multiLevelType w:val="multilevel"/>
    <w:tmpl w:val="B83A1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581698"/>
    <w:multiLevelType w:val="multilevel"/>
    <w:tmpl w:val="F5E87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24"/>
  </w:num>
  <w:num w:numId="12">
    <w:abstractNumId w:val="13"/>
  </w:num>
  <w:num w:numId="13">
    <w:abstractNumId w:val="21"/>
  </w:num>
  <w:num w:numId="14">
    <w:abstractNumId w:val="23"/>
  </w:num>
  <w:num w:numId="15">
    <w:abstractNumId w:val="22"/>
  </w:num>
  <w:num w:numId="16">
    <w:abstractNumId w:val="28"/>
  </w:num>
  <w:num w:numId="17">
    <w:abstractNumId w:val="12"/>
  </w:num>
  <w:num w:numId="18">
    <w:abstractNumId w:val="16"/>
  </w:num>
  <w:num w:numId="19">
    <w:abstractNumId w:val="27"/>
  </w:num>
  <w:num w:numId="20">
    <w:abstractNumId w:val="11"/>
  </w:num>
  <w:num w:numId="21">
    <w:abstractNumId w:val="19"/>
  </w:num>
  <w:num w:numId="22">
    <w:abstractNumId w:val="15"/>
  </w:num>
  <w:num w:numId="23">
    <w:abstractNumId w:val="10"/>
  </w:num>
  <w:num w:numId="24">
    <w:abstractNumId w:val="18"/>
  </w:num>
  <w:num w:numId="25">
    <w:abstractNumId w:val="25"/>
  </w:num>
  <w:num w:numId="26">
    <w:abstractNumId w:val="14"/>
  </w:num>
  <w:num w:numId="27">
    <w:abstractNumId w:val="26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0432"/>
    <w:rsid w:val="00034616"/>
    <w:rsid w:val="00051D7C"/>
    <w:rsid w:val="0006063C"/>
    <w:rsid w:val="0015074B"/>
    <w:rsid w:val="0029639D"/>
    <w:rsid w:val="00326F90"/>
    <w:rsid w:val="00714EE6"/>
    <w:rsid w:val="009352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63332BC-E8CD-451C-8606-5AFF3C7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051D7C"/>
  </w:style>
  <w:style w:type="table" w:customStyle="1" w:styleId="TableNormal">
    <w:name w:val="Table Normal"/>
    <w:rsid w:val="00051D7C"/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Hyperlink"/>
    <w:basedOn w:val="a2"/>
    <w:uiPriority w:val="99"/>
    <w:unhideWhenUsed/>
    <w:rsid w:val="00051D7C"/>
    <w:rPr>
      <w:color w:val="0000FF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051D7C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051D7C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a1"/>
    <w:uiPriority w:val="1"/>
    <w:qFormat/>
    <w:rsid w:val="0005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2"/>
    <w:rsid w:val="00051D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matematika/5-klass/naturalnye-chisla-13442/reshenie-tekstovykh-zadach-arifmeticheskim-sposobom-13747" TargetMode="External"/><Relationship Id="rId18" Type="http://schemas.openxmlformats.org/officeDocument/2006/relationships/hyperlink" Target="https://www.yaklass.ru/p/matematika/5-klass/obyknovennye-drobi-13744" TargetMode="External"/><Relationship Id="rId26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39" Type="http://schemas.openxmlformats.org/officeDocument/2006/relationships/hyperlink" Target="https://www.yaklass.ru/p/geometria/8-klass/chetyrekhugolniki-9229" TargetMode="External"/><Relationship Id="rId21" Type="http://schemas.openxmlformats.org/officeDocument/2006/relationships/hyperlink" Target="https://www.yaklass.ru/p/matematika/5-klass/desiatichnye-drobi-13880" TargetMode="External"/><Relationship Id="rId34" Type="http://schemas.openxmlformats.org/officeDocument/2006/relationships/hyperlink" Target="https://www.yaklass.ru/p/algebra/7-klass/matematicheskie-modeli-11008" TargetMode="External"/><Relationship Id="rId42" Type="http://schemas.openxmlformats.org/officeDocument/2006/relationships/hyperlink" Target="https://www.yaklass.ru/p/geometria/8-klass/ploshchadi-figur-9235" TargetMode="External"/><Relationship Id="rId47" Type="http://schemas.openxmlformats.org/officeDocument/2006/relationships/hyperlink" Target="https://www.yaklass.ru/p/matematika/6-klass/ratcionalnye-chisla-13871/protivopolozhnye-chisla-modul-chisla-tcelye-i-ratcionalnye-chisla-13770" TargetMode="External"/><Relationship Id="rId50" Type="http://schemas.openxmlformats.org/officeDocument/2006/relationships/hyperlink" Target="https://www.yaklass.ru/p/matematika/6-klass/ratcionalnye-chisla-13871" TargetMode="External"/><Relationship Id="rId55" Type="http://schemas.openxmlformats.org/officeDocument/2006/relationships/hyperlink" Target="https://resh.edu.ru/subject/lesson/6911/main/235706/" TargetMode="External"/><Relationship Id="rId63" Type="http://schemas.openxmlformats.org/officeDocument/2006/relationships/hyperlink" Target="https://www.yaklass.ru/p/matematika/5-klass/geometricheskie-tela-13832" TargetMode="External"/><Relationship Id="rId7" Type="http://schemas.openxmlformats.org/officeDocument/2006/relationships/hyperlink" Target="https://www.yaklass.ru/p/matematika/6-klass/preobrazovanie-bukvennykh-vyrazhenii-144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geometria/7-klass/nachalnye-geometricheskie-svedeniia-14930" TargetMode="External"/><Relationship Id="rId20" Type="http://schemas.openxmlformats.org/officeDocument/2006/relationships/hyperlink" Target="https://www.yaklass.ru/p/matematika/5-klass/desiatichnye-drobi-13880" TargetMode="External"/><Relationship Id="rId29" Type="http://schemas.openxmlformats.org/officeDocument/2006/relationships/hyperlink" Target="https://www.yaklass.ru/p/matematika/6-klass/geometricheskie-figury-i-tela-simmetriia-na-ploskosti-13781" TargetMode="External"/><Relationship Id="rId41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54" Type="http://schemas.openxmlformats.org/officeDocument/2006/relationships/hyperlink" Target="https://www.yaklass.ru/p/matematika/6-klass/ratcionalnye-chisla-13871/koordinaty-koordinatnaia-ploskost-koordinaty-tochki-13639" TargetMode="External"/><Relationship Id="rId62" Type="http://schemas.openxmlformats.org/officeDocument/2006/relationships/hyperlink" Target="https://www.yaklass.ru/p/matematika/5-klass/geometricheskie-tela-138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matematika/6-klass/preobrazovanie-bukvennykh-vyrazhenii-14441" TargetMode="External"/><Relationship Id="rId11" Type="http://schemas.openxmlformats.org/officeDocument/2006/relationships/hyperlink" Target="https://www.yaklass.ru/p/matematika/6-klass/naturalnye-chisla-13968" TargetMode="External"/><Relationship Id="rId24" Type="http://schemas.openxmlformats.org/officeDocument/2006/relationships/hyperlink" Target="https://www.yaklass.ru/p/matematika/6-klass/otnosheniia-proportcii-protcenty-13922" TargetMode="External"/><Relationship Id="rId32" Type="http://schemas.openxmlformats.org/officeDocument/2006/relationships/hyperlink" Target="https://www.yaklass.ru/p/matematika/6-klass/geometricheskie-figury-i-tela-simmetriia-na-ploskosti-13781" TargetMode="External"/><Relationship Id="rId37" Type="http://schemas.openxmlformats.org/officeDocument/2006/relationships/hyperlink" Target="https://www.yaklass.ru/p/matematika/5-klass/naturalnye-chisla-13442/formuly-uravneniia-uproshchenie-vyrazhenii-13788" TargetMode="External"/><Relationship Id="rId40" Type="http://schemas.openxmlformats.org/officeDocument/2006/relationships/hyperlink" Target="https://www.yaklass.ru/p/geometria/7-klass/nachalnye-geometricheskie-svedeniia-14930/izmerenie-otrezkov-i-uglov-9704" TargetMode="External"/><Relationship Id="rId45" Type="http://schemas.openxmlformats.org/officeDocument/2006/relationships/hyperlink" Target="https://www.yaklass.ru/p/geometria/8-klass/ploshchadi-figur-9235" TargetMode="External"/><Relationship Id="rId53" Type="http://schemas.openxmlformats.org/officeDocument/2006/relationships/hyperlink" Target="https://www.yaklass.ru/p/matematika/6-klass/ratcionalnye-chisla-13871/koordinaty-koordinatnaia-ploskost-koordinaty-tochki-13639" TargetMode="External"/><Relationship Id="rId58" Type="http://schemas.openxmlformats.org/officeDocument/2006/relationships/hyperlink" Target="https://www.yaklass.ru/p/matematika/5-klass/geometricheskie-tela-1383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matematika/6-klass/geometricheskie-figury-i-tela-simmetriia-na-ploskosti-13781" TargetMode="External"/><Relationship Id="rId23" Type="http://schemas.openxmlformats.org/officeDocument/2006/relationships/hyperlink" Target="https://www.yaklass.ru/p/matematika/6-klass/otnosheniia-proportcii-protcenty-13922" TargetMode="External"/><Relationship Id="rId28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36" Type="http://schemas.openxmlformats.org/officeDocument/2006/relationships/hyperlink" Target="https://www.yaklass.ru/p/algebra/7-klass/matematicheskie-modeli-11008" TargetMode="External"/><Relationship Id="rId49" Type="http://schemas.openxmlformats.org/officeDocument/2006/relationships/hyperlink" Target="https://www.yaklass.ru/p/matematika/6-klass/ratcionalnye-chisla-13871/protivopolozhnye-chisla-modul-chisla-tcelye-i-ratcionalnye-chisla-13770" TargetMode="External"/><Relationship Id="rId57" Type="http://schemas.openxmlformats.org/officeDocument/2006/relationships/hyperlink" Target="https://ped-kopilka.ru/blogs/smirnova-larisa-vladimirovna/urok-matematiki-po-teme-diagramy-v-6-klase.html" TargetMode="External"/><Relationship Id="rId61" Type="http://schemas.openxmlformats.org/officeDocument/2006/relationships/hyperlink" Target="https://www.yaklass.ru/p/matematika/5-klass/geometricheskie-tela-13832" TargetMode="External"/><Relationship Id="rId10" Type="http://schemas.openxmlformats.org/officeDocument/2006/relationships/hyperlink" Target="https://www.yaklass.ru/p/matematika/6-klass/naturalnye-chisla-13968" TargetMode="External"/><Relationship Id="rId19" Type="http://schemas.openxmlformats.org/officeDocument/2006/relationships/hyperlink" Target="https://www.yaklass.ru/p/matematika/5-klass/obyknovennye-drobi-13744" TargetMode="External"/><Relationship Id="rId31" Type="http://schemas.openxmlformats.org/officeDocument/2006/relationships/hyperlink" Target="https://www.yaklass.ru/p/matematika/6-klass/geometricheskie-figury-i-tela-simmetriia-na-ploskosti-13781" TargetMode="External"/><Relationship Id="rId44" Type="http://schemas.openxmlformats.org/officeDocument/2006/relationships/hyperlink" Target="https://www.yaklass.ru/p/geometria/8-klass/ploshchadi-figur-9235" TargetMode="External"/><Relationship Id="rId52" Type="http://schemas.openxmlformats.org/officeDocument/2006/relationships/hyperlink" Target="https://www.yaklass.ru/p/matematika/6-klass/ratcionalnye-chisla-13871" TargetMode="External"/><Relationship Id="rId60" Type="http://schemas.openxmlformats.org/officeDocument/2006/relationships/hyperlink" Target="https://www.yaklass.ru/p/matematika/5-klass/geometricheskie-tela-1383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6-klass/naturalnye-chisla-13968" TargetMode="External"/><Relationship Id="rId14" Type="http://schemas.openxmlformats.org/officeDocument/2006/relationships/hyperlink" Target="https://www.yaklass.ru/p/geometria/7-klass/nachalnye-geometricheskie-svedeniia-14930" TargetMode="External"/><Relationship Id="rId22" Type="http://schemas.openxmlformats.org/officeDocument/2006/relationships/hyperlink" Target="https://www.yaklass.ru/p/matematika/6-klass/otnosheniia-proportcii-protcenty-13922" TargetMode="External"/><Relationship Id="rId27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30" Type="http://schemas.openxmlformats.org/officeDocument/2006/relationships/hyperlink" Target="https://www.yaklass.ru/p/matematika/6-klass/geometricheskie-figury-i-tela-simmetriia-na-ploskosti-13781" TargetMode="External"/><Relationship Id="rId35" Type="http://schemas.openxmlformats.org/officeDocument/2006/relationships/hyperlink" Target="https://www.yaklass.ru/p/algebra/7-klass/matematicheskie-modeli-11008" TargetMode="External"/><Relationship Id="rId43" Type="http://schemas.openxmlformats.org/officeDocument/2006/relationships/hyperlink" Target="https://www.yaklass.ru/p/geometria/8-klass/ploshchadi-figur-9235" TargetMode="External"/><Relationship Id="rId48" Type="http://schemas.openxmlformats.org/officeDocument/2006/relationships/hyperlink" Target="https://www.yaklass.ru/p/matematika/6-klass/ratcionalnye-chisla-13871/protivopolozhnye-chisla-modul-chisla-tcelye-i-ratcionalnye-chisla-13770" TargetMode="External"/><Relationship Id="rId56" Type="http://schemas.openxmlformats.org/officeDocument/2006/relationships/hyperlink" Target="https://resh.edu.ru/subject/lesson/6851/main/237118/" TargetMode="External"/><Relationship Id="rId64" Type="http://schemas.openxmlformats.org/officeDocument/2006/relationships/hyperlink" Target="https://resh.edu.ru/subject/lesson/7235/start/292196/" TargetMode="External"/><Relationship Id="rId8" Type="http://schemas.openxmlformats.org/officeDocument/2006/relationships/hyperlink" Target="https://www.yaklass.ru/p/matematika/6-klass/preobrazovanie-bukvennykh-vyrazhenii-14441" TargetMode="External"/><Relationship Id="rId51" Type="http://schemas.openxmlformats.org/officeDocument/2006/relationships/hyperlink" Target="https://www.yaklass.ru/p/matematika/6-klass/ratcionalnye-chisla-138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p/matematika/6-klass/naturalnye-chisla-13968" TargetMode="External"/><Relationship Id="rId17" Type="http://schemas.openxmlformats.org/officeDocument/2006/relationships/hyperlink" Target="https://www.yaklass.ru/p/geometria/7-klass/nachalnye-geometricheskie-svedeniia-14930" TargetMode="External"/><Relationship Id="rId25" Type="http://schemas.openxmlformats.org/officeDocument/2006/relationships/hyperlink" Target="https://www.yaklass.ru/p/matematika/5-klass/desiatichnye-drobi-13880/protcenty-zadachi-na-protcenty-nakhozhdenie-protcenta-ot-velichiny-i-veli_-13738" TargetMode="External"/><Relationship Id="rId33" Type="http://schemas.openxmlformats.org/officeDocument/2006/relationships/hyperlink" Target="https://www.yaklass.ru/p/matematika/6-klass/geometricheskie-figury-i-tela-simmetriia-na-ploskosti-13781" TargetMode="External"/><Relationship Id="rId38" Type="http://schemas.openxmlformats.org/officeDocument/2006/relationships/hyperlink" Target="https://www.yaklass.ru/p/geometria/8-klass/chetyrekhugolniki-9229" TargetMode="External"/><Relationship Id="rId46" Type="http://schemas.openxmlformats.org/officeDocument/2006/relationships/hyperlink" Target="https://www.yaklass.ru/p/geometria/8-klass/ploshchadi-figur-9235" TargetMode="External"/><Relationship Id="rId59" Type="http://schemas.openxmlformats.org/officeDocument/2006/relationships/hyperlink" Target="https://www.yaklass.ru/p/matematika/5-klass/geometricheskie-tela-13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C7198-2ED1-47BD-98A0-B07AA781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11047</Words>
  <Characters>62971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73871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dcterms:created xsi:type="dcterms:W3CDTF">2013-12-23T23:15:00Z</dcterms:created>
  <dcterms:modified xsi:type="dcterms:W3CDTF">2022-10-23T10:24:00Z</dcterms:modified>
  <cp:category/>
</cp:coreProperties>
</file>