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66C" w:rsidRDefault="0055766C">
      <w:pPr>
        <w:autoSpaceDE w:val="0"/>
        <w:autoSpaceDN w:val="0"/>
        <w:spacing w:after="78" w:line="220" w:lineRule="exact"/>
      </w:pPr>
    </w:p>
    <w:p w:rsidR="0055766C" w:rsidRPr="00ED1BF0" w:rsidRDefault="00ED1BF0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ED1BF0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053BE3" w:rsidRPr="001D08A3" w:rsidRDefault="00053BE3" w:rsidP="00053BE3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1D08A3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053BE3" w:rsidRDefault="00053BE3" w:rsidP="00053BE3">
      <w:pPr>
        <w:autoSpaceDE w:val="0"/>
        <w:autoSpaceDN w:val="0"/>
        <w:spacing w:before="670" w:after="0" w:line="230" w:lineRule="auto"/>
        <w:ind w:left="1998"/>
        <w:rPr>
          <w:rFonts w:ascii="Times New Roman" w:eastAsia="Times New Roman" w:hAnsi="Times New Roman"/>
          <w:color w:val="000000"/>
          <w:sz w:val="24"/>
          <w:lang w:val="ru-RU"/>
        </w:rPr>
      </w:pPr>
      <w:r w:rsidRPr="001D08A3">
        <w:rPr>
          <w:rFonts w:ascii="Times New Roman" w:eastAsia="Times New Roman" w:hAnsi="Times New Roman"/>
          <w:color w:val="000000"/>
          <w:sz w:val="24"/>
          <w:lang w:val="ru-RU"/>
        </w:rPr>
        <w:t xml:space="preserve">Министерство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образования Оренбургской области</w:t>
      </w:r>
    </w:p>
    <w:p w:rsidR="00053BE3" w:rsidRPr="009442EC" w:rsidRDefault="00053BE3" w:rsidP="00053BE3">
      <w:pPr>
        <w:autoSpaceDE w:val="0"/>
        <w:autoSpaceDN w:val="0"/>
        <w:spacing w:before="670" w:after="0" w:line="230" w:lineRule="auto"/>
        <w:ind w:left="1998"/>
        <w:rPr>
          <w:lang w:val="ru-RU"/>
        </w:rPr>
      </w:pPr>
      <w:r w:rsidRPr="009442EC">
        <w:rPr>
          <w:lang w:val="ru-RU"/>
        </w:rPr>
        <w:t>Отдел образования администрации Тоцкого района</w:t>
      </w:r>
    </w:p>
    <w:p w:rsidR="00053BE3" w:rsidRPr="001D08A3" w:rsidRDefault="00053BE3" w:rsidP="00053BE3">
      <w:pPr>
        <w:autoSpaceDE w:val="0"/>
        <w:autoSpaceDN w:val="0"/>
        <w:spacing w:before="670" w:after="1436" w:line="230" w:lineRule="auto"/>
        <w:ind w:right="3672"/>
        <w:jc w:val="right"/>
        <w:rPr>
          <w:lang w:val="ru-RU"/>
        </w:rPr>
      </w:pPr>
      <w:r w:rsidRPr="001D08A3">
        <w:rPr>
          <w:rFonts w:ascii="Times New Roman" w:eastAsia="Times New Roman" w:hAnsi="Times New Roman"/>
          <w:color w:val="000000"/>
          <w:sz w:val="24"/>
          <w:lang w:val="ru-RU"/>
        </w:rPr>
        <w:t>МБОУ Медведская ООШ</w:t>
      </w:r>
    </w:p>
    <w:p w:rsidR="00053BE3" w:rsidRPr="001D08A3" w:rsidRDefault="00053BE3" w:rsidP="00053BE3">
      <w:pPr>
        <w:rPr>
          <w:lang w:val="ru-RU"/>
        </w:rPr>
        <w:sectPr w:rsidR="00053BE3" w:rsidRPr="001D08A3">
          <w:pgSz w:w="11900" w:h="16840"/>
          <w:pgMar w:top="298" w:right="878" w:bottom="296" w:left="1440" w:header="720" w:footer="720" w:gutter="0"/>
          <w:cols w:space="720" w:equalWidth="0">
            <w:col w:w="9582" w:space="0"/>
          </w:cols>
          <w:docGrid w:linePitch="360"/>
        </w:sectPr>
      </w:pPr>
    </w:p>
    <w:p w:rsidR="00053BE3" w:rsidRPr="001D08A3" w:rsidRDefault="00053BE3" w:rsidP="00FE4655">
      <w:pPr>
        <w:autoSpaceDE w:val="0"/>
        <w:autoSpaceDN w:val="0"/>
        <w:spacing w:after="0" w:line="245" w:lineRule="auto"/>
        <w:ind w:right="288"/>
        <w:rPr>
          <w:lang w:val="ru-RU"/>
        </w:rPr>
      </w:pPr>
      <w:r w:rsidRPr="001D08A3"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 xml:space="preserve">СОГЛАСОВАНО </w:t>
      </w:r>
      <w:r w:rsidRPr="001D08A3">
        <w:rPr>
          <w:lang w:val="ru-RU"/>
        </w:rPr>
        <w:br/>
      </w:r>
      <w:r w:rsidRPr="001D08A3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Заместителем директора по УВР</w:t>
      </w:r>
    </w:p>
    <w:p w:rsidR="00053BE3" w:rsidRPr="001D08A3" w:rsidRDefault="00053BE3" w:rsidP="00FE4655">
      <w:pPr>
        <w:autoSpaceDE w:val="0"/>
        <w:autoSpaceDN w:val="0"/>
        <w:spacing w:before="182" w:after="0" w:line="245" w:lineRule="auto"/>
        <w:ind w:right="288"/>
        <w:rPr>
          <w:lang w:val="ru-RU"/>
        </w:rPr>
      </w:pPr>
      <w:r w:rsidRPr="001D08A3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</w:t>
      </w:r>
      <w:proofErr w:type="spellStart"/>
      <w:r w:rsidRPr="001D08A3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Миляева</w:t>
      </w:r>
      <w:proofErr w:type="spellEnd"/>
      <w:r w:rsidRPr="001D08A3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Е.</w:t>
      </w:r>
      <w:proofErr w:type="gramStart"/>
      <w:r w:rsidRPr="001D08A3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Ю</w:t>
      </w:r>
      <w:proofErr w:type="gramEnd"/>
    </w:p>
    <w:p w:rsidR="00053BE3" w:rsidRPr="001D08A3" w:rsidRDefault="00053BE3" w:rsidP="00FE4655">
      <w:pPr>
        <w:autoSpaceDE w:val="0"/>
        <w:autoSpaceDN w:val="0"/>
        <w:spacing w:before="182" w:after="0" w:line="245" w:lineRule="auto"/>
        <w:ind w:right="1152"/>
        <w:rPr>
          <w:lang w:val="ru-RU"/>
        </w:rPr>
        <w:sectPr w:rsidR="00053BE3" w:rsidRPr="001D08A3">
          <w:type w:val="continuous"/>
          <w:pgSz w:w="11900" w:h="16840"/>
          <w:pgMar w:top="298" w:right="878" w:bottom="296" w:left="1440" w:header="720" w:footer="720" w:gutter="0"/>
          <w:cols w:num="2" w:space="720" w:equalWidth="0">
            <w:col w:w="5998" w:space="0"/>
            <w:col w:w="3584" w:space="0"/>
          </w:cols>
          <w:docGrid w:linePitch="360"/>
        </w:sectPr>
      </w:pPr>
      <w:r w:rsidRPr="00530F1B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Протокол №1 </w:t>
      </w:r>
      <w:r w:rsidRPr="00530F1B">
        <w:rPr>
          <w:lang w:val="ru-RU"/>
        </w:rPr>
        <w:br/>
      </w:r>
      <w:r w:rsidRPr="00530F1B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от "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31</w:t>
      </w:r>
      <w:r w:rsidR="00FE4655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" августа  2022 г.</w:t>
      </w:r>
    </w:p>
    <w:p w:rsidR="00FE4655" w:rsidRDefault="00FE4655" w:rsidP="00053BE3">
      <w:pPr>
        <w:autoSpaceDE w:val="0"/>
        <w:autoSpaceDN w:val="0"/>
        <w:spacing w:after="0" w:line="245" w:lineRule="auto"/>
        <w:ind w:left="334" w:right="1728"/>
        <w:rPr>
          <w:rFonts w:ascii="Times New Roman" w:eastAsia="Times New Roman" w:hAnsi="Times New Roman"/>
          <w:color w:val="000000"/>
          <w:w w:val="102"/>
          <w:sz w:val="20"/>
          <w:lang w:val="ru-RU"/>
        </w:rPr>
      </w:pP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>УТВЕРЖДЕНО</w:t>
      </w:r>
    </w:p>
    <w:p w:rsidR="00053BE3" w:rsidRPr="001D08A3" w:rsidRDefault="00053BE3" w:rsidP="00053BE3">
      <w:pPr>
        <w:autoSpaceDE w:val="0"/>
        <w:autoSpaceDN w:val="0"/>
        <w:spacing w:after="0" w:line="245" w:lineRule="auto"/>
        <w:ind w:left="334" w:right="1728"/>
        <w:rPr>
          <w:lang w:val="ru-RU"/>
        </w:rPr>
      </w:pPr>
      <w:r w:rsidRPr="001D08A3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директор</w:t>
      </w:r>
    </w:p>
    <w:p w:rsidR="00053BE3" w:rsidRPr="001D08A3" w:rsidRDefault="00053BE3" w:rsidP="00FE4655">
      <w:pPr>
        <w:autoSpaceDE w:val="0"/>
        <w:autoSpaceDN w:val="0"/>
        <w:spacing w:before="182" w:after="0" w:line="245" w:lineRule="auto"/>
        <w:ind w:right="144"/>
        <w:rPr>
          <w:lang w:val="ru-RU"/>
        </w:rPr>
      </w:pPr>
      <w:r w:rsidRPr="001D08A3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</w:t>
      </w:r>
      <w:proofErr w:type="spellStart"/>
      <w:r w:rsidRPr="001D08A3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Кинжеева</w:t>
      </w:r>
      <w:proofErr w:type="spellEnd"/>
      <w:r w:rsidRPr="001D08A3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О.Н</w:t>
      </w:r>
    </w:p>
    <w:p w:rsidR="00053BE3" w:rsidRPr="001D08A3" w:rsidRDefault="00053BE3" w:rsidP="00053BE3">
      <w:pPr>
        <w:autoSpaceDE w:val="0"/>
        <w:autoSpaceDN w:val="0"/>
        <w:spacing w:before="182" w:after="1038" w:line="245" w:lineRule="auto"/>
        <w:ind w:right="1296"/>
        <w:rPr>
          <w:lang w:val="ru-RU"/>
        </w:rPr>
      </w:pPr>
      <w:r w:rsidRPr="001D08A3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Приказ №1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44</w:t>
      </w:r>
      <w:r w:rsidRPr="001D08A3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</w:t>
      </w:r>
      <w:r w:rsidRPr="001D08A3">
        <w:rPr>
          <w:lang w:val="ru-RU"/>
        </w:rPr>
        <w:br/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от "1" сентября</w:t>
      </w:r>
      <w:r w:rsidRPr="001D08A3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2022 г.</w:t>
      </w:r>
    </w:p>
    <w:p w:rsidR="00053BE3" w:rsidRPr="001D08A3" w:rsidRDefault="00053BE3" w:rsidP="00053BE3">
      <w:pPr>
        <w:rPr>
          <w:lang w:val="ru-RU"/>
        </w:rPr>
        <w:sectPr w:rsidR="00053BE3" w:rsidRPr="001D08A3">
          <w:type w:val="nextColumn"/>
          <w:pgSz w:w="11900" w:h="16840"/>
          <w:pgMar w:top="298" w:right="878" w:bottom="296" w:left="1440" w:header="720" w:footer="720" w:gutter="0"/>
          <w:cols w:num="2" w:space="720" w:equalWidth="0">
            <w:col w:w="5998" w:space="0"/>
            <w:col w:w="3584" w:space="0"/>
          </w:cols>
          <w:docGrid w:linePitch="360"/>
        </w:sectPr>
      </w:pPr>
    </w:p>
    <w:p w:rsidR="00053BE3" w:rsidRPr="001D08A3" w:rsidRDefault="00053BE3" w:rsidP="00053BE3">
      <w:pPr>
        <w:autoSpaceDE w:val="0"/>
        <w:autoSpaceDN w:val="0"/>
        <w:spacing w:after="0" w:line="262" w:lineRule="auto"/>
        <w:ind w:left="3024" w:right="3600"/>
        <w:jc w:val="center"/>
        <w:rPr>
          <w:lang w:val="ru-RU"/>
        </w:rPr>
      </w:pPr>
      <w:r w:rsidRPr="001D08A3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РАБОЧАЯ ПРОГРАММА </w:t>
      </w:r>
      <w:r w:rsidRPr="001D08A3">
        <w:rPr>
          <w:lang w:val="ru-RU"/>
        </w:rPr>
        <w:br/>
      </w:r>
      <w:r w:rsidRPr="001D08A3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1D08A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2220591)</w:t>
      </w:r>
    </w:p>
    <w:p w:rsidR="00053BE3" w:rsidRPr="001D08A3" w:rsidRDefault="00053BE3" w:rsidP="00053BE3">
      <w:pPr>
        <w:autoSpaceDE w:val="0"/>
        <w:autoSpaceDN w:val="0"/>
        <w:spacing w:before="166" w:after="0" w:line="262" w:lineRule="auto"/>
        <w:ind w:left="3600" w:right="3888"/>
        <w:jc w:val="center"/>
        <w:rPr>
          <w:lang w:val="ru-RU"/>
        </w:rPr>
      </w:pPr>
      <w:r w:rsidRPr="001D08A3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  <w:r w:rsidRPr="001D08A3">
        <w:rPr>
          <w:lang w:val="ru-RU"/>
        </w:rPr>
        <w:br/>
      </w:r>
      <w:r w:rsidRPr="001D08A3">
        <w:rPr>
          <w:rFonts w:ascii="Times New Roman" w:eastAsia="Times New Roman" w:hAnsi="Times New Roman"/>
          <w:color w:val="000000"/>
          <w:sz w:val="24"/>
          <w:lang w:val="ru-RU"/>
        </w:rPr>
        <w:t>«История»</w:t>
      </w:r>
    </w:p>
    <w:p w:rsidR="00053BE3" w:rsidRPr="001D08A3" w:rsidRDefault="00053BE3" w:rsidP="00053BE3">
      <w:pPr>
        <w:autoSpaceDE w:val="0"/>
        <w:autoSpaceDN w:val="0"/>
        <w:spacing w:before="670" w:after="0" w:line="262" w:lineRule="auto"/>
        <w:ind w:left="2304" w:right="2592"/>
        <w:jc w:val="center"/>
        <w:rPr>
          <w:lang w:val="ru-RU"/>
        </w:rPr>
      </w:pPr>
      <w:r w:rsidRPr="001D08A3">
        <w:rPr>
          <w:rFonts w:ascii="Times New Roman" w:eastAsia="Times New Roman" w:hAnsi="Times New Roman"/>
          <w:color w:val="000000"/>
          <w:sz w:val="24"/>
          <w:lang w:val="ru-RU"/>
        </w:rPr>
        <w:t xml:space="preserve">для 5 класса основного общего образования </w:t>
      </w:r>
      <w:r w:rsidRPr="001D08A3">
        <w:rPr>
          <w:lang w:val="ru-RU"/>
        </w:rPr>
        <w:br/>
      </w:r>
      <w:r w:rsidRPr="001D08A3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053BE3" w:rsidRDefault="00053BE3" w:rsidP="0095282E">
      <w:pPr>
        <w:autoSpaceDE w:val="0"/>
        <w:autoSpaceDN w:val="0"/>
        <w:spacing w:before="2112" w:after="0" w:line="262" w:lineRule="auto"/>
        <w:ind w:left="4868"/>
        <w:rPr>
          <w:lang w:val="ru-RU"/>
        </w:rPr>
      </w:pPr>
      <w:r w:rsidRPr="001D08A3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proofErr w:type="spellStart"/>
      <w:r w:rsidRPr="001D08A3">
        <w:rPr>
          <w:rFonts w:ascii="Times New Roman" w:eastAsia="Times New Roman" w:hAnsi="Times New Roman"/>
          <w:color w:val="000000"/>
          <w:sz w:val="24"/>
          <w:lang w:val="ru-RU"/>
        </w:rPr>
        <w:t>Золаева</w:t>
      </w:r>
      <w:proofErr w:type="spellEnd"/>
      <w:r w:rsidRPr="001D08A3">
        <w:rPr>
          <w:rFonts w:ascii="Times New Roman" w:eastAsia="Times New Roman" w:hAnsi="Times New Roman"/>
          <w:color w:val="000000"/>
          <w:sz w:val="24"/>
          <w:lang w:val="ru-RU"/>
        </w:rPr>
        <w:t xml:space="preserve"> Марина Александровна </w:t>
      </w:r>
      <w:r w:rsidRPr="001D08A3">
        <w:rPr>
          <w:lang w:val="ru-RU"/>
        </w:rPr>
        <w:br/>
      </w:r>
      <w:r w:rsidR="0095282E"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</w:t>
      </w:r>
      <w:r w:rsidRPr="001D08A3">
        <w:rPr>
          <w:rFonts w:ascii="Times New Roman" w:eastAsia="Times New Roman" w:hAnsi="Times New Roman"/>
          <w:color w:val="000000"/>
          <w:sz w:val="24"/>
          <w:lang w:val="ru-RU"/>
        </w:rPr>
        <w:t>учитель истории</w:t>
      </w:r>
      <w:r w:rsidR="0095282E">
        <w:rPr>
          <w:rFonts w:ascii="Times New Roman" w:eastAsia="Times New Roman" w:hAnsi="Times New Roman"/>
          <w:color w:val="000000"/>
          <w:sz w:val="24"/>
          <w:lang w:val="ru-RU"/>
        </w:rPr>
        <w:t xml:space="preserve"> и географии</w:t>
      </w:r>
    </w:p>
    <w:p w:rsidR="00053BE3" w:rsidRPr="001D08A3" w:rsidRDefault="00053BE3" w:rsidP="00053BE3">
      <w:pPr>
        <w:autoSpaceDE w:val="0"/>
        <w:autoSpaceDN w:val="0"/>
        <w:spacing w:before="2112" w:after="0" w:line="262" w:lineRule="auto"/>
        <w:rPr>
          <w:lang w:val="ru-RU"/>
        </w:rPr>
      </w:pPr>
      <w:r>
        <w:rPr>
          <w:lang w:val="ru-RU"/>
        </w:rPr>
        <w:t xml:space="preserve">                                                                 </w:t>
      </w:r>
      <w:proofErr w:type="spellStart"/>
      <w:r w:rsidRPr="001D08A3">
        <w:rPr>
          <w:rFonts w:ascii="Times New Roman" w:eastAsia="Times New Roman" w:hAnsi="Times New Roman"/>
          <w:color w:val="000000"/>
          <w:sz w:val="24"/>
          <w:lang w:val="ru-RU"/>
        </w:rPr>
        <w:t>с.Медведка</w:t>
      </w:r>
      <w:proofErr w:type="spellEnd"/>
      <w:r w:rsidRPr="001D08A3">
        <w:rPr>
          <w:rFonts w:ascii="Times New Roman" w:eastAsia="Times New Roman" w:hAnsi="Times New Roman"/>
          <w:color w:val="000000"/>
          <w:sz w:val="24"/>
          <w:lang w:val="ru-RU"/>
        </w:rPr>
        <w:t xml:space="preserve"> 2022</w:t>
      </w:r>
    </w:p>
    <w:p w:rsidR="00053BE3" w:rsidRPr="001D08A3" w:rsidRDefault="00053BE3" w:rsidP="00053BE3">
      <w:pPr>
        <w:rPr>
          <w:lang w:val="ru-RU"/>
        </w:rPr>
        <w:sectPr w:rsidR="00053BE3" w:rsidRPr="001D08A3">
          <w:type w:val="continuous"/>
          <w:pgSz w:w="11900" w:h="16840"/>
          <w:pgMar w:top="298" w:right="878" w:bottom="296" w:left="1440" w:header="720" w:footer="720" w:gutter="0"/>
          <w:cols w:space="720" w:equalWidth="0">
            <w:col w:w="9582" w:space="0"/>
          </w:cols>
          <w:docGrid w:linePitch="360"/>
        </w:sectPr>
      </w:pPr>
    </w:p>
    <w:p w:rsidR="00054320" w:rsidRPr="0059295D" w:rsidRDefault="00054320" w:rsidP="00054320">
      <w:pPr>
        <w:widowControl w:val="0"/>
        <w:autoSpaceDE w:val="0"/>
        <w:autoSpaceDN w:val="0"/>
        <w:spacing w:before="66" w:after="0" w:line="292" w:lineRule="auto"/>
        <w:ind w:left="106" w:right="197" w:firstLine="1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9295D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Рабочая программа составлена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г.)". Программа воспитания - в личностных результатах.</w:t>
      </w:r>
    </w:p>
    <w:p w:rsidR="0055766C" w:rsidRPr="00FE4655" w:rsidRDefault="00ED1BF0">
      <w:pPr>
        <w:autoSpaceDE w:val="0"/>
        <w:autoSpaceDN w:val="0"/>
        <w:spacing w:after="0" w:line="230" w:lineRule="auto"/>
        <w:rPr>
          <w:b/>
          <w:u w:val="single"/>
          <w:lang w:val="ru-RU"/>
        </w:rPr>
      </w:pPr>
      <w:bookmarkStart w:id="0" w:name="_GoBack"/>
      <w:bookmarkEnd w:id="0"/>
      <w:r w:rsidRPr="00FE4655">
        <w:rPr>
          <w:rFonts w:ascii="Times New Roman" w:eastAsia="Times New Roman" w:hAnsi="Times New Roman"/>
          <w:b/>
          <w:color w:val="000000"/>
          <w:sz w:val="24"/>
          <w:u w:val="single"/>
          <w:lang w:val="ru-RU"/>
        </w:rPr>
        <w:t>ПОЯСНИТЕЛЬНАЯ ЗАПИСКА</w:t>
      </w:r>
    </w:p>
    <w:p w:rsidR="0055766C" w:rsidRPr="00ED1BF0" w:rsidRDefault="00ED1BF0">
      <w:pPr>
        <w:autoSpaceDE w:val="0"/>
        <w:autoSpaceDN w:val="0"/>
        <w:spacing w:before="346" w:after="0" w:line="230" w:lineRule="auto"/>
        <w:rPr>
          <w:lang w:val="ru-RU"/>
        </w:rPr>
      </w:pPr>
      <w:r w:rsidRPr="00ED1BF0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«ИСТОРИЯ»</w:t>
      </w:r>
    </w:p>
    <w:p w:rsidR="0055766C" w:rsidRPr="00ED1BF0" w:rsidRDefault="00ED1BF0">
      <w:pPr>
        <w:autoSpaceDE w:val="0"/>
        <w:autoSpaceDN w:val="0"/>
        <w:spacing w:before="166" w:after="0" w:line="283" w:lineRule="auto"/>
        <w:ind w:right="144" w:firstLine="180"/>
        <w:rPr>
          <w:lang w:val="ru-RU"/>
        </w:rPr>
      </w:pP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</w:t>
      </w:r>
      <w:r w:rsidRPr="00ED1BF0">
        <w:rPr>
          <w:lang w:val="ru-RU"/>
        </w:rPr>
        <w:br/>
      </w: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>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55766C" w:rsidRPr="00ED1BF0" w:rsidRDefault="00ED1BF0">
      <w:pPr>
        <w:autoSpaceDE w:val="0"/>
        <w:autoSpaceDN w:val="0"/>
        <w:spacing w:before="384" w:after="0" w:line="230" w:lineRule="auto"/>
        <w:rPr>
          <w:lang w:val="ru-RU"/>
        </w:rPr>
      </w:pPr>
      <w:r w:rsidRPr="00ED1BF0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«ИСТОРИЯ»</w:t>
      </w:r>
    </w:p>
    <w:p w:rsidR="0055766C" w:rsidRPr="00ED1BF0" w:rsidRDefault="00ED1BF0">
      <w:pPr>
        <w:autoSpaceDE w:val="0"/>
        <w:autoSpaceDN w:val="0"/>
        <w:spacing w:before="166" w:after="0" w:line="286" w:lineRule="auto"/>
        <w:ind w:firstLine="180"/>
        <w:rPr>
          <w:lang w:val="ru-RU"/>
        </w:rPr>
      </w:pP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55766C" w:rsidRPr="00ED1BF0" w:rsidRDefault="00ED1BF0">
      <w:pPr>
        <w:autoSpaceDE w:val="0"/>
        <w:autoSpaceDN w:val="0"/>
        <w:spacing w:before="70" w:after="0" w:line="262" w:lineRule="auto"/>
        <w:ind w:right="576"/>
        <w:jc w:val="center"/>
        <w:rPr>
          <w:lang w:val="ru-RU"/>
        </w:rPr>
      </w:pP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55766C" w:rsidRPr="00ED1BF0" w:rsidRDefault="00ED1BF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>В основной школе ключевыми задачами являются:</w:t>
      </w:r>
    </w:p>
    <w:p w:rsidR="0055766C" w:rsidRPr="00ED1BF0" w:rsidRDefault="00ED1BF0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у молодого поколения ориентиров для гражданской, </w:t>
      </w:r>
      <w:proofErr w:type="spellStart"/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>этнонациональной</w:t>
      </w:r>
      <w:proofErr w:type="spellEnd"/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 xml:space="preserve">, социальной, культурной </w:t>
      </w:r>
      <w:proofErr w:type="spellStart"/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>самоовладение</w:t>
      </w:r>
      <w:proofErr w:type="spellEnd"/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55766C" w:rsidRPr="00ED1BF0" w:rsidRDefault="00ED1BF0">
      <w:pPr>
        <w:autoSpaceDE w:val="0"/>
        <w:autoSpaceDN w:val="0"/>
        <w:spacing w:before="190" w:after="0"/>
        <w:ind w:left="420" w:right="432"/>
        <w:rPr>
          <w:lang w:val="ru-RU"/>
        </w:rPr>
      </w:pP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>—  воспитание учащихся в духе патриотизма, уважения к своему Отечеству —</w:t>
      </w:r>
      <w:r w:rsidRPr="00ED1BF0">
        <w:rPr>
          <w:lang w:val="ru-RU"/>
        </w:rPr>
        <w:br/>
      </w: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>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55766C" w:rsidRPr="00ED1BF0" w:rsidRDefault="00ED1BF0">
      <w:pPr>
        <w:autoSpaceDE w:val="0"/>
        <w:autoSpaceDN w:val="0"/>
        <w:spacing w:before="192" w:after="0" w:line="271" w:lineRule="auto"/>
        <w:ind w:left="420" w:right="288"/>
        <w:rPr>
          <w:lang w:val="ru-RU"/>
        </w:rPr>
      </w:pP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</w:t>
      </w:r>
      <w:r w:rsidRPr="00ED1BF0">
        <w:rPr>
          <w:lang w:val="ru-RU"/>
        </w:rPr>
        <w:br/>
      </w: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принципом историзма, в их динамике, взаимосвязи и взаимообусловленности;</w:t>
      </w:r>
    </w:p>
    <w:p w:rsidR="0055766C" w:rsidRPr="00ED1BF0" w:rsidRDefault="00ED1BF0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proofErr w:type="gramStart"/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у школьников умений применять исторические знания в учебной и </w:t>
      </w:r>
      <w:r w:rsidRPr="00ED1BF0">
        <w:rPr>
          <w:lang w:val="ru-RU"/>
        </w:rPr>
        <w:br/>
      </w: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 xml:space="preserve">внешкольной деятельности, в современном поликультурном, </w:t>
      </w:r>
      <w:proofErr w:type="spellStart"/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>полиэтничном</w:t>
      </w:r>
      <w:proofErr w:type="spellEnd"/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ED1BF0">
        <w:rPr>
          <w:lang w:val="ru-RU"/>
        </w:rPr>
        <w:br/>
      </w: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</w:t>
      </w:r>
      <w:r w:rsidRPr="00ED1BF0">
        <w:rPr>
          <w:lang w:val="ru-RU"/>
        </w:rPr>
        <w:br/>
      </w: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>общеобразовательные программы // Преподавание истории и обществознания в школе. —2020. — № 8.</w:t>
      </w:r>
      <w:proofErr w:type="gramEnd"/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 xml:space="preserve"> — С. 7—8).</w:t>
      </w:r>
    </w:p>
    <w:p w:rsidR="0055766C" w:rsidRPr="00ED1BF0" w:rsidRDefault="00ED1BF0">
      <w:pPr>
        <w:autoSpaceDE w:val="0"/>
        <w:autoSpaceDN w:val="0"/>
        <w:spacing w:before="514" w:after="0" w:line="230" w:lineRule="auto"/>
        <w:rPr>
          <w:lang w:val="ru-RU"/>
        </w:rPr>
      </w:pPr>
      <w:r w:rsidRPr="00ED1BF0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«ИСТОРИЯ» В УЧЕБНОМ ПЛАНЕ</w:t>
      </w:r>
    </w:p>
    <w:p w:rsidR="00FE4655" w:rsidRPr="00ED1BF0" w:rsidRDefault="00ED1BF0" w:rsidP="00FE4655">
      <w:pPr>
        <w:autoSpaceDE w:val="0"/>
        <w:autoSpaceDN w:val="0"/>
        <w:spacing w:after="0" w:line="230" w:lineRule="auto"/>
        <w:rPr>
          <w:lang w:val="ru-RU"/>
        </w:rPr>
      </w:pP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В соответствии с учебным планом общее количество времени на </w:t>
      </w:r>
      <w:proofErr w:type="gramStart"/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>учебный</w:t>
      </w:r>
      <w:proofErr w:type="gramEnd"/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 xml:space="preserve"> года обучения составляет</w:t>
      </w:r>
      <w:r w:rsidR="00FE4655" w:rsidRPr="00ED1BF0">
        <w:rPr>
          <w:rFonts w:ascii="Times New Roman" w:eastAsia="Times New Roman" w:hAnsi="Times New Roman"/>
          <w:color w:val="000000"/>
          <w:sz w:val="24"/>
          <w:lang w:val="ru-RU"/>
        </w:rPr>
        <w:t xml:space="preserve">68 часов. Недельная нагрузка составляет 2 часа, при 34 учебных неделях. </w:t>
      </w:r>
    </w:p>
    <w:p w:rsidR="0055766C" w:rsidRPr="00ED1BF0" w:rsidRDefault="0055766C" w:rsidP="00FE4655">
      <w:pPr>
        <w:autoSpaceDE w:val="0"/>
        <w:autoSpaceDN w:val="0"/>
        <w:spacing w:before="406" w:after="0" w:line="230" w:lineRule="auto"/>
        <w:rPr>
          <w:lang w:val="ru-RU"/>
        </w:rPr>
        <w:sectPr w:rsidR="0055766C" w:rsidRPr="00ED1BF0">
          <w:pgSz w:w="11900" w:h="16840"/>
          <w:pgMar w:top="436" w:right="650" w:bottom="4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5766C" w:rsidRPr="00ED1BF0" w:rsidRDefault="0055766C">
      <w:pPr>
        <w:autoSpaceDE w:val="0"/>
        <w:autoSpaceDN w:val="0"/>
        <w:spacing w:after="0" w:line="230" w:lineRule="auto"/>
        <w:rPr>
          <w:lang w:val="ru-RU"/>
        </w:rPr>
      </w:pPr>
    </w:p>
    <w:p w:rsidR="0055766C" w:rsidRPr="00ED1BF0" w:rsidRDefault="0055766C">
      <w:pPr>
        <w:rPr>
          <w:lang w:val="ru-RU"/>
        </w:rPr>
        <w:sectPr w:rsidR="0055766C" w:rsidRPr="00ED1BF0">
          <w:pgSz w:w="11900" w:h="16840"/>
          <w:pgMar w:top="286" w:right="1440" w:bottom="1440" w:left="666" w:header="720" w:footer="720" w:gutter="0"/>
          <w:cols w:space="720" w:equalWidth="0">
            <w:col w:w="9794" w:space="0"/>
          </w:cols>
          <w:docGrid w:linePitch="360"/>
        </w:sectPr>
      </w:pPr>
    </w:p>
    <w:p w:rsidR="0055766C" w:rsidRPr="00ED1BF0" w:rsidRDefault="0055766C">
      <w:pPr>
        <w:autoSpaceDE w:val="0"/>
        <w:autoSpaceDN w:val="0"/>
        <w:spacing w:after="78" w:line="220" w:lineRule="exact"/>
        <w:rPr>
          <w:lang w:val="ru-RU"/>
        </w:rPr>
      </w:pPr>
    </w:p>
    <w:p w:rsidR="0055766C" w:rsidRPr="00ED1BF0" w:rsidRDefault="00ED1BF0">
      <w:pPr>
        <w:autoSpaceDE w:val="0"/>
        <w:autoSpaceDN w:val="0"/>
        <w:spacing w:after="0" w:line="230" w:lineRule="auto"/>
        <w:rPr>
          <w:lang w:val="ru-RU"/>
        </w:rPr>
      </w:pPr>
      <w:r w:rsidRPr="00ED1BF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55766C" w:rsidRPr="00ED1BF0" w:rsidRDefault="00ED1BF0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ED1BF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ИСТОРИЯ ДРЕВНЕГО МИРА </w:t>
      </w:r>
    </w:p>
    <w:p w:rsidR="0055766C" w:rsidRPr="00ED1BF0" w:rsidRDefault="00ED1BF0">
      <w:pPr>
        <w:tabs>
          <w:tab w:val="left" w:pos="180"/>
        </w:tabs>
        <w:autoSpaceDE w:val="0"/>
        <w:autoSpaceDN w:val="0"/>
        <w:spacing w:before="190" w:after="0"/>
        <w:ind w:right="432"/>
        <w:rPr>
          <w:lang w:val="ru-RU"/>
        </w:rPr>
      </w:pPr>
      <w:r w:rsidRPr="00ED1BF0">
        <w:rPr>
          <w:lang w:val="ru-RU"/>
        </w:rPr>
        <w:tab/>
      </w:r>
      <w:r w:rsidRPr="00ED1BF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Введение </w:t>
      </w:r>
      <w:r w:rsidRPr="00ED1BF0">
        <w:rPr>
          <w:lang w:val="ru-RU"/>
        </w:rPr>
        <w:br/>
      </w:r>
      <w:r w:rsidRPr="00ED1BF0">
        <w:rPr>
          <w:lang w:val="ru-RU"/>
        </w:rPr>
        <w:tab/>
      </w: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55766C" w:rsidRPr="00ED1BF0" w:rsidRDefault="00ED1BF0">
      <w:pPr>
        <w:tabs>
          <w:tab w:val="left" w:pos="180"/>
        </w:tabs>
        <w:autoSpaceDE w:val="0"/>
        <w:autoSpaceDN w:val="0"/>
        <w:spacing w:before="190" w:after="0"/>
        <w:ind w:right="576"/>
        <w:rPr>
          <w:lang w:val="ru-RU"/>
        </w:rPr>
      </w:pPr>
      <w:r w:rsidRPr="00ED1BF0">
        <w:rPr>
          <w:lang w:val="ru-RU"/>
        </w:rPr>
        <w:tab/>
      </w:r>
      <w:r w:rsidRPr="00ED1BF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ПЕРВОБЫТНОСТЬ </w:t>
      </w:r>
      <w:r w:rsidRPr="00ED1BF0">
        <w:rPr>
          <w:lang w:val="ru-RU"/>
        </w:rPr>
        <w:br/>
      </w:r>
      <w:r w:rsidRPr="00ED1BF0">
        <w:rPr>
          <w:lang w:val="ru-RU"/>
        </w:rPr>
        <w:tab/>
      </w: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55766C" w:rsidRPr="00ED1BF0" w:rsidRDefault="00ED1BF0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>Древнейшие земледельцы и скотоводы: трудовая деятельность, изобретения. Появление ремесел.</w:t>
      </w:r>
    </w:p>
    <w:p w:rsidR="0055766C" w:rsidRPr="00ED1BF0" w:rsidRDefault="00ED1BF0"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>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55766C" w:rsidRPr="00ED1BF0" w:rsidRDefault="00ED1BF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>Разложение первобытнообщинных отношений. На пороге цивилизации.</w:t>
      </w:r>
    </w:p>
    <w:p w:rsidR="0055766C" w:rsidRPr="00ED1BF0" w:rsidRDefault="00ED1BF0">
      <w:pPr>
        <w:autoSpaceDE w:val="0"/>
        <w:autoSpaceDN w:val="0"/>
        <w:spacing w:before="190" w:after="0" w:line="262" w:lineRule="auto"/>
        <w:ind w:left="180" w:right="1872"/>
        <w:rPr>
          <w:lang w:val="ru-RU"/>
        </w:rPr>
      </w:pPr>
      <w:r w:rsidRPr="00ED1BF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МИР </w:t>
      </w:r>
      <w:r w:rsidRPr="00ED1BF0">
        <w:rPr>
          <w:lang w:val="ru-RU"/>
        </w:rPr>
        <w:br/>
      </w: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>Понятие и хронологические рамки истории Древнего мира. Карта Древнего мира.</w:t>
      </w:r>
    </w:p>
    <w:p w:rsidR="0055766C" w:rsidRPr="00ED1BF0" w:rsidRDefault="00ED1BF0">
      <w:pPr>
        <w:autoSpaceDE w:val="0"/>
        <w:autoSpaceDN w:val="0"/>
        <w:spacing w:before="190" w:after="0" w:line="262" w:lineRule="auto"/>
        <w:ind w:left="180" w:right="4176"/>
        <w:rPr>
          <w:lang w:val="ru-RU"/>
        </w:rPr>
      </w:pPr>
      <w:r w:rsidRPr="00ED1BF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Восток </w:t>
      </w:r>
      <w:r w:rsidRPr="00ED1BF0">
        <w:rPr>
          <w:lang w:val="ru-RU"/>
        </w:rPr>
        <w:br/>
      </w: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>Понятие «Древний Восток». Карта Древневосточного мира.</w:t>
      </w:r>
    </w:p>
    <w:p w:rsidR="0055766C" w:rsidRPr="00ED1BF0" w:rsidRDefault="00ED1BF0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ED1BF0">
        <w:rPr>
          <w:lang w:val="ru-RU"/>
        </w:rPr>
        <w:tab/>
      </w:r>
      <w:r w:rsidRPr="00ED1BF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Египет </w:t>
      </w:r>
      <w:r w:rsidRPr="00ED1BF0">
        <w:rPr>
          <w:lang w:val="ru-RU"/>
        </w:rPr>
        <w:br/>
      </w:r>
      <w:r w:rsidRPr="00ED1BF0">
        <w:rPr>
          <w:lang w:val="ru-RU"/>
        </w:rPr>
        <w:tab/>
      </w: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55766C" w:rsidRPr="00ED1BF0" w:rsidRDefault="00ED1BF0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ED1BF0">
        <w:rPr>
          <w:lang w:val="ru-RU"/>
        </w:rPr>
        <w:tab/>
      </w: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eastAsia="Times New Roman" w:hAnsi="Times New Roman"/>
          <w:color w:val="000000"/>
          <w:sz w:val="24"/>
        </w:rPr>
        <w:t>III</w:t>
      </w: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 xml:space="preserve">. Могущество Египта при Рамсесе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55766C" w:rsidRPr="00ED1BF0" w:rsidRDefault="00ED1BF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>Религиозные верования египтян. Боги Древнего Египта. Храмы и жрецы. Пирамиды и гробницы.</w:t>
      </w:r>
    </w:p>
    <w:p w:rsidR="0055766C" w:rsidRPr="00ED1BF0" w:rsidRDefault="00ED1BF0">
      <w:pPr>
        <w:autoSpaceDE w:val="0"/>
        <w:autoSpaceDN w:val="0"/>
        <w:spacing w:before="70" w:after="0" w:line="230" w:lineRule="auto"/>
        <w:rPr>
          <w:lang w:val="ru-RU"/>
        </w:rPr>
      </w:pP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>Фараон-реформатор Эхнатон. Познания древних египтян (астрономия, математика, медицина).</w:t>
      </w:r>
    </w:p>
    <w:p w:rsidR="0055766C" w:rsidRPr="00ED1BF0" w:rsidRDefault="00ED1BF0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>Письменность (иероглифы, папирус). Открытие Ж. Ф. Шампольона. Искусство Древнего Египта (архитектура, рельефы, фрески).</w:t>
      </w:r>
    </w:p>
    <w:p w:rsidR="0055766C" w:rsidRPr="00ED1BF0" w:rsidRDefault="00ED1BF0">
      <w:pPr>
        <w:tabs>
          <w:tab w:val="left" w:pos="180"/>
        </w:tabs>
        <w:autoSpaceDE w:val="0"/>
        <w:autoSpaceDN w:val="0"/>
        <w:spacing w:before="192" w:after="0" w:line="271" w:lineRule="auto"/>
        <w:ind w:right="1008"/>
        <w:rPr>
          <w:lang w:val="ru-RU"/>
        </w:rPr>
      </w:pPr>
      <w:r w:rsidRPr="00ED1BF0">
        <w:rPr>
          <w:lang w:val="ru-RU"/>
        </w:rPr>
        <w:tab/>
      </w:r>
      <w:r w:rsidRPr="00ED1BF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Древние цивилизации Месопотамии </w:t>
      </w:r>
      <w:r w:rsidRPr="00ED1BF0">
        <w:rPr>
          <w:lang w:val="ru-RU"/>
        </w:rPr>
        <w:br/>
      </w:r>
      <w:r w:rsidRPr="00ED1BF0">
        <w:rPr>
          <w:lang w:val="ru-RU"/>
        </w:rPr>
        <w:tab/>
      </w: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55766C" w:rsidRPr="00ED1BF0" w:rsidRDefault="00ED1BF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>Древний Вавилон. Царь Хаммурапи и его законы.</w:t>
      </w:r>
    </w:p>
    <w:p w:rsidR="0055766C" w:rsidRPr="00ED1BF0" w:rsidRDefault="00ED1BF0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ED1BF0">
        <w:rPr>
          <w:lang w:val="ru-RU"/>
        </w:rPr>
        <w:tab/>
      </w: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55766C" w:rsidRPr="00ED1BF0" w:rsidRDefault="00ED1BF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 xml:space="preserve">Усиление </w:t>
      </w:r>
      <w:proofErr w:type="spellStart"/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>Нововавилонского</w:t>
      </w:r>
      <w:proofErr w:type="spellEnd"/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 xml:space="preserve"> царства. Легендарные памятники города Вавилона.</w:t>
      </w:r>
    </w:p>
    <w:p w:rsidR="0055766C" w:rsidRPr="00ED1BF0" w:rsidRDefault="00ED1BF0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ED1BF0">
        <w:rPr>
          <w:lang w:val="ru-RU"/>
        </w:rPr>
        <w:tab/>
      </w:r>
      <w:r w:rsidRPr="00ED1BF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Восточное Средиземноморье в древности </w:t>
      </w:r>
      <w:r w:rsidRPr="00ED1BF0">
        <w:rPr>
          <w:lang w:val="ru-RU"/>
        </w:rPr>
        <w:br/>
      </w:r>
      <w:r w:rsidRPr="00ED1BF0">
        <w:rPr>
          <w:lang w:val="ru-RU"/>
        </w:rPr>
        <w:tab/>
      </w: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55766C" w:rsidRPr="00ED1BF0" w:rsidRDefault="00ED1BF0">
      <w:pPr>
        <w:autoSpaceDE w:val="0"/>
        <w:autoSpaceDN w:val="0"/>
        <w:spacing w:before="190" w:after="0" w:line="262" w:lineRule="auto"/>
        <w:ind w:left="180" w:right="144"/>
        <w:rPr>
          <w:lang w:val="ru-RU"/>
        </w:rPr>
      </w:pPr>
      <w:r w:rsidRPr="00ED1BF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Персидская держава </w:t>
      </w:r>
      <w:r w:rsidRPr="00ED1BF0">
        <w:rPr>
          <w:lang w:val="ru-RU"/>
        </w:rPr>
        <w:br/>
      </w: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 xml:space="preserve">Завоевания персов. Государство </w:t>
      </w:r>
      <w:proofErr w:type="spellStart"/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>Ахеменидов</w:t>
      </w:r>
      <w:proofErr w:type="spellEnd"/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 xml:space="preserve">. Великие цари: Кир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 xml:space="preserve"> Великий, Дарий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>. Расширение</w:t>
      </w:r>
    </w:p>
    <w:p w:rsidR="0055766C" w:rsidRPr="00ED1BF0" w:rsidRDefault="0055766C">
      <w:pPr>
        <w:rPr>
          <w:lang w:val="ru-RU"/>
        </w:rPr>
        <w:sectPr w:rsidR="0055766C" w:rsidRPr="00ED1BF0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5766C" w:rsidRPr="00ED1BF0" w:rsidRDefault="0055766C">
      <w:pPr>
        <w:autoSpaceDE w:val="0"/>
        <w:autoSpaceDN w:val="0"/>
        <w:spacing w:after="72" w:line="220" w:lineRule="exact"/>
        <w:rPr>
          <w:lang w:val="ru-RU"/>
        </w:rPr>
      </w:pPr>
    </w:p>
    <w:p w:rsidR="0055766C" w:rsidRPr="00ED1BF0" w:rsidRDefault="00ED1BF0">
      <w:pPr>
        <w:autoSpaceDE w:val="0"/>
        <w:autoSpaceDN w:val="0"/>
        <w:spacing w:after="0" w:line="262" w:lineRule="auto"/>
        <w:rPr>
          <w:lang w:val="ru-RU"/>
        </w:rPr>
      </w:pP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>территории державы. Государственное устройство. Центр и сатрапии, управление империей. Религия персов.</w:t>
      </w:r>
    </w:p>
    <w:p w:rsidR="0055766C" w:rsidRPr="00ED1BF0" w:rsidRDefault="00ED1BF0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ED1BF0">
        <w:rPr>
          <w:lang w:val="ru-RU"/>
        </w:rPr>
        <w:tab/>
      </w:r>
      <w:r w:rsidRPr="00ED1BF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Древняя Индия </w:t>
      </w:r>
      <w:r w:rsidRPr="00ED1BF0">
        <w:rPr>
          <w:lang w:val="ru-RU"/>
        </w:rPr>
        <w:br/>
      </w:r>
      <w:r w:rsidRPr="00ED1BF0">
        <w:rPr>
          <w:lang w:val="ru-RU"/>
        </w:rPr>
        <w:tab/>
      </w: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>ариев</w:t>
      </w:r>
      <w:proofErr w:type="spellEnd"/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 xml:space="preserve"> в Северную Индию. Держава </w:t>
      </w:r>
      <w:proofErr w:type="spellStart"/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>Маурьев</w:t>
      </w:r>
      <w:proofErr w:type="spellEnd"/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 xml:space="preserve">. Государство </w:t>
      </w:r>
      <w:proofErr w:type="spellStart"/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>Гуптов</w:t>
      </w:r>
      <w:proofErr w:type="spellEnd"/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 xml:space="preserve">. Общественное устройство, </w:t>
      </w:r>
      <w:proofErr w:type="spellStart"/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>варны</w:t>
      </w:r>
      <w:proofErr w:type="spellEnd"/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55766C" w:rsidRPr="00ED1BF0" w:rsidRDefault="00ED1BF0">
      <w:pPr>
        <w:autoSpaceDE w:val="0"/>
        <w:autoSpaceDN w:val="0"/>
        <w:spacing w:before="190" w:after="0" w:line="262" w:lineRule="auto"/>
        <w:ind w:left="180" w:right="576"/>
        <w:rPr>
          <w:lang w:val="ru-RU"/>
        </w:rPr>
      </w:pPr>
      <w:r w:rsidRPr="00ED1BF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Китай </w:t>
      </w:r>
      <w:r w:rsidRPr="00ED1BF0">
        <w:rPr>
          <w:lang w:val="ru-RU"/>
        </w:rPr>
        <w:br/>
      </w: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>Природные условия Древнего Китая. Хозяйственная деятельность и условия жизни населения.</w:t>
      </w:r>
    </w:p>
    <w:p w:rsidR="0055766C" w:rsidRPr="00ED1BF0" w:rsidRDefault="00ED1BF0">
      <w:pPr>
        <w:autoSpaceDE w:val="0"/>
        <w:autoSpaceDN w:val="0"/>
        <w:spacing w:before="72" w:after="0"/>
        <w:ind w:right="144"/>
        <w:rPr>
          <w:lang w:val="ru-RU"/>
        </w:rPr>
      </w:pP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 xml:space="preserve">Древнейшие царства. Создание объединенной империи. </w:t>
      </w:r>
      <w:proofErr w:type="spellStart"/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>Цинь</w:t>
      </w:r>
      <w:proofErr w:type="spellEnd"/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>Шихуанди</w:t>
      </w:r>
      <w:proofErr w:type="spellEnd"/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 xml:space="preserve">. Возведение Великой Китайской стены. Правление династии </w:t>
      </w:r>
      <w:proofErr w:type="spellStart"/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>Хань</w:t>
      </w:r>
      <w:proofErr w:type="spellEnd"/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55766C" w:rsidRPr="00ED1BF0" w:rsidRDefault="00ED1BF0">
      <w:pPr>
        <w:tabs>
          <w:tab w:val="left" w:pos="180"/>
        </w:tabs>
        <w:autoSpaceDE w:val="0"/>
        <w:autoSpaceDN w:val="0"/>
        <w:spacing w:before="190" w:after="0"/>
        <w:ind w:right="720"/>
        <w:rPr>
          <w:lang w:val="ru-RU"/>
        </w:rPr>
      </w:pPr>
      <w:r w:rsidRPr="00ED1BF0">
        <w:rPr>
          <w:lang w:val="ru-RU"/>
        </w:rPr>
        <w:tab/>
      </w:r>
      <w:r w:rsidRPr="00ED1BF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Древняя Греция. Эллинизм </w:t>
      </w:r>
      <w:r w:rsidRPr="00ED1BF0">
        <w:rPr>
          <w:lang w:val="ru-RU"/>
        </w:rPr>
        <w:br/>
      </w:r>
      <w:r w:rsidRPr="00ED1BF0">
        <w:rPr>
          <w:lang w:val="ru-RU"/>
        </w:rPr>
        <w:tab/>
      </w:r>
      <w:r w:rsidRPr="00ED1BF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Древнейшая Греция </w:t>
      </w:r>
      <w:r w:rsidRPr="00ED1BF0">
        <w:rPr>
          <w:lang w:val="ru-RU"/>
        </w:rPr>
        <w:br/>
      </w:r>
      <w:r w:rsidRPr="00ED1BF0">
        <w:rPr>
          <w:lang w:val="ru-RU"/>
        </w:rPr>
        <w:tab/>
      </w: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>Тиринф</w:t>
      </w:r>
      <w:proofErr w:type="spellEnd"/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55766C" w:rsidRPr="00ED1BF0" w:rsidRDefault="00ED1BF0">
      <w:pPr>
        <w:autoSpaceDE w:val="0"/>
        <w:autoSpaceDN w:val="0"/>
        <w:spacing w:before="70" w:after="0" w:line="230" w:lineRule="auto"/>
        <w:rPr>
          <w:lang w:val="ru-RU"/>
        </w:rPr>
      </w:pP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>Троянская война. Вторжение дорийских племен. Поэмы Гомера «Илиада», «Одиссея».</w:t>
      </w:r>
    </w:p>
    <w:p w:rsidR="0055766C" w:rsidRPr="00ED1BF0" w:rsidRDefault="00ED1BF0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ED1BF0">
        <w:rPr>
          <w:lang w:val="ru-RU"/>
        </w:rPr>
        <w:tab/>
      </w:r>
      <w:r w:rsidRPr="00ED1BF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Греческие полисы </w:t>
      </w:r>
      <w:r w:rsidRPr="00ED1BF0">
        <w:rPr>
          <w:lang w:val="ru-RU"/>
        </w:rPr>
        <w:br/>
      </w:r>
      <w:r w:rsidRPr="00ED1BF0">
        <w:rPr>
          <w:lang w:val="ru-RU"/>
        </w:rPr>
        <w:tab/>
      </w: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55766C" w:rsidRPr="00ED1BF0" w:rsidRDefault="00ED1BF0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 xml:space="preserve">Афины: утверждение демократии. Законы Солона. Реформы </w:t>
      </w:r>
      <w:proofErr w:type="spellStart"/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>Клисфена</w:t>
      </w:r>
      <w:proofErr w:type="spellEnd"/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55766C" w:rsidRPr="00ED1BF0" w:rsidRDefault="00ED1BF0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>Фемистокл</w:t>
      </w:r>
      <w:proofErr w:type="spellEnd"/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 xml:space="preserve">. Битва при Фермопилах. Захват персами Аттики. Победы греков в </w:t>
      </w:r>
      <w:proofErr w:type="spellStart"/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>Саламинском</w:t>
      </w:r>
      <w:proofErr w:type="spellEnd"/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 xml:space="preserve"> сражении, при </w:t>
      </w:r>
      <w:proofErr w:type="spellStart"/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>Платеях</w:t>
      </w:r>
      <w:proofErr w:type="spellEnd"/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>Микале</w:t>
      </w:r>
      <w:proofErr w:type="spellEnd"/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>. Итоги греко-персидских войн.</w:t>
      </w:r>
    </w:p>
    <w:p w:rsidR="0055766C" w:rsidRPr="00ED1BF0" w:rsidRDefault="00ED1BF0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ED1BF0">
        <w:rPr>
          <w:lang w:val="ru-RU"/>
        </w:rPr>
        <w:tab/>
      </w: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55766C" w:rsidRPr="00ED1BF0" w:rsidRDefault="00ED1BF0">
      <w:pPr>
        <w:autoSpaceDE w:val="0"/>
        <w:autoSpaceDN w:val="0"/>
        <w:spacing w:before="190" w:after="0" w:line="262" w:lineRule="auto"/>
        <w:ind w:left="180" w:right="432"/>
        <w:rPr>
          <w:lang w:val="ru-RU"/>
        </w:rPr>
      </w:pPr>
      <w:r w:rsidRPr="00ED1BF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Культура Древней Греции </w:t>
      </w:r>
      <w:r w:rsidRPr="00ED1BF0">
        <w:rPr>
          <w:lang w:val="ru-RU"/>
        </w:rPr>
        <w:br/>
      </w: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>Религия древних греков; пантеон богов. Храмы и жрецы. Развитие наук. Греческая философия.</w:t>
      </w:r>
    </w:p>
    <w:p w:rsidR="0055766C" w:rsidRPr="00ED1BF0" w:rsidRDefault="00ED1BF0">
      <w:pPr>
        <w:autoSpaceDE w:val="0"/>
        <w:autoSpaceDN w:val="0"/>
        <w:spacing w:before="70" w:after="0" w:line="262" w:lineRule="auto"/>
        <w:rPr>
          <w:lang w:val="ru-RU"/>
        </w:rPr>
      </w:pP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>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55766C" w:rsidRPr="00ED1BF0" w:rsidRDefault="00ED1BF0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ED1BF0">
        <w:rPr>
          <w:lang w:val="ru-RU"/>
        </w:rPr>
        <w:tab/>
      </w:r>
      <w:r w:rsidRPr="00ED1BF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Македонские завоевания. Эллинизм </w:t>
      </w:r>
      <w:r w:rsidRPr="00ED1BF0">
        <w:rPr>
          <w:lang w:val="ru-RU"/>
        </w:rPr>
        <w:br/>
      </w:r>
      <w:r w:rsidRPr="00ED1BF0">
        <w:rPr>
          <w:lang w:val="ru-RU"/>
        </w:rPr>
        <w:tab/>
      </w: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 xml:space="preserve">Возвышение Македонии. Политика Филиппа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</w:t>
      </w:r>
    </w:p>
    <w:p w:rsidR="0055766C" w:rsidRPr="00ED1BF0" w:rsidRDefault="00ED1BF0">
      <w:pPr>
        <w:autoSpaceDE w:val="0"/>
        <w:autoSpaceDN w:val="0"/>
        <w:spacing w:before="70" w:after="0" w:line="230" w:lineRule="auto"/>
        <w:rPr>
          <w:lang w:val="ru-RU"/>
        </w:rPr>
      </w:pP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>Александрия Египетская.</w:t>
      </w:r>
    </w:p>
    <w:p w:rsidR="0055766C" w:rsidRPr="00ED1BF0" w:rsidRDefault="00ED1BF0">
      <w:pPr>
        <w:autoSpaceDE w:val="0"/>
        <w:autoSpaceDN w:val="0"/>
        <w:spacing w:before="190" w:after="0" w:line="271" w:lineRule="auto"/>
        <w:ind w:left="180" w:right="576"/>
        <w:rPr>
          <w:lang w:val="ru-RU"/>
        </w:rPr>
      </w:pPr>
      <w:r w:rsidRPr="00ED1BF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Рим </w:t>
      </w:r>
      <w:r w:rsidRPr="00ED1BF0">
        <w:rPr>
          <w:lang w:val="ru-RU"/>
        </w:rPr>
        <w:br/>
      </w:r>
      <w:r w:rsidRPr="00ED1BF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Возникновение Римского государства </w:t>
      </w:r>
      <w:r w:rsidRPr="00ED1BF0">
        <w:rPr>
          <w:lang w:val="ru-RU"/>
        </w:rPr>
        <w:br/>
      </w: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Природа и население </w:t>
      </w:r>
      <w:proofErr w:type="spellStart"/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>Апеннинского</w:t>
      </w:r>
      <w:proofErr w:type="spellEnd"/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 xml:space="preserve"> полуострова в древности. Этрусские города-государства.</w:t>
      </w:r>
    </w:p>
    <w:p w:rsidR="0055766C" w:rsidRPr="00ED1BF0" w:rsidRDefault="0055766C">
      <w:pPr>
        <w:rPr>
          <w:lang w:val="ru-RU"/>
        </w:rPr>
        <w:sectPr w:rsidR="0055766C" w:rsidRPr="00ED1BF0">
          <w:pgSz w:w="11900" w:h="16840"/>
          <w:pgMar w:top="292" w:right="692" w:bottom="348" w:left="666" w:header="720" w:footer="720" w:gutter="0"/>
          <w:cols w:space="720" w:equalWidth="0">
            <w:col w:w="10542" w:space="0"/>
          </w:cols>
          <w:docGrid w:linePitch="360"/>
        </w:sectPr>
      </w:pPr>
    </w:p>
    <w:p w:rsidR="0055766C" w:rsidRPr="00ED1BF0" w:rsidRDefault="0055766C">
      <w:pPr>
        <w:autoSpaceDE w:val="0"/>
        <w:autoSpaceDN w:val="0"/>
        <w:spacing w:after="66" w:line="220" w:lineRule="exact"/>
        <w:rPr>
          <w:lang w:val="ru-RU"/>
        </w:rPr>
      </w:pPr>
    </w:p>
    <w:p w:rsidR="0055766C" w:rsidRPr="00ED1BF0" w:rsidRDefault="00ED1BF0">
      <w:pPr>
        <w:autoSpaceDE w:val="0"/>
        <w:autoSpaceDN w:val="0"/>
        <w:spacing w:after="0" w:line="271" w:lineRule="auto"/>
        <w:rPr>
          <w:lang w:val="ru-RU"/>
        </w:rPr>
      </w:pP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>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55766C" w:rsidRPr="00ED1BF0" w:rsidRDefault="00ED1BF0">
      <w:pPr>
        <w:tabs>
          <w:tab w:val="left" w:pos="180"/>
        </w:tabs>
        <w:autoSpaceDE w:val="0"/>
        <w:autoSpaceDN w:val="0"/>
        <w:spacing w:before="190" w:after="0" w:line="271" w:lineRule="auto"/>
        <w:ind w:right="576"/>
        <w:rPr>
          <w:lang w:val="ru-RU"/>
        </w:rPr>
      </w:pPr>
      <w:r w:rsidRPr="00ED1BF0">
        <w:rPr>
          <w:lang w:val="ru-RU"/>
        </w:rPr>
        <w:tab/>
      </w:r>
      <w:r w:rsidRPr="00ED1BF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Римские завоевания в Средиземноморье </w:t>
      </w:r>
      <w:r w:rsidRPr="00ED1BF0">
        <w:rPr>
          <w:lang w:val="ru-RU"/>
        </w:rPr>
        <w:br/>
      </w:r>
      <w:r w:rsidRPr="00ED1BF0">
        <w:rPr>
          <w:lang w:val="ru-RU"/>
        </w:rPr>
        <w:tab/>
      </w: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55766C" w:rsidRPr="00ED1BF0" w:rsidRDefault="00ED1BF0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ED1BF0">
        <w:rPr>
          <w:lang w:val="ru-RU"/>
        </w:rPr>
        <w:tab/>
      </w:r>
      <w:r w:rsidRPr="00ED1BF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Поздняя Римская республика. Гражданские войны </w:t>
      </w:r>
      <w:r w:rsidRPr="00ED1BF0">
        <w:rPr>
          <w:lang w:val="ru-RU"/>
        </w:rPr>
        <w:br/>
      </w:r>
      <w:r w:rsidRPr="00ED1BF0">
        <w:rPr>
          <w:lang w:val="ru-RU"/>
        </w:rPr>
        <w:tab/>
      </w: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>Гракхов</w:t>
      </w:r>
      <w:proofErr w:type="spellEnd"/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 xml:space="preserve"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>Октавиана</w:t>
      </w:r>
      <w:proofErr w:type="spellEnd"/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55766C" w:rsidRPr="00ED1BF0" w:rsidRDefault="00ED1BF0">
      <w:pPr>
        <w:tabs>
          <w:tab w:val="left" w:pos="180"/>
        </w:tabs>
        <w:autoSpaceDE w:val="0"/>
        <w:autoSpaceDN w:val="0"/>
        <w:spacing w:before="192" w:after="0" w:line="281" w:lineRule="auto"/>
        <w:rPr>
          <w:lang w:val="ru-RU"/>
        </w:rPr>
      </w:pPr>
      <w:r w:rsidRPr="00ED1BF0">
        <w:rPr>
          <w:lang w:val="ru-RU"/>
        </w:rPr>
        <w:tab/>
      </w:r>
      <w:r w:rsidRPr="00ED1BF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Расцвет и падение Римской империи </w:t>
      </w:r>
      <w:r w:rsidRPr="00ED1BF0">
        <w:rPr>
          <w:lang w:val="ru-RU"/>
        </w:rPr>
        <w:br/>
      </w:r>
      <w:r w:rsidRPr="00ED1BF0">
        <w:rPr>
          <w:lang w:val="ru-RU"/>
        </w:rPr>
        <w:tab/>
      </w: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Установление императорской власти. </w:t>
      </w:r>
      <w:proofErr w:type="spellStart"/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>Октавиан</w:t>
      </w:r>
      <w:proofErr w:type="spellEnd"/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 xml:space="preserve"> Август. Императоры Рима: завоеватели и </w:t>
      </w:r>
      <w:r w:rsidRPr="00ED1BF0">
        <w:rPr>
          <w:lang w:val="ru-RU"/>
        </w:rPr>
        <w:br/>
      </w: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55766C" w:rsidRPr="00ED1BF0" w:rsidRDefault="00ED1BF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>Начало Великого переселения народов. Рим и варвары. Падение Западной Римской империи.</w:t>
      </w:r>
    </w:p>
    <w:p w:rsidR="0055766C" w:rsidRPr="00ED1BF0" w:rsidRDefault="00ED1BF0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ED1BF0">
        <w:rPr>
          <w:lang w:val="ru-RU"/>
        </w:rPr>
        <w:tab/>
      </w:r>
      <w:r w:rsidRPr="00ED1BF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Культура Древнего Рима </w:t>
      </w:r>
      <w:r w:rsidRPr="00ED1BF0">
        <w:rPr>
          <w:lang w:val="ru-RU"/>
        </w:rPr>
        <w:br/>
      </w:r>
      <w:r w:rsidRPr="00ED1BF0">
        <w:rPr>
          <w:lang w:val="ru-RU"/>
        </w:rPr>
        <w:tab/>
      </w: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55766C" w:rsidRPr="00ED1BF0" w:rsidRDefault="00ED1BF0">
      <w:pPr>
        <w:autoSpaceDE w:val="0"/>
        <w:autoSpaceDN w:val="0"/>
        <w:spacing w:before="190" w:after="0" w:line="262" w:lineRule="auto"/>
        <w:ind w:left="180" w:right="3312"/>
        <w:rPr>
          <w:lang w:val="ru-RU"/>
        </w:rPr>
      </w:pPr>
      <w:r w:rsidRPr="00ED1BF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Обобщение </w:t>
      </w:r>
      <w:r w:rsidRPr="00ED1BF0">
        <w:rPr>
          <w:lang w:val="ru-RU"/>
        </w:rPr>
        <w:br/>
      </w: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Историческое и культурное наследие цивилизаций Древнего мира. </w:t>
      </w:r>
    </w:p>
    <w:p w:rsidR="0055766C" w:rsidRPr="00ED1BF0" w:rsidRDefault="0055766C">
      <w:pPr>
        <w:rPr>
          <w:lang w:val="ru-RU"/>
        </w:rPr>
        <w:sectPr w:rsidR="0055766C" w:rsidRPr="00ED1BF0">
          <w:pgSz w:w="11900" w:h="16840"/>
          <w:pgMar w:top="286" w:right="680" w:bottom="1440" w:left="666" w:header="720" w:footer="720" w:gutter="0"/>
          <w:cols w:space="720" w:equalWidth="0">
            <w:col w:w="10554" w:space="0"/>
          </w:cols>
          <w:docGrid w:linePitch="360"/>
        </w:sectPr>
      </w:pPr>
    </w:p>
    <w:p w:rsidR="0055766C" w:rsidRPr="00ED1BF0" w:rsidRDefault="0055766C">
      <w:pPr>
        <w:autoSpaceDE w:val="0"/>
        <w:autoSpaceDN w:val="0"/>
        <w:spacing w:after="78" w:line="220" w:lineRule="exact"/>
        <w:rPr>
          <w:lang w:val="ru-RU"/>
        </w:rPr>
      </w:pPr>
    </w:p>
    <w:p w:rsidR="0055766C" w:rsidRPr="00ED1BF0" w:rsidRDefault="00ED1BF0">
      <w:pPr>
        <w:autoSpaceDE w:val="0"/>
        <w:autoSpaceDN w:val="0"/>
        <w:spacing w:after="0" w:line="230" w:lineRule="auto"/>
        <w:rPr>
          <w:lang w:val="ru-RU"/>
        </w:rPr>
      </w:pPr>
      <w:r w:rsidRPr="00ED1BF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ПЛАНИРУЕМЫЕ РЕЗУЛЬТАТЫ </w:t>
      </w:r>
    </w:p>
    <w:p w:rsidR="0055766C" w:rsidRPr="00ED1BF0" w:rsidRDefault="00ED1BF0">
      <w:pPr>
        <w:tabs>
          <w:tab w:val="left" w:pos="180"/>
        </w:tabs>
        <w:autoSpaceDE w:val="0"/>
        <w:autoSpaceDN w:val="0"/>
        <w:spacing w:before="346" w:after="0" w:line="262" w:lineRule="auto"/>
        <w:ind w:right="1584"/>
        <w:rPr>
          <w:lang w:val="ru-RU"/>
        </w:rPr>
      </w:pPr>
      <w:r w:rsidRPr="00ED1BF0">
        <w:rPr>
          <w:lang w:val="ru-RU"/>
        </w:rPr>
        <w:tab/>
      </w: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истории в 5 классе направлено на достижение обучающимися личностных, </w:t>
      </w:r>
      <w:proofErr w:type="spellStart"/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55766C" w:rsidRPr="00ED1BF0" w:rsidRDefault="00ED1BF0">
      <w:pPr>
        <w:autoSpaceDE w:val="0"/>
        <w:autoSpaceDN w:val="0"/>
        <w:spacing w:before="262" w:after="0" w:line="230" w:lineRule="auto"/>
        <w:rPr>
          <w:lang w:val="ru-RU"/>
        </w:rPr>
      </w:pPr>
      <w:r w:rsidRPr="00ED1BF0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55766C" w:rsidRPr="00ED1BF0" w:rsidRDefault="00ED1BF0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ED1BF0">
        <w:rPr>
          <w:lang w:val="ru-RU"/>
        </w:rPr>
        <w:tab/>
      </w: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 xml:space="preserve">К важнейшим </w:t>
      </w:r>
      <w:r w:rsidRPr="00ED1BF0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личностным результатам</w:t>
      </w: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 </w:t>
      </w:r>
      <w:r w:rsidRPr="00ED1BF0">
        <w:rPr>
          <w:lang w:val="ru-RU"/>
        </w:rPr>
        <w:br/>
      </w:r>
      <w:r w:rsidRPr="00ED1BF0">
        <w:rPr>
          <w:lang w:val="ru-RU"/>
        </w:rPr>
        <w:tab/>
      </w: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ED1BF0">
        <w:rPr>
          <w:rFonts w:ascii="Times New Roman" w:eastAsia="Times New Roman" w:hAnsi="Times New Roman"/>
          <w:i/>
          <w:color w:val="000000"/>
          <w:sz w:val="24"/>
          <w:lang w:val="ru-RU"/>
        </w:rPr>
        <w:t>патриотического воспитания:</w:t>
      </w: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</w:t>
      </w:r>
      <w:r w:rsidRPr="00ED1BF0">
        <w:rPr>
          <w:lang w:val="ru-RU"/>
        </w:rPr>
        <w:br/>
      </w: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 xml:space="preserve">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 </w:t>
      </w:r>
      <w:r w:rsidRPr="00ED1BF0">
        <w:rPr>
          <w:lang w:val="ru-RU"/>
        </w:rPr>
        <w:br/>
      </w:r>
      <w:r w:rsidRPr="00ED1BF0">
        <w:rPr>
          <w:lang w:val="ru-RU"/>
        </w:rPr>
        <w:tab/>
      </w: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ED1BF0">
        <w:rPr>
          <w:rFonts w:ascii="Times New Roman" w:eastAsia="Times New Roman" w:hAnsi="Times New Roman"/>
          <w:i/>
          <w:color w:val="000000"/>
          <w:sz w:val="24"/>
          <w:lang w:val="ru-RU"/>
        </w:rPr>
        <w:t>гражданского воспитания:</w:t>
      </w: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 xml:space="preserve">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 </w:t>
      </w:r>
      <w:r w:rsidRPr="00ED1BF0">
        <w:rPr>
          <w:lang w:val="ru-RU"/>
        </w:rPr>
        <w:tab/>
      </w: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 xml:space="preserve">в </w:t>
      </w:r>
      <w:r w:rsidRPr="00ED1BF0">
        <w:rPr>
          <w:rFonts w:ascii="Times New Roman" w:eastAsia="Times New Roman" w:hAnsi="Times New Roman"/>
          <w:i/>
          <w:color w:val="000000"/>
          <w:sz w:val="24"/>
          <w:lang w:val="ru-RU"/>
        </w:rPr>
        <w:t>духовно-нравственной сфере</w:t>
      </w: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 xml:space="preserve">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 </w:t>
      </w:r>
      <w:r w:rsidRPr="00ED1BF0">
        <w:rPr>
          <w:lang w:val="ru-RU"/>
        </w:rPr>
        <w:br/>
      </w:r>
      <w:r w:rsidRPr="00ED1BF0">
        <w:rPr>
          <w:lang w:val="ru-RU"/>
        </w:rPr>
        <w:tab/>
      </w: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 xml:space="preserve"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 </w:t>
      </w:r>
      <w:r w:rsidRPr="00ED1BF0">
        <w:rPr>
          <w:lang w:val="ru-RU"/>
        </w:rPr>
        <w:tab/>
      </w: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ED1BF0">
        <w:rPr>
          <w:rFonts w:ascii="Times New Roman" w:eastAsia="Times New Roman" w:hAnsi="Times New Roman"/>
          <w:i/>
          <w:color w:val="000000"/>
          <w:sz w:val="24"/>
          <w:lang w:val="ru-RU"/>
        </w:rPr>
        <w:t>эстетического воспитания</w:t>
      </w: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 xml:space="preserve">: представление о культурном многообразии своей страны и мира; осознание важности культуры как воплощения ценностей общества и средства </w:t>
      </w:r>
      <w:r w:rsidRPr="00ED1BF0">
        <w:rPr>
          <w:lang w:val="ru-RU"/>
        </w:rPr>
        <w:br/>
      </w: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 </w:t>
      </w:r>
      <w:r w:rsidRPr="00ED1BF0">
        <w:rPr>
          <w:lang w:val="ru-RU"/>
        </w:rPr>
        <w:tab/>
      </w: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 xml:space="preserve">в формировании ценностного отношения к жизни и здоровью: осознание ценности жизни и необходимости ее сохранения (в том числе —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 </w:t>
      </w:r>
      <w:r w:rsidRPr="00ED1BF0">
        <w:rPr>
          <w:lang w:val="ru-RU"/>
        </w:rPr>
        <w:br/>
      </w:r>
      <w:r w:rsidRPr="00ED1BF0">
        <w:rPr>
          <w:lang w:val="ru-RU"/>
        </w:rPr>
        <w:tab/>
      </w: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ED1BF0">
        <w:rPr>
          <w:rFonts w:ascii="Times New Roman" w:eastAsia="Times New Roman" w:hAnsi="Times New Roman"/>
          <w:i/>
          <w:color w:val="000000"/>
          <w:sz w:val="24"/>
          <w:lang w:val="ru-RU"/>
        </w:rPr>
        <w:t>трудового воспитания</w:t>
      </w: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 xml:space="preserve">: понимание на основе знания истории значения трудовой </w:t>
      </w:r>
      <w:r w:rsidRPr="00ED1BF0">
        <w:rPr>
          <w:lang w:val="ru-RU"/>
        </w:rPr>
        <w:br/>
      </w: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</w:t>
      </w:r>
      <w:r w:rsidRPr="00ED1BF0">
        <w:rPr>
          <w:lang w:val="ru-RU"/>
        </w:rPr>
        <w:br/>
      </w: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 xml:space="preserve">построение индивидуальной траектории образования и жизненных планов; </w:t>
      </w:r>
      <w:r w:rsidRPr="00ED1BF0">
        <w:rPr>
          <w:lang w:val="ru-RU"/>
        </w:rPr>
        <w:br/>
      </w:r>
      <w:r w:rsidRPr="00ED1BF0">
        <w:rPr>
          <w:lang w:val="ru-RU"/>
        </w:rPr>
        <w:tab/>
      </w: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ED1BF0">
        <w:rPr>
          <w:rFonts w:ascii="Times New Roman" w:eastAsia="Times New Roman" w:hAnsi="Times New Roman"/>
          <w:i/>
          <w:color w:val="000000"/>
          <w:sz w:val="24"/>
          <w:lang w:val="ru-RU"/>
        </w:rPr>
        <w:t>экологического воспитания:</w:t>
      </w: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 xml:space="preserve">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</w:t>
      </w:r>
    </w:p>
    <w:p w:rsidR="0055766C" w:rsidRPr="00ED1BF0" w:rsidRDefault="0055766C">
      <w:pPr>
        <w:rPr>
          <w:lang w:val="ru-RU"/>
        </w:rPr>
        <w:sectPr w:rsidR="0055766C" w:rsidRPr="00ED1BF0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5766C" w:rsidRPr="00ED1BF0" w:rsidRDefault="0055766C">
      <w:pPr>
        <w:autoSpaceDE w:val="0"/>
        <w:autoSpaceDN w:val="0"/>
        <w:spacing w:after="72" w:line="220" w:lineRule="exact"/>
        <w:rPr>
          <w:lang w:val="ru-RU"/>
        </w:rPr>
      </w:pPr>
    </w:p>
    <w:p w:rsidR="0055766C" w:rsidRPr="00ED1BF0" w:rsidRDefault="00ED1BF0">
      <w:pPr>
        <w:autoSpaceDE w:val="0"/>
        <w:autoSpaceDN w:val="0"/>
        <w:spacing w:after="0" w:line="230" w:lineRule="auto"/>
        <w:rPr>
          <w:lang w:val="ru-RU"/>
        </w:rPr>
      </w:pP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>направленности.</w:t>
      </w:r>
    </w:p>
    <w:p w:rsidR="0055766C" w:rsidRPr="00ED1BF0" w:rsidRDefault="00ED1BF0">
      <w:pPr>
        <w:autoSpaceDE w:val="0"/>
        <w:autoSpaceDN w:val="0"/>
        <w:spacing w:before="70" w:after="0"/>
        <w:ind w:right="576" w:firstLine="180"/>
        <w:rPr>
          <w:lang w:val="ru-RU"/>
        </w:rPr>
      </w:pP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ED1BF0">
        <w:rPr>
          <w:rFonts w:ascii="Times New Roman" w:eastAsia="Times New Roman" w:hAnsi="Times New Roman"/>
          <w:i/>
          <w:color w:val="000000"/>
          <w:sz w:val="24"/>
          <w:lang w:val="ru-RU"/>
        </w:rPr>
        <w:t>адаптации к меняющимся условиям социальной и природной среды:</w:t>
      </w: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55766C" w:rsidRPr="00ED1BF0" w:rsidRDefault="00ED1BF0">
      <w:pPr>
        <w:autoSpaceDE w:val="0"/>
        <w:autoSpaceDN w:val="0"/>
        <w:spacing w:before="262" w:after="0" w:line="230" w:lineRule="auto"/>
        <w:rPr>
          <w:lang w:val="ru-RU"/>
        </w:rPr>
      </w:pPr>
      <w:r w:rsidRPr="00ED1BF0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55766C" w:rsidRPr="00ED1BF0" w:rsidRDefault="00ED1BF0">
      <w:pPr>
        <w:tabs>
          <w:tab w:val="left" w:pos="180"/>
        </w:tabs>
        <w:autoSpaceDE w:val="0"/>
        <w:autoSpaceDN w:val="0"/>
        <w:spacing w:before="166" w:after="0" w:line="262" w:lineRule="auto"/>
        <w:ind w:right="432"/>
        <w:rPr>
          <w:lang w:val="ru-RU"/>
        </w:rPr>
      </w:pPr>
      <w:r w:rsidRPr="00ED1BF0">
        <w:rPr>
          <w:lang w:val="ru-RU"/>
        </w:rPr>
        <w:tab/>
      </w:r>
      <w:proofErr w:type="spellStart"/>
      <w:r w:rsidRPr="00ED1BF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Метапредметные</w:t>
      </w:r>
      <w:proofErr w:type="spellEnd"/>
      <w:r w:rsidRPr="00ED1BF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результаты</w:t>
      </w: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55766C" w:rsidRPr="00ED1BF0" w:rsidRDefault="00ED1BF0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ED1BF0">
        <w:rPr>
          <w:lang w:val="ru-RU"/>
        </w:rPr>
        <w:tab/>
      </w:r>
      <w:r w:rsidRPr="00ED1BF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 сфере универсальных учебных познавательных действий: </w:t>
      </w:r>
      <w:r w:rsidRPr="00ED1BF0">
        <w:rPr>
          <w:lang w:val="ru-RU"/>
        </w:rPr>
        <w:br/>
      </w:r>
      <w:r w:rsidRPr="00ED1BF0">
        <w:rPr>
          <w:lang w:val="ru-RU"/>
        </w:rPr>
        <w:tab/>
      </w:r>
      <w:r w:rsidRPr="00ED1BF0">
        <w:rPr>
          <w:rFonts w:ascii="Times New Roman" w:eastAsia="Times New Roman" w:hAnsi="Times New Roman"/>
          <w:i/>
          <w:color w:val="000000"/>
          <w:sz w:val="24"/>
          <w:lang w:val="ru-RU"/>
        </w:rPr>
        <w:t>владение базовыми логическими действиями:</w:t>
      </w: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 xml:space="preserve">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 </w:t>
      </w:r>
      <w:r w:rsidRPr="00ED1BF0">
        <w:rPr>
          <w:lang w:val="ru-RU"/>
        </w:rPr>
        <w:br/>
      </w:r>
      <w:r w:rsidRPr="00ED1BF0">
        <w:rPr>
          <w:lang w:val="ru-RU"/>
        </w:rPr>
        <w:tab/>
      </w:r>
      <w:r w:rsidRPr="00ED1BF0">
        <w:rPr>
          <w:rFonts w:ascii="Times New Roman" w:eastAsia="Times New Roman" w:hAnsi="Times New Roman"/>
          <w:i/>
          <w:color w:val="000000"/>
          <w:sz w:val="24"/>
          <w:lang w:val="ru-RU"/>
        </w:rPr>
        <w:t>владение базовыми исследовательскими действиями:</w:t>
      </w: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 xml:space="preserve">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 </w:t>
      </w:r>
      <w:r w:rsidRPr="00ED1BF0">
        <w:rPr>
          <w:lang w:val="ru-RU"/>
        </w:rPr>
        <w:br/>
      </w:r>
      <w:r w:rsidRPr="00ED1BF0">
        <w:rPr>
          <w:lang w:val="ru-RU"/>
        </w:rPr>
        <w:tab/>
      </w:r>
      <w:r w:rsidRPr="00ED1BF0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осуществлять анализ учебной и </w:t>
      </w:r>
      <w:proofErr w:type="spellStart"/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>внеучебной</w:t>
      </w:r>
      <w:proofErr w:type="spellEnd"/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>интернет-ресурсы</w:t>
      </w:r>
      <w:proofErr w:type="spellEnd"/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др.) —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</w:t>
      </w:r>
      <w:r w:rsidRPr="00ED1BF0">
        <w:rPr>
          <w:lang w:val="ru-RU"/>
        </w:rPr>
        <w:br/>
      </w: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>предложенным учителем или сформулированным самостоятельно).</w:t>
      </w:r>
    </w:p>
    <w:p w:rsidR="0055766C" w:rsidRPr="00ED1BF0" w:rsidRDefault="00ED1BF0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ED1BF0">
        <w:rPr>
          <w:lang w:val="ru-RU"/>
        </w:rPr>
        <w:tab/>
      </w:r>
      <w:r w:rsidRPr="00ED1BF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 сфере универсальных учебных коммуникативных действий: </w:t>
      </w:r>
      <w:r w:rsidRPr="00ED1BF0">
        <w:rPr>
          <w:lang w:val="ru-RU"/>
        </w:rPr>
        <w:br/>
      </w:r>
      <w:r w:rsidRPr="00ED1BF0">
        <w:rPr>
          <w:lang w:val="ru-RU"/>
        </w:rPr>
        <w:tab/>
      </w:r>
      <w:r w:rsidRPr="00ED1BF0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общение:</w:t>
      </w: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представлять особенности взаимодействия людей в исторических обществах и </w:t>
      </w:r>
      <w:r w:rsidRPr="00ED1BF0">
        <w:rPr>
          <w:lang w:val="ru-RU"/>
        </w:rPr>
        <w:br/>
      </w: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 xml:space="preserve">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</w:t>
      </w:r>
      <w:r w:rsidRPr="00ED1BF0">
        <w:rPr>
          <w:lang w:val="ru-RU"/>
        </w:rPr>
        <w:br/>
      </w: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 xml:space="preserve">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 </w:t>
      </w:r>
      <w:r w:rsidRPr="00ED1BF0">
        <w:rPr>
          <w:lang w:val="ru-RU"/>
        </w:rPr>
        <w:br/>
      </w:r>
      <w:r w:rsidRPr="00ED1BF0">
        <w:rPr>
          <w:lang w:val="ru-RU"/>
        </w:rPr>
        <w:tab/>
      </w:r>
      <w:r w:rsidRPr="00ED1BF0">
        <w:rPr>
          <w:rFonts w:ascii="Times New Roman" w:eastAsia="Times New Roman" w:hAnsi="Times New Roman"/>
          <w:i/>
          <w:color w:val="000000"/>
          <w:sz w:val="24"/>
          <w:lang w:val="ru-RU"/>
        </w:rPr>
        <w:t>осуществление совместной деятельности:</w:t>
      </w: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—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55766C" w:rsidRPr="00ED1BF0" w:rsidRDefault="00ED1BF0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ED1BF0">
        <w:rPr>
          <w:lang w:val="ru-RU"/>
        </w:rPr>
        <w:tab/>
      </w:r>
      <w:r w:rsidRPr="00ED1BF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 сфере универсальных учебных регулятивных действий: </w:t>
      </w:r>
      <w:r w:rsidRPr="00ED1BF0">
        <w:rPr>
          <w:lang w:val="ru-RU"/>
        </w:rPr>
        <w:br/>
      </w:r>
      <w:r w:rsidRPr="00ED1BF0">
        <w:rPr>
          <w:lang w:val="ru-RU"/>
        </w:rPr>
        <w:tab/>
      </w: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r w:rsidRPr="00ED1BF0">
        <w:rPr>
          <w:rFonts w:ascii="Times New Roman" w:eastAsia="Times New Roman" w:hAnsi="Times New Roman"/>
          <w:i/>
          <w:color w:val="000000"/>
          <w:sz w:val="24"/>
          <w:lang w:val="ru-RU"/>
        </w:rPr>
        <w:t>ладение приемами самоорганизации</w:t>
      </w: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 xml:space="preserve"> своей учебной и общественной работы (выявление проблемы, требующей решения; составление плана действий и определение способа решения); </w:t>
      </w:r>
      <w:r w:rsidRPr="00ED1BF0">
        <w:rPr>
          <w:lang w:val="ru-RU"/>
        </w:rPr>
        <w:br/>
      </w:r>
      <w:r w:rsidRPr="00ED1BF0">
        <w:rPr>
          <w:lang w:val="ru-RU"/>
        </w:rPr>
        <w:tab/>
      </w: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>владение приемами самоконтроля —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55766C" w:rsidRPr="00ED1BF0" w:rsidRDefault="00ED1BF0">
      <w:pPr>
        <w:tabs>
          <w:tab w:val="left" w:pos="180"/>
        </w:tabs>
        <w:autoSpaceDE w:val="0"/>
        <w:autoSpaceDN w:val="0"/>
        <w:spacing w:before="70" w:after="0"/>
        <w:ind w:right="720"/>
        <w:rPr>
          <w:lang w:val="ru-RU"/>
        </w:rPr>
      </w:pPr>
      <w:r w:rsidRPr="00ED1BF0">
        <w:rPr>
          <w:lang w:val="ru-RU"/>
        </w:rPr>
        <w:tab/>
      </w:r>
      <w:r w:rsidRPr="00ED1BF0">
        <w:rPr>
          <w:rFonts w:ascii="Times New Roman" w:eastAsia="Times New Roman" w:hAnsi="Times New Roman"/>
          <w:i/>
          <w:color w:val="000000"/>
          <w:sz w:val="24"/>
          <w:lang w:val="ru-RU"/>
        </w:rPr>
        <w:t>В сфере эмоционального интеллекта</w:t>
      </w: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>,</w:t>
      </w:r>
      <w:r w:rsidRPr="00ED1BF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понимания себя и других: </w:t>
      </w:r>
      <w:r w:rsidRPr="00ED1BF0">
        <w:rPr>
          <w:lang w:val="ru-RU"/>
        </w:rPr>
        <w:br/>
      </w:r>
      <w:r w:rsidRPr="00ED1BF0">
        <w:rPr>
          <w:lang w:val="ru-RU"/>
        </w:rPr>
        <w:tab/>
      </w: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на примерах исторических ситуаций роль эмоций в отношениях между людьми; </w:t>
      </w:r>
      <w:r w:rsidRPr="00ED1BF0">
        <w:rPr>
          <w:lang w:val="ru-RU"/>
        </w:rPr>
        <w:tab/>
      </w: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55766C" w:rsidRPr="00ED1BF0" w:rsidRDefault="0055766C">
      <w:pPr>
        <w:rPr>
          <w:lang w:val="ru-RU"/>
        </w:rPr>
        <w:sectPr w:rsidR="0055766C" w:rsidRPr="00ED1BF0">
          <w:pgSz w:w="11900" w:h="16840"/>
          <w:pgMar w:top="292" w:right="686" w:bottom="288" w:left="666" w:header="720" w:footer="720" w:gutter="0"/>
          <w:cols w:space="720" w:equalWidth="0">
            <w:col w:w="10548" w:space="0"/>
          </w:cols>
          <w:docGrid w:linePitch="360"/>
        </w:sectPr>
      </w:pPr>
    </w:p>
    <w:p w:rsidR="0055766C" w:rsidRPr="00ED1BF0" w:rsidRDefault="0055766C">
      <w:pPr>
        <w:autoSpaceDE w:val="0"/>
        <w:autoSpaceDN w:val="0"/>
        <w:spacing w:after="96" w:line="220" w:lineRule="exact"/>
        <w:rPr>
          <w:lang w:val="ru-RU"/>
        </w:rPr>
      </w:pPr>
    </w:p>
    <w:p w:rsidR="0055766C" w:rsidRPr="00ED1BF0" w:rsidRDefault="00ED1BF0">
      <w:pPr>
        <w:tabs>
          <w:tab w:val="left" w:pos="180"/>
        </w:tabs>
        <w:autoSpaceDE w:val="0"/>
        <w:autoSpaceDN w:val="0"/>
        <w:spacing w:after="0" w:line="262" w:lineRule="auto"/>
        <w:ind w:right="576"/>
        <w:rPr>
          <w:lang w:val="ru-RU"/>
        </w:rPr>
      </w:pPr>
      <w:r w:rsidRPr="00ED1BF0">
        <w:rPr>
          <w:lang w:val="ru-RU"/>
        </w:rPr>
        <w:tab/>
      </w: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55766C" w:rsidRPr="00ED1BF0" w:rsidRDefault="00ED1BF0">
      <w:pPr>
        <w:autoSpaceDE w:val="0"/>
        <w:autoSpaceDN w:val="0"/>
        <w:spacing w:before="262" w:after="0" w:line="230" w:lineRule="auto"/>
        <w:rPr>
          <w:lang w:val="ru-RU"/>
        </w:rPr>
      </w:pPr>
      <w:r w:rsidRPr="00ED1BF0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55766C" w:rsidRPr="00ED1BF0" w:rsidRDefault="00ED1BF0">
      <w:pPr>
        <w:tabs>
          <w:tab w:val="left" w:pos="180"/>
        </w:tabs>
        <w:autoSpaceDE w:val="0"/>
        <w:autoSpaceDN w:val="0"/>
        <w:spacing w:before="166" w:after="0" w:line="281" w:lineRule="auto"/>
        <w:rPr>
          <w:lang w:val="ru-RU"/>
        </w:rPr>
      </w:pPr>
      <w:r w:rsidRPr="00ED1BF0">
        <w:rPr>
          <w:lang w:val="ru-RU"/>
        </w:rPr>
        <w:tab/>
      </w:r>
      <w:r w:rsidRPr="00ED1BF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1.Знание хронологии, работа с хронологией: </w:t>
      </w:r>
      <w:r w:rsidRPr="00ED1BF0">
        <w:rPr>
          <w:lang w:val="ru-RU"/>
        </w:rPr>
        <w:br/>
      </w:r>
      <w:r w:rsidRPr="00ED1BF0">
        <w:rPr>
          <w:lang w:val="ru-RU"/>
        </w:rPr>
        <w:tab/>
      </w: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смысл основных хронологических понятий (век, тысячелетие, до нашей эры, наша эра); </w:t>
      </w:r>
      <w:r w:rsidRPr="00ED1BF0">
        <w:rPr>
          <w:lang w:val="ru-RU"/>
        </w:rPr>
        <w:tab/>
      </w: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даты важнейших событий истории Древнего мира; по дате устанавливать принадлежность события к веку, тысячелетию; </w:t>
      </w:r>
      <w:r w:rsidRPr="00ED1BF0">
        <w:rPr>
          <w:lang w:val="ru-RU"/>
        </w:rPr>
        <w:br/>
      </w:r>
      <w:r w:rsidRPr="00ED1BF0">
        <w:rPr>
          <w:lang w:val="ru-RU"/>
        </w:rPr>
        <w:tab/>
      </w: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55766C" w:rsidRPr="00ED1BF0" w:rsidRDefault="00ED1BF0">
      <w:pPr>
        <w:tabs>
          <w:tab w:val="left" w:pos="180"/>
        </w:tabs>
        <w:autoSpaceDE w:val="0"/>
        <w:autoSpaceDN w:val="0"/>
        <w:spacing w:before="72" w:after="0"/>
        <w:ind w:right="144"/>
        <w:rPr>
          <w:lang w:val="ru-RU"/>
        </w:rPr>
      </w:pPr>
      <w:r w:rsidRPr="00ED1BF0">
        <w:rPr>
          <w:lang w:val="ru-RU"/>
        </w:rPr>
        <w:tab/>
      </w:r>
      <w:r w:rsidRPr="00ED1BF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2.Знание исторических фактов, работа с фактами: </w:t>
      </w:r>
      <w:r w:rsidRPr="00ED1BF0">
        <w:rPr>
          <w:lang w:val="ru-RU"/>
        </w:rPr>
        <w:br/>
      </w:r>
      <w:r w:rsidRPr="00ED1BF0">
        <w:rPr>
          <w:lang w:val="ru-RU"/>
        </w:rPr>
        <w:tab/>
      </w: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 xml:space="preserve">указывать (называть) место, обстоятельства, участников, результаты важнейших событий истории Древнего мира; </w:t>
      </w:r>
      <w:r w:rsidRPr="00ED1BF0">
        <w:rPr>
          <w:lang w:val="ru-RU"/>
        </w:rPr>
        <w:br/>
      </w:r>
      <w:r w:rsidRPr="00ED1BF0">
        <w:rPr>
          <w:lang w:val="ru-RU"/>
        </w:rPr>
        <w:tab/>
      </w: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>группировать, систематизировать факты по заданному признаку.</w:t>
      </w:r>
    </w:p>
    <w:p w:rsidR="0055766C" w:rsidRPr="00ED1BF0" w:rsidRDefault="00ED1BF0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ED1BF0">
        <w:rPr>
          <w:lang w:val="ru-RU"/>
        </w:rPr>
        <w:tab/>
      </w:r>
      <w:r w:rsidRPr="00ED1BF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3.Работа с исторической картой: </w:t>
      </w:r>
      <w:r w:rsidRPr="00ED1BF0">
        <w:rPr>
          <w:lang w:val="ru-RU"/>
        </w:rPr>
        <w:br/>
      </w:r>
      <w:r w:rsidRPr="00ED1BF0">
        <w:rPr>
          <w:lang w:val="ru-RU"/>
        </w:rPr>
        <w:tab/>
      </w: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</w:t>
      </w:r>
      <w:r w:rsidRPr="00ED1BF0">
        <w:rPr>
          <w:lang w:val="ru-RU"/>
        </w:rPr>
        <w:br/>
      </w: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 xml:space="preserve">цивилизаций и государств, места важнейших исторических событий), используя легенду карты; </w:t>
      </w:r>
      <w:r w:rsidRPr="00ED1BF0">
        <w:rPr>
          <w:lang w:val="ru-RU"/>
        </w:rPr>
        <w:tab/>
      </w: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55766C" w:rsidRPr="00ED1BF0" w:rsidRDefault="00ED1BF0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rPr>
          <w:lang w:val="ru-RU"/>
        </w:rPr>
      </w:pPr>
      <w:r w:rsidRPr="00ED1BF0">
        <w:rPr>
          <w:lang w:val="ru-RU"/>
        </w:rPr>
        <w:tab/>
      </w:r>
      <w:r w:rsidRPr="00ED1BF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4.Работа с историческими источниками: </w:t>
      </w:r>
      <w:r w:rsidRPr="00ED1BF0">
        <w:rPr>
          <w:lang w:val="ru-RU"/>
        </w:rPr>
        <w:br/>
      </w:r>
      <w:r w:rsidRPr="00ED1BF0">
        <w:rPr>
          <w:lang w:val="ru-RU"/>
        </w:rPr>
        <w:tab/>
      </w: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и различать основные типы исторических источников (письменные, визуальные, вещественные), приводить примеры источников разных типов; </w:t>
      </w:r>
      <w:r w:rsidRPr="00ED1BF0">
        <w:rPr>
          <w:lang w:val="ru-RU"/>
        </w:rPr>
        <w:br/>
      </w:r>
      <w:r w:rsidRPr="00ED1BF0">
        <w:rPr>
          <w:lang w:val="ru-RU"/>
        </w:rPr>
        <w:tab/>
      </w: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памятники культуры изучаемой эпохи и источники, созданные в последующие эпохи, приводить примеры; </w:t>
      </w:r>
      <w:r w:rsidRPr="00ED1BF0">
        <w:rPr>
          <w:lang w:val="ru-RU"/>
        </w:rPr>
        <w:br/>
      </w:r>
      <w:r w:rsidRPr="00ED1BF0">
        <w:rPr>
          <w:lang w:val="ru-RU"/>
        </w:rPr>
        <w:tab/>
      </w: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55766C" w:rsidRPr="00ED1BF0" w:rsidRDefault="00ED1BF0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ED1BF0">
        <w:rPr>
          <w:lang w:val="ru-RU"/>
        </w:rPr>
        <w:tab/>
      </w:r>
      <w:r w:rsidRPr="00ED1BF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5.Историческое описание (реконструкция): </w:t>
      </w:r>
      <w:r w:rsidRPr="00ED1BF0">
        <w:rPr>
          <w:lang w:val="ru-RU"/>
        </w:rPr>
        <w:br/>
      </w:r>
      <w:r w:rsidRPr="00ED1BF0">
        <w:rPr>
          <w:lang w:val="ru-RU"/>
        </w:rPr>
        <w:tab/>
      </w: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условия жизни людей в древности; </w:t>
      </w:r>
      <w:r w:rsidRPr="00ED1BF0">
        <w:rPr>
          <w:lang w:val="ru-RU"/>
        </w:rPr>
        <w:br/>
      </w:r>
      <w:r w:rsidRPr="00ED1BF0">
        <w:rPr>
          <w:lang w:val="ru-RU"/>
        </w:rPr>
        <w:tab/>
      </w: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рассказывать о значительных событиях древней истории, их участниках; </w:t>
      </w:r>
      <w:r w:rsidRPr="00ED1BF0">
        <w:rPr>
          <w:lang w:val="ru-RU"/>
        </w:rPr>
        <w:br/>
      </w:r>
      <w:r w:rsidRPr="00ED1BF0">
        <w:rPr>
          <w:lang w:val="ru-RU"/>
        </w:rPr>
        <w:tab/>
      </w: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рассказывать об исторических личностях Древнего мира (ключевых моментах их биографии, роли в исторических событиях); </w:t>
      </w:r>
      <w:r w:rsidRPr="00ED1BF0">
        <w:rPr>
          <w:lang w:val="ru-RU"/>
        </w:rPr>
        <w:br/>
      </w:r>
      <w:r w:rsidRPr="00ED1BF0">
        <w:rPr>
          <w:lang w:val="ru-RU"/>
        </w:rPr>
        <w:tab/>
      </w: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55766C" w:rsidRPr="00ED1BF0" w:rsidRDefault="00ED1BF0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ED1BF0">
        <w:rPr>
          <w:lang w:val="ru-RU"/>
        </w:rPr>
        <w:tab/>
      </w:r>
      <w:r w:rsidRPr="00ED1BF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6.Анализ, объяснение исторических событий, явлений: </w:t>
      </w:r>
      <w:r w:rsidRPr="00ED1BF0">
        <w:rPr>
          <w:lang w:val="ru-RU"/>
        </w:rPr>
        <w:br/>
      </w:r>
      <w:r w:rsidRPr="00ED1BF0">
        <w:rPr>
          <w:lang w:val="ru-RU"/>
        </w:rPr>
        <w:tab/>
      </w: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 xml:space="preserve"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 </w:t>
      </w:r>
      <w:r w:rsidRPr="00ED1BF0">
        <w:rPr>
          <w:lang w:val="ru-RU"/>
        </w:rPr>
        <w:br/>
      </w:r>
      <w:r w:rsidRPr="00ED1BF0">
        <w:rPr>
          <w:lang w:val="ru-RU"/>
        </w:rPr>
        <w:tab/>
      </w: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исторические явления, определять их общие черты; </w:t>
      </w:r>
      <w:r w:rsidRPr="00ED1BF0">
        <w:rPr>
          <w:lang w:val="ru-RU"/>
        </w:rPr>
        <w:br/>
      </w:r>
      <w:r w:rsidRPr="00ED1BF0">
        <w:rPr>
          <w:lang w:val="ru-RU"/>
        </w:rPr>
        <w:tab/>
      </w: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 xml:space="preserve">иллюстрировать общие явления, черты конкретными примерами; </w:t>
      </w:r>
      <w:r w:rsidRPr="00ED1BF0">
        <w:rPr>
          <w:lang w:val="ru-RU"/>
        </w:rPr>
        <w:br/>
      </w:r>
      <w:r w:rsidRPr="00ED1BF0">
        <w:rPr>
          <w:lang w:val="ru-RU"/>
        </w:rPr>
        <w:tab/>
      </w: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и следствия важнейших событий древней истории.</w:t>
      </w:r>
    </w:p>
    <w:p w:rsidR="0055766C" w:rsidRPr="00ED1BF0" w:rsidRDefault="00ED1BF0">
      <w:pPr>
        <w:tabs>
          <w:tab w:val="left" w:pos="180"/>
        </w:tabs>
        <w:autoSpaceDE w:val="0"/>
        <w:autoSpaceDN w:val="0"/>
        <w:spacing w:before="70" w:after="0" w:line="281" w:lineRule="auto"/>
        <w:ind w:right="576"/>
        <w:rPr>
          <w:lang w:val="ru-RU"/>
        </w:rPr>
      </w:pPr>
      <w:r w:rsidRPr="00ED1BF0">
        <w:rPr>
          <w:lang w:val="ru-RU"/>
        </w:rPr>
        <w:tab/>
      </w:r>
      <w:r w:rsidRPr="00ED1BF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7.Рассмотрение исторических версий и оценок, определение своего отношения к наиболее значимым событиям и личностям прошлого: </w:t>
      </w:r>
      <w:r w:rsidRPr="00ED1BF0">
        <w:rPr>
          <w:lang w:val="ru-RU"/>
        </w:rPr>
        <w:br/>
      </w:r>
      <w:r w:rsidRPr="00ED1BF0">
        <w:rPr>
          <w:lang w:val="ru-RU"/>
        </w:rPr>
        <w:tab/>
      </w: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 xml:space="preserve">излагать оценки наиболее значительных событий и личностей древней истории, приводимые в учебной литературе; </w:t>
      </w:r>
      <w:r w:rsidRPr="00ED1BF0">
        <w:rPr>
          <w:lang w:val="ru-RU"/>
        </w:rPr>
        <w:br/>
      </w:r>
      <w:r w:rsidRPr="00ED1BF0">
        <w:rPr>
          <w:lang w:val="ru-RU"/>
        </w:rPr>
        <w:tab/>
      </w: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55766C" w:rsidRPr="00ED1BF0" w:rsidRDefault="0055766C">
      <w:pPr>
        <w:rPr>
          <w:lang w:val="ru-RU"/>
        </w:rPr>
        <w:sectPr w:rsidR="0055766C" w:rsidRPr="00ED1BF0">
          <w:pgSz w:w="11900" w:h="16840"/>
          <w:pgMar w:top="316" w:right="698" w:bottom="432" w:left="666" w:header="720" w:footer="720" w:gutter="0"/>
          <w:cols w:space="720" w:equalWidth="0">
            <w:col w:w="10536" w:space="0"/>
          </w:cols>
          <w:docGrid w:linePitch="360"/>
        </w:sectPr>
      </w:pPr>
    </w:p>
    <w:p w:rsidR="0055766C" w:rsidRPr="00ED1BF0" w:rsidRDefault="0055766C">
      <w:pPr>
        <w:autoSpaceDE w:val="0"/>
        <w:autoSpaceDN w:val="0"/>
        <w:spacing w:after="78" w:line="220" w:lineRule="exact"/>
        <w:rPr>
          <w:lang w:val="ru-RU"/>
        </w:rPr>
      </w:pPr>
    </w:p>
    <w:p w:rsidR="0055766C" w:rsidRPr="00ED1BF0" w:rsidRDefault="00ED1BF0">
      <w:pPr>
        <w:tabs>
          <w:tab w:val="left" w:pos="180"/>
        </w:tabs>
        <w:autoSpaceDE w:val="0"/>
        <w:autoSpaceDN w:val="0"/>
        <w:spacing w:after="0" w:line="281" w:lineRule="auto"/>
        <w:rPr>
          <w:lang w:val="ru-RU"/>
        </w:rPr>
      </w:pPr>
      <w:r w:rsidRPr="00ED1BF0">
        <w:rPr>
          <w:lang w:val="ru-RU"/>
        </w:rPr>
        <w:tab/>
      </w:r>
      <w:r w:rsidRPr="00ED1BF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8.Применение исторических знаний: </w:t>
      </w:r>
      <w:r w:rsidRPr="00ED1BF0">
        <w:rPr>
          <w:lang w:val="ru-RU"/>
        </w:rPr>
        <w:br/>
      </w:r>
      <w:r w:rsidRPr="00ED1BF0">
        <w:rPr>
          <w:lang w:val="ru-RU"/>
        </w:rPr>
        <w:tab/>
      </w: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 xml:space="preserve">раскрывать значение памятников древней истории и культуры, необходимость сохранения их в современном мире; </w:t>
      </w:r>
      <w:r w:rsidRPr="00ED1BF0">
        <w:rPr>
          <w:lang w:val="ru-RU"/>
        </w:rPr>
        <w:br/>
      </w:r>
      <w:r w:rsidRPr="00ED1BF0">
        <w:rPr>
          <w:lang w:val="ru-RU"/>
        </w:rPr>
        <w:tab/>
      </w:r>
      <w:r w:rsidRPr="00ED1BF0">
        <w:rPr>
          <w:rFonts w:ascii="Times New Roman" w:eastAsia="Times New Roman" w:hAnsi="Times New Roman"/>
          <w:color w:val="000000"/>
          <w:sz w:val="24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альбома,</w:t>
      </w:r>
    </w:p>
    <w:p w:rsidR="0055766C" w:rsidRPr="00ED1BF0" w:rsidRDefault="0055766C">
      <w:pPr>
        <w:rPr>
          <w:lang w:val="ru-RU"/>
        </w:rPr>
        <w:sectPr w:rsidR="0055766C" w:rsidRPr="00ED1BF0">
          <w:pgSz w:w="11900" w:h="16840"/>
          <w:pgMar w:top="298" w:right="1126" w:bottom="1440" w:left="666" w:header="720" w:footer="720" w:gutter="0"/>
          <w:cols w:space="720" w:equalWidth="0">
            <w:col w:w="10108" w:space="0"/>
          </w:cols>
          <w:docGrid w:linePitch="360"/>
        </w:sectPr>
      </w:pPr>
    </w:p>
    <w:p w:rsidR="0055766C" w:rsidRPr="00ED1BF0" w:rsidRDefault="0055766C">
      <w:pPr>
        <w:autoSpaceDE w:val="0"/>
        <w:autoSpaceDN w:val="0"/>
        <w:spacing w:after="64" w:line="220" w:lineRule="exact"/>
        <w:rPr>
          <w:lang w:val="ru-RU"/>
        </w:rPr>
      </w:pPr>
    </w:p>
    <w:p w:rsidR="0055766C" w:rsidRDefault="00ED1BF0">
      <w:pPr>
        <w:autoSpaceDE w:val="0"/>
        <w:autoSpaceDN w:val="0"/>
        <w:spacing w:after="666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4274"/>
        <w:gridCol w:w="528"/>
        <w:gridCol w:w="1442"/>
        <w:gridCol w:w="1476"/>
        <w:gridCol w:w="1034"/>
        <w:gridCol w:w="1344"/>
        <w:gridCol w:w="1610"/>
        <w:gridCol w:w="3398"/>
      </w:tblGrid>
      <w:tr w:rsidR="0055766C" w:rsidRPr="00A84F2B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ED1BF0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4F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№</w:t>
            </w:r>
            <w:r w:rsidRPr="00A84F2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A84F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п/п</w:t>
            </w:r>
          </w:p>
        </w:tc>
        <w:tc>
          <w:tcPr>
            <w:tcW w:w="4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ED1BF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F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3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ED1BF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84F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Количество</w:t>
            </w:r>
            <w:proofErr w:type="spellEnd"/>
            <w:r w:rsidRPr="00A84F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A84F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часов</w:t>
            </w:r>
            <w:proofErr w:type="spellEnd"/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ED1BF0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84F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Дата</w:t>
            </w:r>
            <w:proofErr w:type="spellEnd"/>
            <w:r w:rsidRPr="00A84F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 </w:t>
            </w:r>
            <w:r w:rsidRPr="00A84F2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84F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изучения</w:t>
            </w:r>
            <w:proofErr w:type="spellEnd"/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ED1BF0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84F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Виды</w:t>
            </w:r>
            <w:proofErr w:type="spellEnd"/>
            <w:r w:rsidRPr="00A84F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 </w:t>
            </w:r>
            <w:r w:rsidRPr="00A84F2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84F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деятельности</w:t>
            </w:r>
            <w:proofErr w:type="spellEnd"/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ED1BF0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84F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Виды</w:t>
            </w:r>
            <w:proofErr w:type="spellEnd"/>
            <w:r w:rsidRPr="00A84F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, </w:t>
            </w:r>
            <w:proofErr w:type="spellStart"/>
            <w:r w:rsidRPr="00A84F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формы</w:t>
            </w:r>
            <w:proofErr w:type="spellEnd"/>
            <w:r w:rsidRPr="00A84F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A84F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контроля</w:t>
            </w:r>
            <w:proofErr w:type="spellEnd"/>
          </w:p>
        </w:tc>
        <w:tc>
          <w:tcPr>
            <w:tcW w:w="3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ED1BF0">
            <w:pPr>
              <w:autoSpaceDE w:val="0"/>
              <w:autoSpaceDN w:val="0"/>
              <w:spacing w:before="78" w:after="0" w:line="245" w:lineRule="auto"/>
              <w:ind w:left="74" w:right="14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84F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Электронные</w:t>
            </w:r>
            <w:proofErr w:type="spellEnd"/>
            <w:r w:rsidRPr="00A84F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 (</w:t>
            </w:r>
            <w:proofErr w:type="spellStart"/>
            <w:r w:rsidRPr="00A84F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цифровые</w:t>
            </w:r>
            <w:proofErr w:type="spellEnd"/>
            <w:r w:rsidRPr="00A84F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) </w:t>
            </w:r>
            <w:proofErr w:type="spellStart"/>
            <w:r w:rsidRPr="00A84F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образовательные</w:t>
            </w:r>
            <w:proofErr w:type="spellEnd"/>
            <w:r w:rsidRPr="00A84F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A84F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ресурсы</w:t>
            </w:r>
            <w:proofErr w:type="spellEnd"/>
          </w:p>
        </w:tc>
      </w:tr>
      <w:tr w:rsidR="0055766C" w:rsidRPr="00A84F2B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C" w:rsidRPr="00A84F2B" w:rsidRDefault="005576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C" w:rsidRPr="00A84F2B" w:rsidRDefault="005576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ED1BF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84F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14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ED1BF0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84F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контрольные</w:t>
            </w:r>
            <w:proofErr w:type="spellEnd"/>
            <w:r w:rsidRPr="00A84F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A84F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работы</w:t>
            </w:r>
            <w:proofErr w:type="spellEnd"/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ED1BF0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84F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практические</w:t>
            </w:r>
            <w:proofErr w:type="spellEnd"/>
            <w:r w:rsidRPr="00A84F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A84F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работы</w:t>
            </w:r>
            <w:proofErr w:type="spellEnd"/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C" w:rsidRPr="00A84F2B" w:rsidRDefault="005576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C" w:rsidRPr="00A84F2B" w:rsidRDefault="005576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C" w:rsidRPr="00A84F2B" w:rsidRDefault="005576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C" w:rsidRPr="00A84F2B" w:rsidRDefault="005576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766C" w:rsidRPr="00A84F2B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ED1BF0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84F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Раздел</w:t>
            </w:r>
            <w:proofErr w:type="spellEnd"/>
            <w:r w:rsidRPr="00A84F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 1.</w:t>
            </w:r>
            <w:r w:rsidRPr="00A84F2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A84F2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Введение</w:t>
            </w:r>
            <w:proofErr w:type="spellEnd"/>
          </w:p>
        </w:tc>
      </w:tr>
      <w:tr w:rsidR="0055766C" w:rsidRPr="00A84F2B" w:rsidTr="00A84F2B">
        <w:trPr>
          <w:trHeight w:hRule="exact" w:val="61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ED1BF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4F2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1.1.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ED1BF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84F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Введение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5766C" w:rsidRPr="00FF1BB6" w:rsidRDefault="00FF1BB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5576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5576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5576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312199" w:rsidRDefault="00CA5A96">
            <w:pPr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  <w:proofErr w:type="gramStart"/>
            <w:r w:rsidRPr="00312199">
              <w:rPr>
                <w:rFonts w:ascii="Times New Roman" w:hAnsi="Times New Roman" w:cs="Times New Roman"/>
                <w:color w:val="000000"/>
                <w:sz w:val="12"/>
                <w:szCs w:val="12"/>
                <w:shd w:val="clear" w:color="auto" w:fill="F7FDF7"/>
                <w:lang w:val="ru-RU"/>
              </w:rPr>
              <w:t>Рассказывать, как историки узнают о далеком прошлом;</w:t>
            </w:r>
            <w:r w:rsidRPr="00312199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br/>
            </w:r>
            <w:r w:rsidRPr="00312199">
              <w:rPr>
                <w:rFonts w:ascii="Times New Roman" w:hAnsi="Times New Roman" w:cs="Times New Roman"/>
                <w:color w:val="000000"/>
                <w:sz w:val="12"/>
                <w:szCs w:val="12"/>
                <w:shd w:val="clear" w:color="auto" w:fill="F7FDF7"/>
                <w:lang w:val="ru-RU"/>
              </w:rPr>
              <w:t>Приводить примеры вещественных и письменных исторических источников;</w:t>
            </w:r>
            <w:r w:rsidRPr="00312199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br/>
            </w:r>
            <w:r w:rsidRPr="00312199">
              <w:rPr>
                <w:rFonts w:ascii="Times New Roman" w:hAnsi="Times New Roman" w:cs="Times New Roman"/>
                <w:color w:val="000000"/>
                <w:sz w:val="12"/>
                <w:szCs w:val="12"/>
                <w:shd w:val="clear" w:color="auto" w:fill="F7FDF7"/>
                <w:lang w:val="ru-RU"/>
              </w:rPr>
              <w:t>Объяснять значение терминов: история, хронология, археология, этнография, нумизматика;</w:t>
            </w:r>
            <w:r w:rsidRPr="00312199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br/>
            </w:r>
            <w:r w:rsidRPr="00312199">
              <w:rPr>
                <w:rFonts w:ascii="Times New Roman" w:hAnsi="Times New Roman" w:cs="Times New Roman"/>
                <w:color w:val="000000"/>
                <w:sz w:val="12"/>
                <w:szCs w:val="12"/>
                <w:shd w:val="clear" w:color="auto" w:fill="F7FDF7"/>
                <w:lang w:val="ru-RU"/>
              </w:rPr>
              <w:t>Характеризовать отрезки времени, используемые при описании прошлого (год, век, тысячелетие, эра);</w:t>
            </w:r>
            <w:r w:rsidRPr="00312199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br/>
            </w:r>
            <w:r w:rsidRPr="00312199">
              <w:rPr>
                <w:rFonts w:ascii="Times New Roman" w:hAnsi="Times New Roman" w:cs="Times New Roman"/>
                <w:color w:val="000000"/>
                <w:sz w:val="12"/>
                <w:szCs w:val="12"/>
                <w:shd w:val="clear" w:color="auto" w:fill="F7FDF7"/>
                <w:lang w:val="ru-RU"/>
              </w:rPr>
              <w:t>Размещать на ленте времени даты событий, происшедших до нашей эры и в нашу эру;</w:t>
            </w:r>
            <w:r w:rsidRPr="00312199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br/>
            </w:r>
            <w:r w:rsidRPr="00312199">
              <w:rPr>
                <w:rFonts w:ascii="Times New Roman" w:hAnsi="Times New Roman" w:cs="Times New Roman"/>
                <w:color w:val="000000"/>
                <w:sz w:val="12"/>
                <w:szCs w:val="12"/>
                <w:shd w:val="clear" w:color="auto" w:fill="F7FDF7"/>
                <w:lang w:val="ru-RU"/>
              </w:rPr>
              <w:t>Объяснять, какая историческая и географическая информация содержится на исторических картах;</w:t>
            </w:r>
            <w:proofErr w:type="gram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ED1BF0">
            <w:pPr>
              <w:autoSpaceDE w:val="0"/>
              <w:autoSpaceDN w:val="0"/>
              <w:spacing w:before="76" w:after="0" w:line="250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84F2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Устный</w:t>
            </w:r>
            <w:proofErr w:type="spellEnd"/>
            <w:r w:rsidRPr="00A84F2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A84F2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опрос</w:t>
            </w:r>
            <w:proofErr w:type="spellEnd"/>
            <w:r w:rsidRPr="00A84F2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; </w:t>
            </w:r>
            <w:proofErr w:type="spellStart"/>
            <w:r w:rsidRPr="00A84F2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Письменный</w:t>
            </w:r>
            <w:proofErr w:type="spellEnd"/>
            <w:r w:rsidRPr="00A84F2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</w:t>
            </w:r>
            <w:r w:rsidRPr="00A84F2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84F2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контроль</w:t>
            </w:r>
            <w:proofErr w:type="spellEnd"/>
            <w:r w:rsidRPr="00A84F2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FD115A" w:rsidRDefault="000543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7" w:history="1">
              <w:r w:rsidR="00FD115A" w:rsidRPr="00DB3555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https://www.youtube.com/watch?v=XkAiaSZ009I</w:t>
              </w:r>
            </w:hyperlink>
          </w:p>
          <w:p w:rsidR="00FD115A" w:rsidRPr="00FD115A" w:rsidRDefault="00FD11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766C" w:rsidRPr="00A84F2B">
        <w:trPr>
          <w:trHeight w:hRule="exact" w:val="348"/>
        </w:trPr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ED1BF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84F2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Итого</w:t>
            </w:r>
            <w:proofErr w:type="spellEnd"/>
            <w:r w:rsidRPr="00A84F2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A84F2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по</w:t>
            </w:r>
            <w:proofErr w:type="spellEnd"/>
            <w:r w:rsidRPr="00A84F2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A84F2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5766C" w:rsidRPr="00FF1BB6" w:rsidRDefault="00FF1BB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2</w:t>
            </w:r>
          </w:p>
        </w:tc>
        <w:tc>
          <w:tcPr>
            <w:tcW w:w="10304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FD115A" w:rsidRDefault="005576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766C" w:rsidRPr="00A84F2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FD115A" w:rsidRDefault="00ED1BF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115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Раздел</w:t>
            </w:r>
            <w:proofErr w:type="spellEnd"/>
            <w:r w:rsidRPr="00FD115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 2. </w:t>
            </w:r>
            <w:proofErr w:type="spellStart"/>
            <w:r w:rsidRPr="00FD115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Первобытность</w:t>
            </w:r>
            <w:proofErr w:type="spellEnd"/>
          </w:p>
        </w:tc>
      </w:tr>
      <w:tr w:rsidR="0055766C" w:rsidRPr="00054320" w:rsidTr="00312199">
        <w:trPr>
          <w:trHeight w:hRule="exact" w:val="1008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ED1BF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4F2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lastRenderedPageBreak/>
              <w:t>2.1.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ED1BF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84F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Первобытность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5766C" w:rsidRPr="00FF1BB6" w:rsidRDefault="00FF1BB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ED1BF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A84F2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5576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5576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312199" w:rsidRDefault="00312199">
            <w:pPr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  <w:r w:rsidRPr="00312199">
              <w:rPr>
                <w:rFonts w:ascii="Times New Roman" w:hAnsi="Times New Roman" w:cs="Times New Roman"/>
                <w:color w:val="000000"/>
                <w:sz w:val="12"/>
                <w:szCs w:val="12"/>
                <w:shd w:val="clear" w:color="auto" w:fill="F7FDF7"/>
                <w:lang w:val="ru-RU"/>
              </w:rPr>
              <w:t>Показывать на карте места расселения древнейших людей, известные историкам;</w:t>
            </w:r>
            <w:r w:rsidRPr="00312199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br/>
            </w:r>
            <w:r w:rsidRPr="00312199">
              <w:rPr>
                <w:rFonts w:ascii="Times New Roman" w:hAnsi="Times New Roman" w:cs="Times New Roman"/>
                <w:color w:val="000000"/>
                <w:sz w:val="12"/>
                <w:szCs w:val="12"/>
                <w:shd w:val="clear" w:color="auto" w:fill="F7FDF7"/>
                <w:lang w:val="ru-RU"/>
              </w:rPr>
              <w:t>Рассказывать о занятиях первобытных людей;</w:t>
            </w:r>
            <w:r w:rsidRPr="00312199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br/>
            </w:r>
            <w:r w:rsidRPr="00312199">
              <w:rPr>
                <w:rFonts w:ascii="Times New Roman" w:hAnsi="Times New Roman" w:cs="Times New Roman"/>
                <w:color w:val="000000"/>
                <w:sz w:val="12"/>
                <w:szCs w:val="12"/>
                <w:shd w:val="clear" w:color="auto" w:fill="F7FDF7"/>
                <w:lang w:val="ru-RU"/>
              </w:rPr>
              <w:t>Распознавать изображения орудий труда и охоты первобытных людей;</w:t>
            </w:r>
            <w:r w:rsidRPr="00312199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br/>
            </w:r>
            <w:r w:rsidRPr="00312199">
              <w:rPr>
                <w:rFonts w:ascii="Times New Roman" w:hAnsi="Times New Roman" w:cs="Times New Roman"/>
                <w:color w:val="000000"/>
                <w:sz w:val="12"/>
                <w:szCs w:val="12"/>
                <w:shd w:val="clear" w:color="auto" w:fill="F7FDF7"/>
                <w:lang w:val="ru-RU"/>
              </w:rPr>
              <w:t>Объяснять, какое значение для древнейших людей имело овладение огнем, как его добывали и поддерживали;</w:t>
            </w:r>
            <w:r w:rsidRPr="00312199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br/>
            </w:r>
            <w:r w:rsidRPr="00312199">
              <w:rPr>
                <w:rFonts w:ascii="Times New Roman" w:hAnsi="Times New Roman" w:cs="Times New Roman"/>
                <w:color w:val="000000"/>
                <w:sz w:val="12"/>
                <w:szCs w:val="12"/>
                <w:shd w:val="clear" w:color="auto" w:fill="F7FDF7"/>
                <w:lang w:val="ru-RU"/>
              </w:rPr>
              <w:t>Рассказывать, где были найдены рисунки первобытных людей, о чем ученые узнали из этих рисунков;</w:t>
            </w:r>
            <w:r w:rsidRPr="00312199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br/>
            </w:r>
            <w:r w:rsidRPr="00312199">
              <w:rPr>
                <w:rFonts w:ascii="Times New Roman" w:hAnsi="Times New Roman" w:cs="Times New Roman"/>
                <w:color w:val="000000"/>
                <w:sz w:val="12"/>
                <w:szCs w:val="12"/>
                <w:shd w:val="clear" w:color="auto" w:fill="F7FDF7"/>
                <w:lang w:val="ru-RU"/>
              </w:rPr>
              <w:t>Объяснять, чему, каким силам поклонялись древнейшие люди;</w:t>
            </w:r>
            <w:r w:rsidRPr="00312199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br/>
            </w:r>
            <w:r w:rsidRPr="00312199">
              <w:rPr>
                <w:rFonts w:ascii="Times New Roman" w:hAnsi="Times New Roman" w:cs="Times New Roman"/>
                <w:color w:val="000000"/>
                <w:sz w:val="12"/>
                <w:szCs w:val="12"/>
                <w:shd w:val="clear" w:color="auto" w:fill="F7FDF7"/>
                <w:lang w:val="ru-RU"/>
              </w:rPr>
              <w:t>Раскрывать значение понятий: присваивающее хозяйство, язычество, миф;</w:t>
            </w:r>
            <w:r w:rsidRPr="00312199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br/>
            </w:r>
            <w:r w:rsidRPr="00312199">
              <w:rPr>
                <w:rFonts w:ascii="Times New Roman" w:hAnsi="Times New Roman" w:cs="Times New Roman"/>
                <w:color w:val="000000"/>
                <w:sz w:val="12"/>
                <w:szCs w:val="12"/>
                <w:shd w:val="clear" w:color="auto" w:fill="F7FDF7"/>
                <w:lang w:val="ru-RU"/>
              </w:rPr>
              <w:t>Характеризовать значение освоения древними людьми земледелия и скотоводства;</w:t>
            </w:r>
            <w:r w:rsidRPr="00312199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br/>
            </w:r>
            <w:r w:rsidRPr="00312199">
              <w:rPr>
                <w:rFonts w:ascii="Times New Roman" w:hAnsi="Times New Roman" w:cs="Times New Roman"/>
                <w:color w:val="000000"/>
                <w:sz w:val="12"/>
                <w:szCs w:val="12"/>
                <w:shd w:val="clear" w:color="auto" w:fill="F7FDF7"/>
                <w:lang w:val="ru-RU"/>
              </w:rPr>
              <w:t>Распознавать (на изображениях, макетах) орудия труда древних земледельцев, ремесленников;</w:t>
            </w:r>
            <w:r w:rsidRPr="00312199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br/>
            </w:r>
            <w:r w:rsidRPr="00312199">
              <w:rPr>
                <w:rFonts w:ascii="Times New Roman" w:hAnsi="Times New Roman" w:cs="Times New Roman"/>
                <w:color w:val="000000"/>
                <w:sz w:val="12"/>
                <w:szCs w:val="12"/>
                <w:shd w:val="clear" w:color="auto" w:fill="F7FDF7"/>
                <w:lang w:val="ru-RU"/>
              </w:rPr>
              <w:t>Давать определение понятий: присваивающее хозяйство, производящее хозяйство, род, племя;</w:t>
            </w:r>
            <w:r w:rsidRPr="00312199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br/>
            </w:r>
            <w:r w:rsidRPr="00312199">
              <w:rPr>
                <w:rFonts w:ascii="Times New Roman" w:hAnsi="Times New Roman" w:cs="Times New Roman"/>
                <w:color w:val="000000"/>
                <w:sz w:val="12"/>
                <w:szCs w:val="12"/>
                <w:shd w:val="clear" w:color="auto" w:fill="F7FDF7"/>
                <w:lang w:val="ru-RU"/>
              </w:rPr>
              <w:t>Рассказывать о важнейших ремеслах, изобретенных древними людьми;</w:t>
            </w:r>
            <w:r w:rsidRPr="00312199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br/>
            </w:r>
            <w:r w:rsidRPr="00312199">
              <w:rPr>
                <w:rFonts w:ascii="Times New Roman" w:hAnsi="Times New Roman" w:cs="Times New Roman"/>
                <w:color w:val="000000"/>
                <w:sz w:val="12"/>
                <w:szCs w:val="12"/>
                <w:shd w:val="clear" w:color="auto" w:fill="F7FDF7"/>
                <w:lang w:val="ru-RU"/>
              </w:rPr>
              <w:t>Рассказывать, как произошло открытие людьми металлов, какое значение это имело;</w:t>
            </w:r>
            <w:r w:rsidRPr="00312199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br/>
            </w:r>
            <w:r w:rsidRPr="00312199">
              <w:rPr>
                <w:rFonts w:ascii="Times New Roman" w:hAnsi="Times New Roman" w:cs="Times New Roman"/>
                <w:color w:val="000000"/>
                <w:sz w:val="12"/>
                <w:szCs w:val="12"/>
                <w:shd w:val="clear" w:color="auto" w:fill="F7FDF7"/>
                <w:lang w:val="ru-RU"/>
              </w:rPr>
              <w:t>Объяснять, в чем состояли предпосылки и последствия развития обмена и торговли в первобытном обществе;</w:t>
            </w:r>
            <w:r w:rsidRPr="00312199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br/>
            </w:r>
            <w:r w:rsidRPr="00312199">
              <w:rPr>
                <w:rFonts w:ascii="Times New Roman" w:hAnsi="Times New Roman" w:cs="Times New Roman"/>
                <w:color w:val="000000"/>
                <w:sz w:val="12"/>
                <w:szCs w:val="12"/>
                <w:shd w:val="clear" w:color="auto" w:fill="F7FDF7"/>
                <w:lang w:val="ru-RU"/>
              </w:rPr>
              <w:t>Раскрывать значение понятий и терминов: родовая община, соседская община, вождь, старейшина, знать;</w:t>
            </w:r>
            <w:r w:rsidRPr="00312199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br/>
            </w:r>
            <w:r w:rsidRPr="00312199">
              <w:rPr>
                <w:rFonts w:ascii="Times New Roman" w:hAnsi="Times New Roman" w:cs="Times New Roman"/>
                <w:color w:val="000000"/>
                <w:sz w:val="12"/>
                <w:szCs w:val="12"/>
                <w:shd w:val="clear" w:color="auto" w:fill="F7FDF7"/>
                <w:lang w:val="ru-RU"/>
              </w:rPr>
              <w:t>Называть признаки, по которым историки судят о появлении цивилизации;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ED1BF0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F2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Устный опрос; </w:t>
            </w:r>
            <w:r w:rsidRPr="00A84F2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A84F2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Письменный </w:t>
            </w:r>
            <w:r w:rsidRPr="00A84F2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A84F2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контроль; </w:t>
            </w:r>
            <w:r w:rsidRPr="00A84F2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A84F2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Контрольная работа;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FD115A" w:rsidRDefault="00466296">
            <w:pPr>
              <w:rPr>
                <w:sz w:val="16"/>
                <w:szCs w:val="16"/>
                <w:lang w:val="ru-RU"/>
              </w:rPr>
            </w:pPr>
            <w:hyperlink r:id="rId8" w:history="1"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https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://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www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.</w:t>
              </w:r>
              <w:proofErr w:type="spellStart"/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youtube</w:t>
              </w:r>
              <w:proofErr w:type="spellEnd"/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.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com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/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watch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?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v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=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r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4</w:t>
              </w:r>
              <w:proofErr w:type="spellStart"/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eAzOAqMeI</w:t>
              </w:r>
              <w:proofErr w:type="spellEnd"/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&amp;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ab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_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channel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=%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D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0%9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F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%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D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0%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BE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%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D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1%81%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D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1%82%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D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0%9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D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%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D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0%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B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0%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D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1%83%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D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0%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BA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%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D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0%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B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0</w:t>
              </w:r>
            </w:hyperlink>
          </w:p>
          <w:p w:rsidR="00D02428" w:rsidRPr="00FD115A" w:rsidRDefault="00466296" w:rsidP="00D02428">
            <w:pPr>
              <w:rPr>
                <w:rFonts w:eastAsia="Calibri"/>
                <w:sz w:val="16"/>
                <w:szCs w:val="16"/>
                <w:lang w:val="ru-RU"/>
              </w:rPr>
            </w:pPr>
            <w:hyperlink r:id="rId9" w:history="1"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https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://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www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.</w:t>
              </w:r>
              <w:proofErr w:type="spellStart"/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youtube</w:t>
              </w:r>
              <w:proofErr w:type="spellEnd"/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.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com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/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watch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?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v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=</w:t>
              </w:r>
              <w:proofErr w:type="spellStart"/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dri</w:t>
              </w:r>
              <w:proofErr w:type="spellEnd"/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0</w:t>
              </w:r>
              <w:proofErr w:type="spellStart"/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NMoLGzY</w:t>
              </w:r>
              <w:proofErr w:type="spellEnd"/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&amp;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ab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_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channel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=</w:t>
              </w:r>
              <w:proofErr w:type="spellStart"/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AdMe</w:t>
              </w:r>
              <w:proofErr w:type="spellEnd"/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.</w:t>
              </w:r>
              <w:proofErr w:type="spellStart"/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ru</w:t>
              </w:r>
              <w:proofErr w:type="spellEnd"/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-%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D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0%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A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1%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D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0%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B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0%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D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0%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B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9%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D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1%82%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D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0%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BE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%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D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1%82%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D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0%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B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2%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D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0%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BE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%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D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1%80%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D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1%87%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D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0%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B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5%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D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1%81%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D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1%82%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D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0%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B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2%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D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0%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B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5</w:t>
              </w:r>
            </w:hyperlink>
            <w:r w:rsidR="00D02428" w:rsidRPr="00FD115A">
              <w:rPr>
                <w:rFonts w:eastAsia="Calibri"/>
                <w:sz w:val="16"/>
                <w:szCs w:val="16"/>
                <w:lang w:val="ru-RU"/>
              </w:rPr>
              <w:t xml:space="preserve"> </w:t>
            </w:r>
          </w:p>
          <w:p w:rsidR="00D02428" w:rsidRPr="00FD115A" w:rsidRDefault="00466296" w:rsidP="00D02428">
            <w:pPr>
              <w:rPr>
                <w:rFonts w:eastAsia="Calibri"/>
                <w:sz w:val="16"/>
                <w:szCs w:val="16"/>
                <w:lang w:val="ru-RU"/>
              </w:rPr>
            </w:pPr>
            <w:hyperlink r:id="rId10" w:history="1"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https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://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www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.</w:t>
              </w:r>
              <w:proofErr w:type="spellStart"/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youtube</w:t>
              </w:r>
              <w:proofErr w:type="spellEnd"/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.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com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/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watch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?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v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=</w:t>
              </w:r>
              <w:proofErr w:type="spellStart"/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dri</w:t>
              </w:r>
              <w:proofErr w:type="spellEnd"/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0</w:t>
              </w:r>
              <w:proofErr w:type="spellStart"/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NMoLGzY</w:t>
              </w:r>
              <w:proofErr w:type="spellEnd"/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&amp;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ab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_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channel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=</w:t>
              </w:r>
              <w:proofErr w:type="spellStart"/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AdMe</w:t>
              </w:r>
              <w:proofErr w:type="spellEnd"/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.</w:t>
              </w:r>
              <w:proofErr w:type="spellStart"/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ru</w:t>
              </w:r>
              <w:proofErr w:type="spellEnd"/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-%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D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0%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A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1%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D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0%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B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0%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D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0%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B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9%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D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1%82%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D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0%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BE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%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D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1%82%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D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0%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B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2%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D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0%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BE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%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D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1%80%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D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1%87%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D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0%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B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5%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D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1%81%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D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1%82%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D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0%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B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2%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D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0%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B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5</w:t>
              </w:r>
            </w:hyperlink>
            <w:r w:rsidR="00D02428" w:rsidRPr="00FD115A">
              <w:rPr>
                <w:rFonts w:eastAsia="Calibri"/>
                <w:sz w:val="16"/>
                <w:szCs w:val="16"/>
                <w:lang w:val="ru-RU"/>
              </w:rPr>
              <w:t xml:space="preserve"> </w:t>
            </w:r>
          </w:p>
          <w:p w:rsidR="00D02428" w:rsidRPr="00FD115A" w:rsidRDefault="00466296" w:rsidP="00D02428">
            <w:pPr>
              <w:rPr>
                <w:rFonts w:eastAsia="Calibri"/>
                <w:sz w:val="16"/>
                <w:szCs w:val="16"/>
                <w:lang w:val="ru-RU"/>
              </w:rPr>
            </w:pPr>
            <w:hyperlink r:id="rId11" w:history="1"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https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://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www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.</w:t>
              </w:r>
              <w:proofErr w:type="spellStart"/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youtube</w:t>
              </w:r>
              <w:proofErr w:type="spellEnd"/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.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com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/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watch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?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v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=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A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_</w:t>
              </w:r>
              <w:proofErr w:type="spellStart"/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vppsF</w:t>
              </w:r>
              <w:proofErr w:type="spellEnd"/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_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IG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0&amp;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ab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_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channel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=%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D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0%9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F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%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D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0%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BE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%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D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1%81%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D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1%82%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D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0%9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D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%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D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0%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B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0%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D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1%83%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D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0%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BA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%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D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0%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B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0</w:t>
              </w:r>
            </w:hyperlink>
          </w:p>
          <w:p w:rsidR="00D02428" w:rsidRPr="00FD115A" w:rsidRDefault="00D02428" w:rsidP="00D02428">
            <w:pPr>
              <w:rPr>
                <w:rFonts w:eastAsia="Calibri"/>
                <w:sz w:val="16"/>
                <w:szCs w:val="16"/>
                <w:lang w:val="ru-RU"/>
              </w:rPr>
            </w:pPr>
          </w:p>
          <w:p w:rsidR="00D02428" w:rsidRPr="00FD115A" w:rsidRDefault="00D02428">
            <w:pPr>
              <w:rPr>
                <w:sz w:val="16"/>
                <w:szCs w:val="16"/>
                <w:lang w:val="ru-RU"/>
              </w:rPr>
            </w:pPr>
          </w:p>
          <w:p w:rsidR="00D02428" w:rsidRPr="00FD115A" w:rsidRDefault="00D02428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55766C" w:rsidRPr="00A84F2B">
        <w:trPr>
          <w:trHeight w:hRule="exact" w:val="348"/>
        </w:trPr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ED1BF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84F2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Итого</w:t>
            </w:r>
            <w:proofErr w:type="spellEnd"/>
            <w:r w:rsidRPr="00A84F2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A84F2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по</w:t>
            </w:r>
            <w:proofErr w:type="spellEnd"/>
            <w:r w:rsidRPr="00A84F2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A84F2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5766C" w:rsidRPr="00FF1BB6" w:rsidRDefault="00FF1BB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5</w:t>
            </w:r>
          </w:p>
        </w:tc>
        <w:tc>
          <w:tcPr>
            <w:tcW w:w="10304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FD115A" w:rsidRDefault="005576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766C" w:rsidRPr="00A84F2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FD115A" w:rsidRDefault="00ED1BF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115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Раздел</w:t>
            </w:r>
            <w:proofErr w:type="spellEnd"/>
            <w:r w:rsidRPr="00FD115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 3. </w:t>
            </w:r>
            <w:proofErr w:type="spellStart"/>
            <w:r w:rsidRPr="00FD115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Древний</w:t>
            </w:r>
            <w:proofErr w:type="spellEnd"/>
            <w:r w:rsidRPr="00FD115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FD115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Восток</w:t>
            </w:r>
            <w:proofErr w:type="spellEnd"/>
          </w:p>
        </w:tc>
      </w:tr>
      <w:tr w:rsidR="0055766C" w:rsidRPr="00054320" w:rsidTr="006E3366">
        <w:trPr>
          <w:trHeight w:hRule="exact" w:val="115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ED1BF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4F2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lastRenderedPageBreak/>
              <w:t>3.1.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ED1BF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84F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Древний</w:t>
            </w:r>
            <w:proofErr w:type="spellEnd"/>
            <w:r w:rsidRPr="00A84F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A84F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Египет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ED1BF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A84F2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ED1BF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A84F2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5576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5576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312199" w:rsidRDefault="00312199">
            <w:pPr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  <w:r w:rsidRPr="00312199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Рассказывать с использованием исторической карты о природных условиях Египта, их влиянии на занятия населения;</w:t>
            </w:r>
            <w:r w:rsidRPr="00312199">
              <w:rPr>
                <w:rFonts w:ascii="LiberationSerif" w:hAnsi="LiberationSerif"/>
                <w:color w:val="000000"/>
                <w:sz w:val="12"/>
                <w:szCs w:val="12"/>
                <w:lang w:val="ru-RU"/>
              </w:rPr>
              <w:br/>
            </w:r>
            <w:r w:rsidRPr="00312199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Объяснять, что способствовало возникновению в Египте сильной государственной власти;</w:t>
            </w:r>
            <w:r w:rsidRPr="00312199">
              <w:rPr>
                <w:rFonts w:ascii="LiberationSerif" w:hAnsi="LiberationSerif"/>
                <w:color w:val="000000"/>
                <w:sz w:val="12"/>
                <w:szCs w:val="12"/>
                <w:lang w:val="ru-RU"/>
              </w:rPr>
              <w:br/>
            </w:r>
            <w:r w:rsidRPr="00312199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Рассказывать, как произошло объединение Египта, раскрывать значение этого событие;</w:t>
            </w:r>
            <w:r w:rsidRPr="00312199">
              <w:rPr>
                <w:rFonts w:ascii="LiberationSerif" w:hAnsi="LiberationSerif"/>
                <w:color w:val="000000"/>
                <w:sz w:val="12"/>
                <w:szCs w:val="12"/>
                <w:lang w:val="ru-RU"/>
              </w:rPr>
              <w:br/>
            </w:r>
            <w:r w:rsidRPr="00312199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Объяснять смысл понятий и терминов: фараон, жрец;</w:t>
            </w:r>
            <w:r w:rsidRPr="00312199">
              <w:rPr>
                <w:rFonts w:ascii="LiberationSerif" w:hAnsi="LiberationSerif"/>
                <w:color w:val="000000"/>
                <w:sz w:val="12"/>
                <w:szCs w:val="12"/>
                <w:lang w:val="ru-RU"/>
              </w:rPr>
              <w:br/>
            </w:r>
            <w:r w:rsidRPr="00312199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Давать описание условий жизни и занятий древних египтян, используя живописные и скульптурные изображения;</w:t>
            </w:r>
            <w:r w:rsidRPr="00312199">
              <w:rPr>
                <w:rFonts w:ascii="LiberationSerif" w:hAnsi="LiberationSerif"/>
                <w:color w:val="000000"/>
                <w:sz w:val="12"/>
                <w:szCs w:val="12"/>
                <w:lang w:val="ru-RU"/>
              </w:rPr>
              <w:br/>
            </w:r>
            <w:r w:rsidRPr="00312199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Характеризовать положение основных групп населения Древнего Египта (вельможи, чиновники, жрецы, земледельцы, ремесленники);</w:t>
            </w:r>
            <w:r w:rsidRPr="00312199">
              <w:rPr>
                <w:rFonts w:ascii="LiberationSerif" w:hAnsi="LiberationSerif"/>
                <w:color w:val="000000"/>
                <w:sz w:val="12"/>
                <w:szCs w:val="12"/>
                <w:lang w:val="ru-RU"/>
              </w:rPr>
              <w:br/>
            </w:r>
            <w:r w:rsidRPr="00312199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Показывать на карте основные направления завоевательных походов фараонов Египта;</w:t>
            </w:r>
            <w:r w:rsidRPr="00312199">
              <w:rPr>
                <w:rFonts w:ascii="LiberationSerif" w:hAnsi="LiberationSerif"/>
                <w:color w:val="000000"/>
                <w:sz w:val="12"/>
                <w:szCs w:val="12"/>
                <w:lang w:val="ru-RU"/>
              </w:rPr>
              <w:br/>
            </w:r>
            <w:r w:rsidRPr="00312199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Рассказывать об организации и вооружении египетского войска;</w:t>
            </w:r>
            <w:r w:rsidRPr="00312199">
              <w:rPr>
                <w:rFonts w:ascii="LiberationSerif" w:hAnsi="LiberationSerif"/>
                <w:color w:val="000000"/>
                <w:sz w:val="12"/>
                <w:szCs w:val="12"/>
                <w:lang w:val="ru-RU"/>
              </w:rPr>
              <w:br/>
            </w:r>
            <w:r w:rsidRPr="00312199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 xml:space="preserve">Объяснять, чем прославился фараон Рамсес </w:t>
            </w:r>
            <w:r w:rsidRPr="00312199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</w:rPr>
              <w:t>II</w:t>
            </w:r>
            <w:r w:rsidRPr="00312199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;</w:t>
            </w:r>
            <w:r w:rsidRPr="00312199">
              <w:rPr>
                <w:rFonts w:ascii="LiberationSerif" w:hAnsi="LiberationSerif"/>
                <w:color w:val="000000"/>
                <w:sz w:val="12"/>
                <w:szCs w:val="12"/>
                <w:lang w:val="ru-RU"/>
              </w:rPr>
              <w:br/>
            </w:r>
            <w:r w:rsidRPr="00312199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Рассказывать, каким богам поклонялись древние египтяне;</w:t>
            </w:r>
            <w:r w:rsidRPr="00312199">
              <w:rPr>
                <w:rFonts w:ascii="LiberationSerif" w:hAnsi="LiberationSerif"/>
                <w:color w:val="000000"/>
                <w:sz w:val="12"/>
                <w:szCs w:val="12"/>
                <w:lang w:val="ru-RU"/>
              </w:rPr>
              <w:br/>
            </w:r>
            <w:r w:rsidRPr="00312199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Представлять описание внешнего вида и внутреннего устройства египетских храмов, пирамид (на основе фотографий, иллюстраций);</w:t>
            </w:r>
            <w:r w:rsidRPr="00312199">
              <w:rPr>
                <w:rFonts w:ascii="LiberationSerif" w:hAnsi="LiberationSerif"/>
                <w:color w:val="000000"/>
                <w:sz w:val="12"/>
                <w:szCs w:val="12"/>
                <w:lang w:val="ru-RU"/>
              </w:rPr>
              <w:br/>
            </w:r>
            <w:r w:rsidRPr="00312199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Излагать сюжет мифа об Осирисе, объяснять, в чем заключалась его главная идея;</w:t>
            </w:r>
            <w:r w:rsidRPr="00312199">
              <w:rPr>
                <w:rFonts w:ascii="LiberationSerif" w:hAnsi="LiberationSerif"/>
                <w:color w:val="000000"/>
                <w:sz w:val="12"/>
                <w:szCs w:val="12"/>
                <w:lang w:val="ru-RU"/>
              </w:rPr>
              <w:br/>
            </w:r>
            <w:r w:rsidRPr="00312199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Рассказывать, чем известен в египетской истории фараон Эхнатон;</w:t>
            </w:r>
            <w:r w:rsidRPr="00312199">
              <w:rPr>
                <w:rFonts w:ascii="LiberationSerif" w:hAnsi="LiberationSerif"/>
                <w:color w:val="000000"/>
                <w:sz w:val="12"/>
                <w:szCs w:val="12"/>
                <w:lang w:val="ru-RU"/>
              </w:rPr>
              <w:br/>
            </w:r>
            <w:r w:rsidRPr="00312199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Рассказывать, в каких областях знаний древние египтяне достигли значительных успехов;</w:t>
            </w:r>
            <w:r w:rsidRPr="00312199">
              <w:rPr>
                <w:rFonts w:ascii="LiberationSerif" w:hAnsi="LiberationSerif"/>
                <w:color w:val="000000"/>
                <w:sz w:val="12"/>
                <w:szCs w:val="12"/>
                <w:lang w:val="ru-RU"/>
              </w:rPr>
              <w:br/>
            </w:r>
            <w:r w:rsidRPr="00312199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Характеризовать письменность древних египтян (особенности письма, материал для письма);</w:t>
            </w:r>
            <w:r w:rsidRPr="00312199">
              <w:rPr>
                <w:rFonts w:ascii="LiberationSerif" w:hAnsi="LiberationSerif"/>
                <w:color w:val="000000"/>
                <w:sz w:val="12"/>
                <w:szCs w:val="12"/>
                <w:lang w:val="ru-RU"/>
              </w:rPr>
              <w:br/>
            </w:r>
            <w:r w:rsidRPr="00312199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Объяснять, в чем состоял вклад Ж. Ф. Шампольона в изучение истории Древнего Египта;</w:t>
            </w:r>
            <w:r w:rsidRPr="00312199">
              <w:rPr>
                <w:rFonts w:ascii="LiberationSerif" w:hAnsi="LiberationSerif"/>
                <w:color w:val="000000"/>
                <w:sz w:val="12"/>
                <w:szCs w:val="12"/>
                <w:lang w:val="ru-RU"/>
              </w:rPr>
              <w:br/>
            </w:r>
            <w:r w:rsidRPr="00312199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Объяснять значение понятий и терминов: пирамида, сфинкс, рельеф, фреска;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742B3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F2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Устный опрос; </w:t>
            </w:r>
            <w:r w:rsidRPr="00A84F2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A84F2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Письменный </w:t>
            </w:r>
            <w:r w:rsidRPr="00A84F2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A84F2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контроль; </w:t>
            </w:r>
            <w:r w:rsidRPr="00A84F2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A84F2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Контрольная работа;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FD115A" w:rsidRDefault="0046629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hyperlink r:id="rId12" w:history="1"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https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://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www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.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youtube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.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com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/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watch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?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v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=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ox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1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ynf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620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p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0&amp;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ab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_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channel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=%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D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0%93%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D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0%9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C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%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D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0%98%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D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0%98%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D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0%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B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8%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D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0%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BC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.%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D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0%90.%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D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0%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A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1.%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D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0%9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F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%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D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1%83%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D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1%88%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D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0%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BA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%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D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0%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B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8%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D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0%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BD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%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D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0%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B</w:t>
              </w:r>
              <w:r w:rsidR="00D02428" w:rsidRPr="00FD115A">
                <w:rPr>
                  <w:rStyle w:val="aff8"/>
                  <w:rFonts w:eastAsia="Calibri"/>
                  <w:sz w:val="16"/>
                  <w:szCs w:val="16"/>
                  <w:lang w:val="ru-RU"/>
                </w:rPr>
                <w:t>0</w:t>
              </w:r>
            </w:hyperlink>
          </w:p>
        </w:tc>
      </w:tr>
      <w:tr w:rsidR="0055766C" w:rsidRPr="00A84F2B" w:rsidTr="00D20D1C">
        <w:trPr>
          <w:trHeight w:hRule="exact" w:val="686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ED1BF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4F2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3.2.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ED1BF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84F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Древние</w:t>
            </w:r>
            <w:proofErr w:type="spellEnd"/>
            <w:r w:rsidRPr="00A84F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A84F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цивилизации</w:t>
            </w:r>
            <w:proofErr w:type="spellEnd"/>
            <w:r w:rsidRPr="00A84F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A84F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Месопотамии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ED1BF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A84F2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5576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5576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5576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D20D1C" w:rsidRDefault="00312199">
            <w:pPr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Рассказывать, используя карту, о природных условиях Месопотамии и занятиях живших там в древности людей;</w:t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lang w:val="ru-RU"/>
              </w:rPr>
              <w:br/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Называть и показывать на карте древнейшие города-государства Месопотамии;</w:t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lang w:val="ru-RU"/>
              </w:rPr>
              <w:br/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 xml:space="preserve">Объяснять значение понятий и терминов: клинопись, эпос, </w:t>
            </w:r>
            <w:proofErr w:type="spellStart"/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зиккурат</w:t>
            </w:r>
            <w:proofErr w:type="spellEnd"/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;</w:t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lang w:val="ru-RU"/>
              </w:rPr>
              <w:br/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Показывать на карте расположение древнего Вавилонского царства;</w:t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lang w:val="ru-RU"/>
              </w:rPr>
              <w:br/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Рассказывать, чем известен в истории вавилонский царь Хаммурапи;</w:t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lang w:val="ru-RU"/>
              </w:rPr>
              <w:br/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Объяснять, в чем заключается ценность законов как исторического источника;</w:t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lang w:val="ru-RU"/>
              </w:rPr>
              <w:br/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Показывать на карте территорию Ассирийской державы. Рассказывать об организации ассирийского войска;</w:t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lang w:val="ru-RU"/>
              </w:rPr>
              <w:br/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Объяснять, как ассирийские цари управляли своей державой;</w:t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lang w:val="ru-RU"/>
              </w:rPr>
              <w:br/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Представлять, используя иллюстрации, описание ассирийской столицы Ниневии, рассказывать о ее достопримечательностях;</w:t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lang w:val="ru-RU"/>
              </w:rPr>
              <w:br/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Объяснять, благодаря чему произошло новое возвышение Вавилона;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742B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F2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Устный опрос;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FD115A" w:rsidRDefault="000543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 w:history="1"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https://www.youtube.com/watch?v=ox1ynf620p0&amp;ab_channel=%D0%93%D0%9C%D0%98%D0%98%D0%B8%D0%BC.%D0%90.%D0%A1.%D0%9F%D1%83%D1%88%D0%BA%D0%B8%D0%BD%D0%B0</w:t>
              </w:r>
            </w:hyperlink>
          </w:p>
        </w:tc>
      </w:tr>
      <w:tr w:rsidR="0055766C" w:rsidRPr="00A84F2B" w:rsidTr="00D20D1C">
        <w:trPr>
          <w:trHeight w:hRule="exact" w:val="342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ED1BF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4F2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lastRenderedPageBreak/>
              <w:t>3.3.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ED1BF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84F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Восточное</w:t>
            </w:r>
            <w:proofErr w:type="spellEnd"/>
            <w:r w:rsidRPr="00A84F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A84F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Средиземноморье</w:t>
            </w:r>
            <w:proofErr w:type="spellEnd"/>
            <w:r w:rsidRPr="00A84F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 в </w:t>
            </w:r>
            <w:proofErr w:type="spellStart"/>
            <w:r w:rsidRPr="00A84F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древности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ED1BF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A84F2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5576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5576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5576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D20D1C" w:rsidRDefault="00312199">
            <w:pPr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Объяснять, как природные условия влияли на занятия населения Восточного Средиземноморья;</w:t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lang w:val="ru-RU"/>
              </w:rPr>
              <w:br/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Рассказывать о развитии ремесел и торговли в Финикии;</w:t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lang w:val="ru-RU"/>
              </w:rPr>
              <w:br/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Объяснять значение понятий: колония, колонизация, алфавит;</w:t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lang w:val="ru-RU"/>
              </w:rPr>
              <w:br/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Называть и показывать на карте древние государства Палестины;</w:t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lang w:val="ru-RU"/>
              </w:rPr>
              <w:br/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Объяснять, чем известен в истории царь Соломон;</w:t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lang w:val="ru-RU"/>
              </w:rPr>
              <w:br/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Объяснять значение понятий и терминов: монотеизм, иудаизм, пророк, Ветхий завет;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742B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F2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Устный опрос;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FD115A" w:rsidRDefault="000543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history="1">
              <w:r w:rsidR="00FD115A" w:rsidRPr="00DB3555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https://www.youtube.com/watch?v=7cK0prTTpGE</w:t>
              </w:r>
            </w:hyperlink>
          </w:p>
          <w:p w:rsidR="00FD115A" w:rsidRPr="00FD115A" w:rsidRDefault="00FD11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766C" w:rsidRPr="00A84F2B" w:rsidTr="00D20D1C">
        <w:trPr>
          <w:trHeight w:hRule="exact" w:val="27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ED1BF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4F2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3.4.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ED1BF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84F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Персидская</w:t>
            </w:r>
            <w:proofErr w:type="spellEnd"/>
            <w:r w:rsidRPr="00A84F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A84F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держава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ED1BF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A84F2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5576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5576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5576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D20D1C" w:rsidRDefault="00312199">
            <w:pPr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Показывать на карте территорию Персидской державы в период ее могущества;</w:t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lang w:val="ru-RU"/>
              </w:rPr>
              <w:br/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Объяснять причины военных успехов персидской армии;</w:t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lang w:val="ru-RU"/>
              </w:rPr>
              <w:br/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Характеризовать систему управления персидской державой;</w:t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lang w:val="ru-RU"/>
              </w:rPr>
              <w:br/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Рассказывать о религии древних персов;</w:t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lang w:val="ru-RU"/>
              </w:rPr>
              <w:br/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Объяснять значение понятий и терминов: сатрап, зороастризм, Авеста;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742B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F2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Устный опрос;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FD115A" w:rsidRDefault="000543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5" w:history="1">
              <w:r w:rsidR="00FD115A" w:rsidRPr="00DB3555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https://www.youtube.com/watch?v=cSkCZw4PeRg</w:t>
              </w:r>
            </w:hyperlink>
          </w:p>
          <w:p w:rsidR="00FD115A" w:rsidRPr="00FD115A" w:rsidRDefault="00FD11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766C" w:rsidRPr="00A84F2B" w:rsidTr="00D20D1C">
        <w:trPr>
          <w:trHeight w:hRule="exact" w:val="537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ED1BF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4F2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lastRenderedPageBreak/>
              <w:t>3.5.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ED1BF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84F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Древняя</w:t>
            </w:r>
            <w:proofErr w:type="spellEnd"/>
            <w:r w:rsidRPr="00A84F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A84F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Индия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ED1BF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A84F2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5576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5576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5576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D20D1C" w:rsidRDefault="00312199">
            <w:pPr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Рассказывать о природных условиях Древней Индии, занятиях населения;</w:t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lang w:val="ru-RU"/>
              </w:rPr>
              <w:br/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Рассказывать о древнейших индийских городах, используя карту;</w:t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lang w:val="ru-RU"/>
              </w:rPr>
              <w:br/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 xml:space="preserve">Объяснять значение понятий и терминов: арии, раджа, </w:t>
            </w:r>
            <w:proofErr w:type="spellStart"/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варна</w:t>
            </w:r>
            <w:proofErr w:type="spellEnd"/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, каста, брахман, Веды, санскрит;</w:t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lang w:val="ru-RU"/>
              </w:rPr>
              <w:br/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Характеризовать верования древних индийцев, называть главных богов, почитаемых в индуизме;</w:t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lang w:val="ru-RU"/>
              </w:rPr>
              <w:br/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Рассказывать о возникновении буддизма, основных положениях этого учения;</w:t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lang w:val="ru-RU"/>
              </w:rPr>
              <w:br/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Давать описание внешнего вида и внутреннего убранства индуистских и буддийских храмов (на основе текста и иллюстраций учебника);</w:t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lang w:val="ru-RU"/>
              </w:rPr>
              <w:br/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Объяснять, о чем повествуют поэмы «Махабхарата» и «Рамаяна», чем они интересны для историков;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742B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F2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Устный опрос;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FD115A" w:rsidRDefault="000543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 w:anchor="mo_01" w:history="1">
              <w:r w:rsidR="00D02428" w:rsidRPr="00FD115A">
                <w:rPr>
                  <w:rStyle w:val="aff8"/>
                  <w:rFonts w:eastAsiaTheme="minorHAnsi"/>
                  <w:sz w:val="16"/>
                  <w:szCs w:val="16"/>
                </w:rPr>
                <w:t>https://traveloo.ru/museums-online-besplatno.html#mo_01</w:t>
              </w:r>
            </w:hyperlink>
          </w:p>
        </w:tc>
      </w:tr>
      <w:tr w:rsidR="0055766C" w:rsidRPr="00054320" w:rsidTr="00D20D1C">
        <w:trPr>
          <w:trHeight w:hRule="exact" w:val="866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ED1BF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4F2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lastRenderedPageBreak/>
              <w:t>3.6.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ED1BF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84F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Древний</w:t>
            </w:r>
            <w:proofErr w:type="spellEnd"/>
            <w:r w:rsidRPr="00A84F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A84F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Китай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ED1BF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A84F2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ED1BF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A84F2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5576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5576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D20D1C" w:rsidRDefault="00312199">
            <w:pPr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Характеризовать, используя карту, природные условия Древнего Китая, их влияние на занятия населения;</w:t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lang w:val="ru-RU"/>
              </w:rPr>
              <w:br/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Рассказывать о хозяйственной деятельности древних китайцев, совершенствовании орудий их труда, технических сооружениях;</w:t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lang w:val="ru-RU"/>
              </w:rPr>
              <w:br/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 xml:space="preserve">Показывать на карте территорию империи </w:t>
            </w:r>
            <w:proofErr w:type="spellStart"/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Цинь</w:t>
            </w:r>
            <w:proofErr w:type="spellEnd"/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 xml:space="preserve"> и объяснять значение создания единого государства;</w:t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lang w:val="ru-RU"/>
              </w:rPr>
              <w:br/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 xml:space="preserve">Представлять характеристику императора </w:t>
            </w:r>
            <w:proofErr w:type="spellStart"/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Цинь</w:t>
            </w:r>
            <w:proofErr w:type="spellEnd"/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 xml:space="preserve"> </w:t>
            </w:r>
            <w:proofErr w:type="spellStart"/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Шихуанди</w:t>
            </w:r>
            <w:proofErr w:type="spellEnd"/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 xml:space="preserve"> и итогов его деятельности;</w:t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lang w:val="ru-RU"/>
              </w:rPr>
              <w:br/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Рассказывать о достижениях древних китайцев в развитии ремесел и торговли;</w:t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lang w:val="ru-RU"/>
              </w:rPr>
              <w:br/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Раскрывать причины частых восстаний населения в Древнем Китае, показывать, чем они завершались;</w:t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lang w:val="ru-RU"/>
              </w:rPr>
              <w:br/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Объяснять значение понятий и терминов: Великая Китайская стена, Великий шелковый путь, пагода, иероглиф, каллиграфия;</w:t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lang w:val="ru-RU"/>
              </w:rPr>
              <w:br/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Рассказывать об учении Конфуция, высказывать суждения о причинах его популярности в Древнем Китае и в последующие столетия;</w:t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lang w:val="ru-RU"/>
              </w:rPr>
              <w:br/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Представлять характеристику достижений древних китайцев в развитии письменности, в науке, технике, художественной культуре (в форме устных сообщений, альбомов, презентаций);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742B3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F2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Устный опрос; </w:t>
            </w:r>
            <w:r w:rsidRPr="00A84F2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A84F2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Письменный </w:t>
            </w:r>
            <w:r w:rsidRPr="00A84F2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A84F2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контроль; </w:t>
            </w:r>
            <w:r w:rsidRPr="00A84F2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A84F2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Контрольная работа;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Default="0046629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hyperlink r:id="rId17" w:history="1">
              <w:r w:rsidR="00D67314" w:rsidRPr="00DB3555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https://www.youtube.com/watch?v=UwWPNx6OfYc</w:t>
              </w:r>
            </w:hyperlink>
          </w:p>
          <w:p w:rsidR="00D67314" w:rsidRPr="00A84F2B" w:rsidRDefault="00D6731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55766C" w:rsidRPr="00A84F2B">
        <w:trPr>
          <w:trHeight w:hRule="exact" w:val="348"/>
        </w:trPr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ED1BF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84F2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Итого</w:t>
            </w:r>
            <w:proofErr w:type="spellEnd"/>
            <w:r w:rsidRPr="00A84F2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A84F2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по</w:t>
            </w:r>
            <w:proofErr w:type="spellEnd"/>
            <w:r w:rsidRPr="00A84F2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A84F2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ED1BF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A84F2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20</w:t>
            </w:r>
          </w:p>
        </w:tc>
        <w:tc>
          <w:tcPr>
            <w:tcW w:w="10304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5576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766C" w:rsidRPr="00A84F2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ED1BF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84F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Раздел</w:t>
            </w:r>
            <w:proofErr w:type="spellEnd"/>
            <w:r w:rsidRPr="00A84F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 4. </w:t>
            </w:r>
            <w:proofErr w:type="spellStart"/>
            <w:r w:rsidRPr="00A84F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Древняя</w:t>
            </w:r>
            <w:proofErr w:type="spellEnd"/>
            <w:r w:rsidRPr="00A84F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A84F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Греция</w:t>
            </w:r>
            <w:proofErr w:type="spellEnd"/>
            <w:r w:rsidRPr="00A84F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. </w:t>
            </w:r>
            <w:proofErr w:type="spellStart"/>
            <w:r w:rsidRPr="00A84F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Эллинизм</w:t>
            </w:r>
            <w:proofErr w:type="spellEnd"/>
          </w:p>
        </w:tc>
      </w:tr>
      <w:tr w:rsidR="0055766C" w:rsidRPr="00A84F2B" w:rsidTr="00D20D1C">
        <w:trPr>
          <w:trHeight w:hRule="exact" w:val="285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ED1BF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4F2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lastRenderedPageBreak/>
              <w:t>4.1.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ED1BF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84F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Древнейшая</w:t>
            </w:r>
            <w:proofErr w:type="spellEnd"/>
            <w:r w:rsidRPr="00A84F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A84F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Греция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ED1BF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A84F2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5576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5576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5576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D20D1C" w:rsidRDefault="00312199">
            <w:pPr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  <w:proofErr w:type="gramStart"/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Рассказывать, используя карту, о природных условиях Древней Греции и основных занятиях ее населения;</w:t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lang w:val="ru-RU"/>
              </w:rPr>
              <w:br/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Объяснять, какие находки археологов свидетельствуют о существовании древних цивилизации на о. Крит, в Микенах;</w:t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lang w:val="ru-RU"/>
              </w:rPr>
              <w:br/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Рассказывать, о чем повествуют поэмы «Илиада» и «Одиссея»;</w:t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lang w:val="ru-RU"/>
              </w:rPr>
              <w:br/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Объяснять значение выражений «Ахиллесова пята», «Троянский конь»;</w:t>
            </w:r>
            <w:proofErr w:type="gram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742B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F2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Устный опрос; </w:t>
            </w:r>
            <w:r w:rsidRPr="00A84F2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A84F2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Письменный </w:t>
            </w:r>
            <w:r w:rsidRPr="00A84F2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A84F2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контроль;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FD115A" w:rsidRDefault="000543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8" w:history="1">
              <w:r w:rsidR="00D02428" w:rsidRPr="00FD115A">
                <w:rPr>
                  <w:rStyle w:val="aff8"/>
                  <w:rFonts w:ascii="Times New Roman" w:eastAsia="Calibri" w:hAnsi="Times New Roman" w:cs="Times New Roman"/>
                  <w:sz w:val="16"/>
                  <w:szCs w:val="16"/>
                </w:rPr>
                <w:t>https://www.youtube.com/watch?v=QMVwfF5hYBc&amp;ab_channel=%D0%9F%D0%BE%D1%81%D1%82%D0%9D%D0%B0%D1%83%D0%BA%D0%B0</w:t>
              </w:r>
            </w:hyperlink>
          </w:p>
        </w:tc>
      </w:tr>
      <w:tr w:rsidR="0055766C" w:rsidRPr="007107D4" w:rsidTr="00D20D1C">
        <w:trPr>
          <w:trHeight w:hRule="exact" w:val="1037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ED1BF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4F2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lastRenderedPageBreak/>
              <w:t>4.2.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ED1BF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84F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Греческие</w:t>
            </w:r>
            <w:proofErr w:type="spellEnd"/>
            <w:r w:rsidRPr="00A84F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A84F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полисы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5766C" w:rsidRPr="00FF1BB6" w:rsidRDefault="00FF1BB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9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5576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5576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5576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D20D1C" w:rsidRDefault="00312199">
            <w:pPr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  <w:proofErr w:type="gramStart"/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Показывать на карте крупнейшие греческие города-государства;</w:t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lang w:val="ru-RU"/>
              </w:rPr>
              <w:br/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Объяснять значение понятий: полис, аристократия, демос, тиран, акрополь, агора, фаланга, метрополия, колония;</w:t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lang w:val="ru-RU"/>
              </w:rPr>
              <w:br/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Характеризовать основные группы населения греческого полиса, их положение, отношение к власти;</w:t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lang w:val="ru-RU"/>
              </w:rPr>
              <w:br/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Показывать на карте направления Великой греческой колонизации, называть наиболее значительные колонии, в том числе в Северном Причерноморье.</w:t>
            </w:r>
            <w:proofErr w:type="gramEnd"/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 xml:space="preserve"> Рассказывать, как осуществлялось управление греческими колониями, в чем заключались их связи с метрополиями;</w:t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lang w:val="ru-RU"/>
              </w:rPr>
              <w:br/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Объяснять, почему политическое устройство Древних Афин называется демократией;</w:t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lang w:val="ru-RU"/>
              </w:rPr>
              <w:br/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Раскрывать значение понятий и терминов: олигархия, илоты, гоплиты;</w:t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lang w:val="ru-RU"/>
              </w:rPr>
              <w:br/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Сравнивать устройство Афинского и Спартанского государств, определять основные различия;</w:t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lang w:val="ru-RU"/>
              </w:rPr>
              <w:br/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Рассказывать о причинах и непосредственном поводе для начала войн Персии против Греции;</w:t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lang w:val="ru-RU"/>
              </w:rPr>
              <w:br/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Называть основные итоги греко-персидских войн;</w:t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lang w:val="ru-RU"/>
              </w:rPr>
              <w:br/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Высказывать суждение о том, почему небольшой группе греческих полисов удалось одержать победу в войнах против могущественной Персидской державы;</w:t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lang w:val="ru-RU"/>
              </w:rPr>
              <w:br/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Раскрывать причины укрепления демократии в Афинах в период греко-персидских войн;</w:t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lang w:val="ru-RU"/>
              </w:rPr>
              <w:br/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Объяснять, почему историки связывали расцвет Афинского государства с именем Перикла;</w:t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lang w:val="ru-RU"/>
              </w:rPr>
              <w:br/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 xml:space="preserve">Называть основные источника рабства в Древней Греции, объяснять, почему численность рабов значительно возросла в </w:t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</w:rPr>
              <w:t>V</w:t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 xml:space="preserve"> в. до н. э.;</w:t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lang w:val="ru-RU"/>
              </w:rPr>
              <w:br/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Рассказывать о развитии ремесла и торговли в греческих городах;</w:t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lang w:val="ru-RU"/>
              </w:rPr>
              <w:br/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Объяснять, в чем проявилось ослабление греческих полисов после Пелопоннесской войны;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742B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F2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Устный опрос; </w:t>
            </w:r>
            <w:r w:rsidRPr="00A84F2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A84F2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Письменный </w:t>
            </w:r>
            <w:r w:rsidRPr="00A84F2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A84F2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контроль;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07D4" w:rsidRPr="007107D4" w:rsidRDefault="000543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9" w:history="1">
              <w:r w:rsidR="007107D4" w:rsidRPr="00DB3555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https://www.youtube.com/watch?v=FP55txmwvpk</w:t>
              </w:r>
            </w:hyperlink>
          </w:p>
          <w:p w:rsidR="007107D4" w:rsidRPr="007107D4" w:rsidRDefault="000543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0" w:history="1">
              <w:r w:rsidR="007107D4" w:rsidRPr="007107D4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https://www.youtube.com/watch?v=IVdLQLTPvdk</w:t>
              </w:r>
            </w:hyperlink>
          </w:p>
          <w:p w:rsidR="007107D4" w:rsidRPr="007107D4" w:rsidRDefault="007107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766C" w:rsidRPr="00A84F2B" w:rsidTr="00D20D1C">
        <w:trPr>
          <w:trHeight w:hRule="exact" w:val="200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ED1BF0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4F2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lastRenderedPageBreak/>
              <w:t>4.3.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ED1BF0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84F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Культура</w:t>
            </w:r>
            <w:proofErr w:type="spellEnd"/>
            <w:r w:rsidRPr="00A84F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A84F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Древней</w:t>
            </w:r>
            <w:proofErr w:type="spellEnd"/>
            <w:r w:rsidRPr="00A84F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A84F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Греции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5766C" w:rsidRPr="00FF1BB6" w:rsidRDefault="00FF1BB6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5576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5576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5576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D20D1C" w:rsidRDefault="00312199">
            <w:pPr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Называть главных богов, которым поклонялись древние греки, распознавать их скульптурные изображения;</w:t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lang w:val="ru-RU"/>
              </w:rPr>
              <w:br/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Объяснять, кто такие титаны и герои;</w:t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lang w:val="ru-RU"/>
              </w:rPr>
              <w:br/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Рассказывать о том, чему учили детей в школах Древней Греции;</w:t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lang w:val="ru-RU"/>
              </w:rPr>
              <w:br/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 xml:space="preserve">Раскрывать значение понятий и терминов: </w:t>
            </w:r>
            <w:proofErr w:type="spellStart"/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гимнасий</w:t>
            </w:r>
            <w:proofErr w:type="spellEnd"/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 xml:space="preserve">, Академия, </w:t>
            </w:r>
            <w:proofErr w:type="spellStart"/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Ликей</w:t>
            </w:r>
            <w:proofErr w:type="spellEnd"/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, философия, логика, этика;</w:t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lang w:val="ru-RU"/>
              </w:rPr>
              <w:br/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Называть древнегреческих ученых, известных своими трудами по философии, истории, другим отраслям наук;</w:t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lang w:val="ru-RU"/>
              </w:rPr>
              <w:br/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Представлять описание внешнего вида и планировки древнегреческого храма (в виде устного высказывания, презентации);</w:t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lang w:val="ru-RU"/>
              </w:rPr>
              <w:br/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Раскрывать значение понятий и терминов: ордер, фронтон, капитель, кариатида, распознавать архитектурные элементы зданий на изображениях, фотографиях;</w:t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lang w:val="ru-RU"/>
              </w:rPr>
              <w:br/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Рассказывать о древнегреческом театре, организации представлений;</w:t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lang w:val="ru-RU"/>
              </w:rPr>
              <w:br/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Рассказывать об истоках и правилах проведения общегреческих игр в Олимпии. Объяснять, что греки ценили в спортивных состязаниях, в чем выражалось их отношение к играм;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742B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F2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Устный опрос; </w:t>
            </w:r>
            <w:r w:rsidRPr="00A84F2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A84F2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Письменный </w:t>
            </w:r>
            <w:r w:rsidRPr="00A84F2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A84F2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контроль;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7107D4" w:rsidRDefault="000543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1" w:history="1">
              <w:r w:rsidR="007107D4" w:rsidRPr="00DB3555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https://www.youtube.com/watch?v=dcJdbN0qGAo</w:t>
              </w:r>
            </w:hyperlink>
          </w:p>
          <w:p w:rsidR="007107D4" w:rsidRPr="007107D4" w:rsidRDefault="000543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2" w:history="1">
              <w:r w:rsidR="007107D4" w:rsidRPr="00DB3555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https://www.youtube.com/watch?v=PkbUjKrdKbk</w:t>
              </w:r>
            </w:hyperlink>
          </w:p>
          <w:p w:rsidR="007107D4" w:rsidRPr="007107D4" w:rsidRDefault="007107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766C" w:rsidRPr="00054320" w:rsidTr="00D20D1C">
        <w:trPr>
          <w:trHeight w:hRule="exact" w:val="6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ED1BF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4F2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4.4.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ED1BF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84F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Македонские</w:t>
            </w:r>
            <w:proofErr w:type="spellEnd"/>
            <w:r w:rsidRPr="00A84F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A84F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завоевания</w:t>
            </w:r>
            <w:proofErr w:type="spellEnd"/>
            <w:r w:rsidRPr="00A84F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. </w:t>
            </w:r>
            <w:proofErr w:type="spellStart"/>
            <w:r w:rsidRPr="00A84F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Эллинизм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D312E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F2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FF1BB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5576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5576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D20D1C" w:rsidRDefault="00312199">
            <w:pPr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 xml:space="preserve">Объяснять, что способствовало усилению Македонии в </w:t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</w:rPr>
              <w:t>IV</w:t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 xml:space="preserve"> в. до н. э., какую роль сыграл в этом царь Филипп </w:t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</w:rPr>
              <w:t>II</w:t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;</w:t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lang w:val="ru-RU"/>
              </w:rPr>
              <w:br/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Рассказывать, как была установлена власть македонского царя над греческими полисами;</w:t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lang w:val="ru-RU"/>
              </w:rPr>
              <w:br/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Систематизировать в виде таблицы информацию о завоевательных походах Александра Македонского;</w:t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lang w:val="ru-RU"/>
              </w:rPr>
              <w:br/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Объяснять, в чем состояли причины военных побед Александра Македонского;</w:t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lang w:val="ru-RU"/>
              </w:rPr>
              <w:br/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Представлять характеристику («исторический портрет») Александра Македонского;</w:t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lang w:val="ru-RU"/>
              </w:rPr>
              <w:br/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Раскрывать смысл понятия «эллинизм»;</w:t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lang w:val="ru-RU"/>
              </w:rPr>
              <w:br/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Показывать на карте государства, образовавшиеся в результате распада державы Александра Македонского;</w:t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lang w:val="ru-RU"/>
              </w:rPr>
              <w:br/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Рассказывать, чем славилась Александрия Египетская, почему она считалась культурным центром эллинистического мира;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742B3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F2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Устный опрос; </w:t>
            </w:r>
            <w:r w:rsidRPr="00A84F2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A84F2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Письменный </w:t>
            </w:r>
            <w:r w:rsidRPr="00A84F2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proofErr w:type="spellStart"/>
            <w:r w:rsidRPr="00A84F2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контроль</w:t>
            </w:r>
            <w:proofErr w:type="gramStart"/>
            <w:r w:rsidRPr="00A84F2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;</w:t>
            </w:r>
            <w:r w:rsidR="00D312E9" w:rsidRPr="00A84F2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К</w:t>
            </w:r>
            <w:proofErr w:type="gramEnd"/>
            <w:r w:rsidR="00D312E9" w:rsidRPr="00A84F2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онтрольная</w:t>
            </w:r>
            <w:proofErr w:type="spellEnd"/>
            <w:r w:rsidR="00D312E9" w:rsidRPr="00A84F2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 работа;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Default="0046629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hyperlink r:id="rId23" w:history="1">
              <w:r w:rsidR="00FD115A" w:rsidRPr="00DB3555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https://www.youtube.com/watch?v=Wt4w8iYdm58</w:t>
              </w:r>
            </w:hyperlink>
          </w:p>
          <w:p w:rsidR="00FD115A" w:rsidRPr="00A84F2B" w:rsidRDefault="00FD115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55766C" w:rsidRPr="00A84F2B">
        <w:trPr>
          <w:trHeight w:hRule="exact" w:val="348"/>
        </w:trPr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ED1BF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84F2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Итого</w:t>
            </w:r>
            <w:proofErr w:type="spellEnd"/>
            <w:r w:rsidRPr="00A84F2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A84F2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по</w:t>
            </w:r>
            <w:proofErr w:type="spellEnd"/>
            <w:r w:rsidRPr="00A84F2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A84F2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5766C" w:rsidRPr="00FF1BB6" w:rsidRDefault="00ED1BF0" w:rsidP="00FF1BB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4F2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2</w:t>
            </w:r>
            <w:r w:rsidR="00FF1BB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2</w:t>
            </w:r>
          </w:p>
        </w:tc>
        <w:tc>
          <w:tcPr>
            <w:tcW w:w="10304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5576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766C" w:rsidRPr="00A84F2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ED1BF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84F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Раздел</w:t>
            </w:r>
            <w:proofErr w:type="spellEnd"/>
            <w:r w:rsidRPr="00A84F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 5. </w:t>
            </w:r>
            <w:proofErr w:type="spellStart"/>
            <w:r w:rsidRPr="00A84F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Древний</w:t>
            </w:r>
            <w:proofErr w:type="spellEnd"/>
            <w:r w:rsidRPr="00A84F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A84F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Рим</w:t>
            </w:r>
            <w:proofErr w:type="spellEnd"/>
          </w:p>
        </w:tc>
      </w:tr>
      <w:tr w:rsidR="0055766C" w:rsidRPr="00A84F2B" w:rsidTr="00D20D1C">
        <w:trPr>
          <w:trHeight w:hRule="exact" w:val="696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ED1BF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4F2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lastRenderedPageBreak/>
              <w:t>5.1.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ED1BF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84F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Возникновение</w:t>
            </w:r>
            <w:proofErr w:type="spellEnd"/>
            <w:r w:rsidRPr="00A84F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A84F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Римского</w:t>
            </w:r>
            <w:proofErr w:type="spellEnd"/>
            <w:r w:rsidRPr="00A84F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A84F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государства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ED1BF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A84F2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5576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5576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5576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D20D1C" w:rsidRDefault="00312199">
            <w:pPr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 xml:space="preserve">Рассказывать, используя историческую карту, о природных условиях </w:t>
            </w:r>
            <w:proofErr w:type="spellStart"/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Апеннинского</w:t>
            </w:r>
            <w:proofErr w:type="spellEnd"/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 xml:space="preserve"> полуострова и племенах, населявших его в древности;</w:t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lang w:val="ru-RU"/>
              </w:rPr>
              <w:br/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Сопоставлять информацию о происхождении Рима, содержащуюся в легенде и полученную в ходе исследований историков;</w:t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lang w:val="ru-RU"/>
              </w:rPr>
              <w:br/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Раскрывать значение понятий и терминов: патриций, плебей, республика, консул, народный трибун, Сенат, вето, легион, понтифик, авгур;</w:t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lang w:val="ru-RU"/>
              </w:rPr>
              <w:br/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Объяснять, как было организовано управление Римской республикой (какими полномочиями обладали консулы, народные трибуны, Сенат, народное собрание);</w:t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lang w:val="ru-RU"/>
              </w:rPr>
              <w:br/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Рассказывать об организации и вооружении римской армии, привлекая иллюстрации учебника;</w:t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lang w:val="ru-RU"/>
              </w:rPr>
              <w:br/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Называть главных богов древних римлян, устанавливать соответствие римских и греческих богов;</w:t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lang w:val="ru-RU"/>
              </w:rPr>
              <w:br/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Показывать на исторической карте, с какими противниками воевали римляне в борьбе за власть над Италией;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742B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F2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Устный опрос;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FD115A" w:rsidRDefault="000543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4" w:history="1">
              <w:r w:rsidR="00FD115A" w:rsidRPr="00DB3555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https://www.youtube.com/watch?v=DFO4BQXt0I8</w:t>
              </w:r>
            </w:hyperlink>
          </w:p>
          <w:p w:rsidR="00FD115A" w:rsidRPr="00FD115A" w:rsidRDefault="00FD11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115A" w:rsidRPr="00FD115A" w:rsidRDefault="00FD11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766C" w:rsidRPr="00A84F2B" w:rsidTr="00D20D1C">
        <w:trPr>
          <w:trHeight w:hRule="exact" w:val="31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ED1BF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4F2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5.2.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ED1BF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84F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Римские</w:t>
            </w:r>
            <w:proofErr w:type="spellEnd"/>
            <w:r w:rsidRPr="00A84F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A84F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завоевания</w:t>
            </w:r>
            <w:proofErr w:type="spellEnd"/>
            <w:r w:rsidRPr="00A84F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 в </w:t>
            </w:r>
            <w:proofErr w:type="spellStart"/>
            <w:r w:rsidRPr="00A84F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Средиземноморье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5766C" w:rsidRPr="00D00747" w:rsidRDefault="00D0074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5576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5576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5576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D20D1C" w:rsidRDefault="00312199">
            <w:pPr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Представлять общую характеристику Пунических войн (причины, хронологический период, участники, наиболее значительные походы и сражения, итоги);</w:t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lang w:val="ru-RU"/>
              </w:rPr>
              <w:br/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Объяснять, благодаря чему вошел в историю Ганнибал;</w:t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lang w:val="ru-RU"/>
              </w:rPr>
              <w:br/>
            </w:r>
            <w:r w:rsidRPr="00D20D1C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Показывать на исторической карте территории римских провинций, объяснять, какие современные географические названия берут начало от названий римских провинций;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A84F2B" w:rsidRDefault="00742B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F2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Устный опрос;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FD115A" w:rsidRDefault="000543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5" w:history="1">
              <w:r w:rsidR="00FD115A" w:rsidRPr="00DB3555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https://www.youtube.com/watch?v=Oki9dhfMKTs</w:t>
              </w:r>
            </w:hyperlink>
          </w:p>
          <w:p w:rsidR="00FD115A" w:rsidRPr="00FD115A" w:rsidRDefault="00FD11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5766C" w:rsidRDefault="0055766C">
      <w:pPr>
        <w:autoSpaceDE w:val="0"/>
        <w:autoSpaceDN w:val="0"/>
        <w:spacing w:after="0" w:line="14" w:lineRule="exact"/>
      </w:pPr>
    </w:p>
    <w:p w:rsidR="0055766C" w:rsidRDefault="0055766C">
      <w:pPr>
        <w:sectPr w:rsidR="0055766C">
          <w:pgSz w:w="16840" w:h="11900"/>
          <w:pgMar w:top="282" w:right="640" w:bottom="29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5766C" w:rsidRDefault="0055766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4274"/>
        <w:gridCol w:w="528"/>
        <w:gridCol w:w="1442"/>
        <w:gridCol w:w="1476"/>
        <w:gridCol w:w="1034"/>
        <w:gridCol w:w="1344"/>
        <w:gridCol w:w="1610"/>
        <w:gridCol w:w="3398"/>
      </w:tblGrid>
      <w:tr w:rsidR="0055766C" w:rsidRPr="00054320" w:rsidTr="00312199">
        <w:trPr>
          <w:trHeight w:hRule="exact" w:val="298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Default="00ED1BF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ED1BF0" w:rsidRDefault="00ED1BF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D1BF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5766C" w:rsidRPr="00D00747" w:rsidRDefault="00D0074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742B3A" w:rsidRDefault="00742B3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Default="0055766C"/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Default="0055766C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312199" w:rsidRDefault="00312199">
            <w:pPr>
              <w:rPr>
                <w:sz w:val="12"/>
                <w:szCs w:val="12"/>
                <w:lang w:val="ru-RU"/>
              </w:rPr>
            </w:pPr>
            <w:r w:rsidRPr="00312199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 xml:space="preserve">Объяснять, почему причиной острых столкновений в Риме во </w:t>
            </w:r>
            <w:r w:rsidRPr="00312199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</w:rPr>
              <w:t>II</w:t>
            </w:r>
            <w:r w:rsidRPr="00312199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 xml:space="preserve"> в. до н. э. стал вопрос о переделе «общественной земли»;</w:t>
            </w:r>
            <w:r w:rsidRPr="00312199">
              <w:rPr>
                <w:rFonts w:ascii="LiberationSerif" w:hAnsi="LiberationSerif"/>
                <w:color w:val="000000"/>
                <w:sz w:val="12"/>
                <w:szCs w:val="12"/>
                <w:lang w:val="ru-RU"/>
              </w:rPr>
              <w:br/>
            </w:r>
            <w:r w:rsidRPr="00312199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 xml:space="preserve">Характеризовать цели, содержание и итоги реформ братьев </w:t>
            </w:r>
            <w:proofErr w:type="spellStart"/>
            <w:r w:rsidRPr="00312199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Гракхов</w:t>
            </w:r>
            <w:proofErr w:type="spellEnd"/>
            <w:r w:rsidRPr="00312199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;</w:t>
            </w:r>
            <w:r w:rsidRPr="00312199">
              <w:rPr>
                <w:rFonts w:ascii="LiberationSerif" w:hAnsi="LiberationSerif"/>
                <w:color w:val="000000"/>
                <w:sz w:val="12"/>
                <w:szCs w:val="12"/>
                <w:lang w:val="ru-RU"/>
              </w:rPr>
              <w:br/>
            </w:r>
            <w:r w:rsidRPr="00312199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Рассказывать о положении рабов в Древнем Риме;</w:t>
            </w:r>
            <w:r w:rsidRPr="00312199">
              <w:rPr>
                <w:rFonts w:ascii="LiberationSerif" w:hAnsi="LiberationSerif"/>
                <w:color w:val="000000"/>
                <w:sz w:val="12"/>
                <w:szCs w:val="12"/>
                <w:lang w:val="ru-RU"/>
              </w:rPr>
              <w:br/>
            </w:r>
            <w:r w:rsidRPr="00312199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Рассказывать о восстании под руководством Спартака (причины, участники, основные периоды восстания, итоги);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742B3A" w:rsidRDefault="00742B3A">
            <w:pPr>
              <w:rPr>
                <w:lang w:val="ru-RU"/>
              </w:rPr>
            </w:pPr>
            <w:r w:rsidRPr="00ED1BF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ED1BF0">
              <w:rPr>
                <w:lang w:val="ru-RU"/>
              </w:rPr>
              <w:br/>
            </w:r>
            <w:r w:rsidRPr="00ED1BF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ED1BF0">
              <w:rPr>
                <w:lang w:val="ru-RU"/>
              </w:rPr>
              <w:br/>
            </w:r>
            <w:r w:rsidRPr="00ED1BF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ED1BF0">
              <w:rPr>
                <w:lang w:val="ru-RU"/>
              </w:rPr>
              <w:br/>
            </w:r>
            <w:r w:rsidRPr="00ED1BF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Контрольная работа;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FD115A" w:rsidRDefault="00466296">
            <w:pPr>
              <w:rPr>
                <w:sz w:val="16"/>
                <w:szCs w:val="16"/>
                <w:lang w:val="ru-RU"/>
              </w:rPr>
            </w:pPr>
            <w:hyperlink r:id="rId26" w:history="1">
              <w:r w:rsidR="00FD115A" w:rsidRPr="00FD115A">
                <w:rPr>
                  <w:rStyle w:val="aff8"/>
                  <w:sz w:val="16"/>
                  <w:szCs w:val="16"/>
                  <w:lang w:val="ru-RU"/>
                </w:rPr>
                <w:t>https://www.youtube.com/watch?v=fZVESBkt0Vs</w:t>
              </w:r>
            </w:hyperlink>
          </w:p>
          <w:p w:rsidR="00FD115A" w:rsidRPr="00FD115A" w:rsidRDefault="00FD115A">
            <w:pPr>
              <w:rPr>
                <w:sz w:val="16"/>
                <w:szCs w:val="16"/>
                <w:lang w:val="ru-RU"/>
              </w:rPr>
            </w:pPr>
          </w:p>
        </w:tc>
      </w:tr>
      <w:tr w:rsidR="0055766C" w:rsidTr="00312199">
        <w:trPr>
          <w:trHeight w:hRule="exact" w:val="426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Default="00ED1BF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ED1BF0" w:rsidRDefault="00ED1BF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D1BF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Расцвет и падение Римской империи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5766C" w:rsidRPr="00D00747" w:rsidRDefault="00D0074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Default="0055766C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Default="0055766C"/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Default="0055766C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312199" w:rsidRDefault="00312199">
            <w:pPr>
              <w:rPr>
                <w:sz w:val="12"/>
                <w:szCs w:val="12"/>
                <w:lang w:val="ru-RU"/>
              </w:rPr>
            </w:pPr>
            <w:proofErr w:type="gramStart"/>
            <w:r w:rsidRPr="00312199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 xml:space="preserve">Рассказывать об установлении единоличной власти </w:t>
            </w:r>
            <w:proofErr w:type="spellStart"/>
            <w:r w:rsidRPr="00312199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Октавиана</w:t>
            </w:r>
            <w:proofErr w:type="spellEnd"/>
            <w:r w:rsidRPr="00312199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 xml:space="preserve"> Августа;</w:t>
            </w:r>
            <w:r w:rsidRPr="00312199">
              <w:rPr>
                <w:rFonts w:ascii="LiberationSerif" w:hAnsi="LiberationSerif"/>
                <w:color w:val="000000"/>
                <w:sz w:val="12"/>
                <w:szCs w:val="12"/>
                <w:lang w:val="ru-RU"/>
              </w:rPr>
              <w:br/>
            </w:r>
            <w:r w:rsidRPr="00312199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Рассказывать, используя иллюстрации учебника, о повседневной жизни в столице и провинциях Римской империи;</w:t>
            </w:r>
            <w:r w:rsidRPr="00312199">
              <w:rPr>
                <w:rFonts w:ascii="LiberationSerif" w:hAnsi="LiberationSerif"/>
                <w:color w:val="000000"/>
                <w:sz w:val="12"/>
                <w:szCs w:val="12"/>
                <w:lang w:val="ru-RU"/>
              </w:rPr>
              <w:br/>
            </w:r>
            <w:r w:rsidRPr="00312199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Сравнивать положение римского раба и колона, объяснять, чем различались условия их жизни и труда;</w:t>
            </w:r>
            <w:r w:rsidRPr="00312199">
              <w:rPr>
                <w:rFonts w:ascii="LiberationSerif" w:hAnsi="LiberationSerif"/>
                <w:color w:val="000000"/>
                <w:sz w:val="12"/>
                <w:szCs w:val="12"/>
                <w:lang w:val="ru-RU"/>
              </w:rPr>
              <w:br/>
            </w:r>
            <w:r w:rsidRPr="00312199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Объяснять значение понятий и терминов: форум, Пантеон, Колизей, акведук, амфитеатр, термы;</w:t>
            </w:r>
            <w:r w:rsidRPr="00312199">
              <w:rPr>
                <w:rFonts w:ascii="LiberationSerif" w:hAnsi="LiberationSerif"/>
                <w:color w:val="000000"/>
                <w:sz w:val="12"/>
                <w:szCs w:val="12"/>
                <w:lang w:val="ru-RU"/>
              </w:rPr>
              <w:br/>
            </w:r>
            <w:r w:rsidRPr="00312199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Рассказывать о возникновении и распространении христианства, объяснять, чем отличалась новая религия от верований римлян;</w:t>
            </w:r>
            <w:proofErr w:type="gram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Default="00742B3A">
            <w:r w:rsidRPr="00ED1BF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ED1BF0">
              <w:rPr>
                <w:lang w:val="ru-RU"/>
              </w:rPr>
              <w:br/>
            </w:r>
            <w:r w:rsidRPr="00ED1BF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ED1BF0">
              <w:rPr>
                <w:lang w:val="ru-RU"/>
              </w:rPr>
              <w:br/>
            </w:r>
            <w:r w:rsidRPr="00ED1BF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контроль;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FD115A" w:rsidRDefault="00054320">
            <w:pPr>
              <w:rPr>
                <w:sz w:val="16"/>
                <w:szCs w:val="16"/>
              </w:rPr>
            </w:pPr>
            <w:hyperlink r:id="rId27" w:history="1">
              <w:r w:rsidR="00D02428" w:rsidRPr="00FD115A">
                <w:rPr>
                  <w:rStyle w:val="aff8"/>
                  <w:rFonts w:eastAsia="Calibri"/>
                  <w:sz w:val="16"/>
                  <w:szCs w:val="16"/>
                </w:rPr>
                <w:t>https://www.youtube.com/watch?v=xYrjFdtuQl0&amp;ab_channel=%D0%9F%D1%80%D0%B0%D0%B2%D0%BE%D0%B5%D0%BF%D0%BE%D0%BB%D1%83%D1%88%D0%B0%D1%80%D0%B8%D0%B5%D0%98%D0%BD%D1%82%D1%80%D0%BE%D0%B2%D0%B5%D1%80%D1%82%D0%B0</w:t>
              </w:r>
            </w:hyperlink>
          </w:p>
        </w:tc>
      </w:tr>
      <w:tr w:rsidR="0055766C" w:rsidTr="00312199">
        <w:trPr>
          <w:trHeight w:hRule="exact" w:val="24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Default="00ED1BF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Default="00ED1BF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Культура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Рима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5766C" w:rsidRDefault="00ED1B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Default="0055766C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Default="0055766C"/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Default="0055766C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312199" w:rsidRDefault="00312199">
            <w:pPr>
              <w:rPr>
                <w:sz w:val="12"/>
                <w:szCs w:val="12"/>
                <w:lang w:val="ru-RU"/>
              </w:rPr>
            </w:pPr>
            <w:r w:rsidRPr="00312199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Раскрывать смысл понятия «золотой век римской поэзии», называть имена поэтов золотого века;</w:t>
            </w:r>
            <w:r w:rsidRPr="00312199">
              <w:rPr>
                <w:rFonts w:ascii="LiberationSerif" w:hAnsi="LiberationSerif"/>
                <w:color w:val="000000"/>
                <w:sz w:val="12"/>
                <w:szCs w:val="12"/>
                <w:lang w:val="ru-RU"/>
              </w:rPr>
              <w:br/>
            </w:r>
            <w:r w:rsidRPr="00312199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Рассказывать о развитии научных знаний в Древнем Риме (философия, география, история);</w:t>
            </w:r>
            <w:r w:rsidRPr="00312199">
              <w:rPr>
                <w:rFonts w:ascii="LiberationSerif" w:hAnsi="LiberationSerif"/>
                <w:color w:val="000000"/>
                <w:sz w:val="12"/>
                <w:szCs w:val="12"/>
                <w:lang w:val="ru-RU"/>
              </w:rPr>
              <w:br/>
            </w:r>
            <w:r w:rsidRPr="00312199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Объяснять, какое значение и почему придавалось в Древнем Риме ораторскому искусству;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Default="00742B3A">
            <w:r w:rsidRPr="00ED1BF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Устный опрос;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FD115A" w:rsidRDefault="00054320">
            <w:pPr>
              <w:rPr>
                <w:sz w:val="16"/>
                <w:szCs w:val="16"/>
              </w:rPr>
            </w:pPr>
            <w:hyperlink r:id="rId28" w:history="1">
              <w:r w:rsidR="00D02428" w:rsidRPr="00FD115A">
                <w:rPr>
                  <w:rStyle w:val="aff8"/>
                  <w:rFonts w:eastAsiaTheme="minorHAnsi"/>
                  <w:sz w:val="16"/>
                  <w:szCs w:val="16"/>
                </w:rPr>
                <w:t>https://traveloo.ru/museums-online-besplatno.html</w:t>
              </w:r>
            </w:hyperlink>
          </w:p>
        </w:tc>
      </w:tr>
      <w:tr w:rsidR="0055766C">
        <w:trPr>
          <w:trHeight w:hRule="exact" w:val="348"/>
        </w:trPr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Default="00ED1BF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5766C" w:rsidRPr="00D00747" w:rsidRDefault="00D0074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17</w:t>
            </w:r>
          </w:p>
        </w:tc>
        <w:tc>
          <w:tcPr>
            <w:tcW w:w="10304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FD115A" w:rsidRDefault="0055766C">
            <w:pPr>
              <w:rPr>
                <w:sz w:val="16"/>
                <w:szCs w:val="16"/>
              </w:rPr>
            </w:pPr>
          </w:p>
        </w:tc>
      </w:tr>
      <w:tr w:rsidR="0055766C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FD115A" w:rsidRDefault="00ED1BF0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</w:rPr>
            </w:pPr>
            <w:proofErr w:type="spellStart"/>
            <w:r w:rsidRPr="00FD115A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Раздел</w:t>
            </w:r>
            <w:proofErr w:type="spellEnd"/>
            <w:r w:rsidRPr="00FD115A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 xml:space="preserve"> 6. </w:t>
            </w:r>
            <w:proofErr w:type="spellStart"/>
            <w:r w:rsidRPr="00FD115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>Обобщение</w:t>
            </w:r>
            <w:proofErr w:type="spellEnd"/>
          </w:p>
        </w:tc>
      </w:tr>
      <w:tr w:rsidR="0055766C" w:rsidTr="00B93C00">
        <w:trPr>
          <w:trHeight w:hRule="exact" w:val="726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Default="00ED1BF0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42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ED1BF0" w:rsidRDefault="00ED1BF0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ED1BF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5766C" w:rsidRPr="003B649F" w:rsidRDefault="00FF1BB6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Default="0055766C"/>
        </w:tc>
        <w:tc>
          <w:tcPr>
            <w:tcW w:w="14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Default="0055766C"/>
        </w:tc>
        <w:tc>
          <w:tcPr>
            <w:tcW w:w="10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Default="0055766C"/>
        </w:tc>
        <w:tc>
          <w:tcPr>
            <w:tcW w:w="13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312199" w:rsidRDefault="00312199">
            <w:pPr>
              <w:rPr>
                <w:sz w:val="12"/>
                <w:szCs w:val="12"/>
                <w:lang w:val="ru-RU"/>
              </w:rPr>
            </w:pPr>
            <w:r w:rsidRPr="00312199">
              <w:rPr>
                <w:rFonts w:ascii="LiberationSerif" w:hAnsi="LiberationSerif"/>
                <w:color w:val="000000"/>
                <w:sz w:val="12"/>
                <w:szCs w:val="12"/>
                <w:shd w:val="clear" w:color="auto" w:fill="F7FDF7"/>
                <w:lang w:val="ru-RU"/>
              </w:rPr>
              <w:t>Виды деятельности по изученным разделам;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Default="00742B3A" w:rsidP="00742B3A">
            <w:r w:rsidRPr="00ED1BF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</w:p>
        </w:tc>
        <w:tc>
          <w:tcPr>
            <w:tcW w:w="339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FD115A" w:rsidRDefault="00054320">
            <w:pPr>
              <w:rPr>
                <w:sz w:val="16"/>
                <w:szCs w:val="16"/>
              </w:rPr>
            </w:pPr>
            <w:hyperlink r:id="rId29" w:history="1">
              <w:r w:rsidR="00B93C00" w:rsidRPr="00FD115A">
                <w:rPr>
                  <w:rStyle w:val="aff8"/>
                  <w:sz w:val="16"/>
                  <w:szCs w:val="16"/>
                </w:rPr>
                <w:t>https://www.youtube.com/watch?v=Qq5HlSSDspI</w:t>
              </w:r>
            </w:hyperlink>
          </w:p>
          <w:p w:rsidR="00B93C00" w:rsidRPr="00FD115A" w:rsidRDefault="00B93C00">
            <w:pPr>
              <w:rPr>
                <w:sz w:val="16"/>
                <w:szCs w:val="16"/>
              </w:rPr>
            </w:pPr>
          </w:p>
        </w:tc>
      </w:tr>
      <w:tr w:rsidR="0055766C">
        <w:trPr>
          <w:trHeight w:hRule="exact" w:val="348"/>
        </w:trPr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Default="00ED1BF0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5766C" w:rsidRPr="009822A2" w:rsidRDefault="009822A2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0304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Default="0055766C"/>
        </w:tc>
      </w:tr>
      <w:tr w:rsidR="0055766C">
        <w:trPr>
          <w:trHeight w:hRule="exact" w:val="328"/>
        </w:trPr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ED1BF0" w:rsidRDefault="00ED1BF0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ED1BF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5766C" w:rsidRDefault="00ED1BF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CA5A96" w:rsidRDefault="00CA5A96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Default="00ED1BF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7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Default="0055766C"/>
        </w:tc>
      </w:tr>
    </w:tbl>
    <w:p w:rsidR="0055766C" w:rsidRDefault="0055766C">
      <w:pPr>
        <w:autoSpaceDE w:val="0"/>
        <w:autoSpaceDN w:val="0"/>
        <w:spacing w:after="0" w:line="14" w:lineRule="exact"/>
      </w:pPr>
    </w:p>
    <w:p w:rsidR="0055766C" w:rsidRDefault="0055766C">
      <w:pPr>
        <w:sectPr w:rsidR="0055766C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5766C" w:rsidRDefault="0055766C">
      <w:pPr>
        <w:autoSpaceDE w:val="0"/>
        <w:autoSpaceDN w:val="0"/>
        <w:spacing w:after="78" w:line="220" w:lineRule="exact"/>
      </w:pPr>
    </w:p>
    <w:p w:rsidR="0055766C" w:rsidRPr="00404E85" w:rsidRDefault="00ED1BF0">
      <w:pPr>
        <w:autoSpaceDE w:val="0"/>
        <w:autoSpaceDN w:val="0"/>
        <w:spacing w:after="320" w:line="230" w:lineRule="auto"/>
        <w:rPr>
          <w:sz w:val="24"/>
          <w:szCs w:val="24"/>
          <w:lang w:val="ru-RU"/>
        </w:rPr>
      </w:pPr>
      <w:r w:rsidRPr="003D2C18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960"/>
        <w:gridCol w:w="2726"/>
        <w:gridCol w:w="732"/>
        <w:gridCol w:w="1393"/>
        <w:gridCol w:w="1418"/>
        <w:gridCol w:w="1559"/>
        <w:gridCol w:w="1764"/>
      </w:tblGrid>
      <w:tr w:rsidR="0055766C" w:rsidRPr="003D2C18" w:rsidTr="003D2C18">
        <w:trPr>
          <w:trHeight w:hRule="exact" w:val="492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3D2C18" w:rsidRDefault="00ED1BF0">
            <w:pPr>
              <w:autoSpaceDE w:val="0"/>
              <w:autoSpaceDN w:val="0"/>
              <w:spacing w:before="98" w:after="0" w:line="262" w:lineRule="auto"/>
              <w:ind w:left="72" w:right="432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№</w:t>
            </w:r>
            <w:r w:rsidRPr="003D2C18">
              <w:rPr>
                <w:sz w:val="24"/>
                <w:szCs w:val="24"/>
              </w:rPr>
              <w:br/>
            </w:r>
            <w:r w:rsidRPr="003D2C1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3D2C18" w:rsidRDefault="00ED1BF0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</w:rPr>
            </w:pPr>
            <w:proofErr w:type="spellStart"/>
            <w:r w:rsidRPr="003D2C1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3D2C1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2C1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3D2C18" w:rsidRDefault="00ED1BF0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</w:rPr>
            </w:pPr>
            <w:proofErr w:type="spellStart"/>
            <w:r w:rsidRPr="003D2C1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D2C1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2C1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3D2C18" w:rsidRDefault="00ED1BF0">
            <w:pPr>
              <w:autoSpaceDE w:val="0"/>
              <w:autoSpaceDN w:val="0"/>
              <w:spacing w:before="98" w:after="0" w:line="262" w:lineRule="auto"/>
              <w:ind w:left="72"/>
              <w:rPr>
                <w:sz w:val="24"/>
                <w:szCs w:val="24"/>
              </w:rPr>
            </w:pPr>
            <w:proofErr w:type="spellStart"/>
            <w:r w:rsidRPr="003D2C1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3D2C1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3D2C18">
              <w:rPr>
                <w:sz w:val="24"/>
                <w:szCs w:val="24"/>
              </w:rPr>
              <w:br/>
            </w:r>
            <w:proofErr w:type="spellStart"/>
            <w:r w:rsidRPr="003D2C1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3D2C18" w:rsidRDefault="00ED1BF0">
            <w:pPr>
              <w:autoSpaceDE w:val="0"/>
              <w:autoSpaceDN w:val="0"/>
              <w:spacing w:before="98" w:after="0" w:line="262" w:lineRule="auto"/>
              <w:ind w:left="72"/>
              <w:rPr>
                <w:sz w:val="24"/>
                <w:szCs w:val="24"/>
              </w:rPr>
            </w:pPr>
            <w:proofErr w:type="spellStart"/>
            <w:r w:rsidRPr="003D2C1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Виды</w:t>
            </w:r>
            <w:proofErr w:type="spellEnd"/>
            <w:r w:rsidRPr="003D2C1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D2C1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формы</w:t>
            </w:r>
            <w:proofErr w:type="spellEnd"/>
            <w:r w:rsidRPr="003D2C1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2C1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</w:tr>
      <w:tr w:rsidR="0055766C" w:rsidRPr="003D2C18" w:rsidTr="003D2C18">
        <w:trPr>
          <w:trHeight w:hRule="exact" w:val="828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C" w:rsidRPr="003D2C18" w:rsidRDefault="0055766C">
            <w:pPr>
              <w:rPr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C" w:rsidRPr="003D2C18" w:rsidRDefault="0055766C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3D2C18" w:rsidRDefault="00ED1BF0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</w:rPr>
            </w:pPr>
            <w:proofErr w:type="spellStart"/>
            <w:r w:rsidRPr="003D2C1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D2C1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3D2C18" w:rsidRDefault="00ED1BF0">
            <w:pPr>
              <w:autoSpaceDE w:val="0"/>
              <w:autoSpaceDN w:val="0"/>
              <w:spacing w:before="98" w:after="0" w:line="262" w:lineRule="auto"/>
              <w:ind w:left="72"/>
              <w:rPr>
                <w:sz w:val="24"/>
                <w:szCs w:val="24"/>
              </w:rPr>
            </w:pPr>
            <w:proofErr w:type="spellStart"/>
            <w:r w:rsidRPr="003D2C1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3D2C1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2C1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3D2C18" w:rsidRDefault="00ED1BF0">
            <w:pPr>
              <w:autoSpaceDE w:val="0"/>
              <w:autoSpaceDN w:val="0"/>
              <w:spacing w:before="98" w:after="0" w:line="262" w:lineRule="auto"/>
              <w:ind w:left="72"/>
              <w:rPr>
                <w:sz w:val="24"/>
                <w:szCs w:val="24"/>
              </w:rPr>
            </w:pPr>
            <w:proofErr w:type="spellStart"/>
            <w:r w:rsidRPr="003D2C1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3D2C1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2C1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C" w:rsidRPr="003D2C18" w:rsidRDefault="0055766C">
            <w:pPr>
              <w:rPr>
                <w:sz w:val="24"/>
                <w:szCs w:val="24"/>
              </w:rPr>
            </w:pP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C" w:rsidRPr="003D2C18" w:rsidRDefault="0055766C">
            <w:pPr>
              <w:rPr>
                <w:sz w:val="24"/>
                <w:szCs w:val="24"/>
              </w:rPr>
            </w:pPr>
          </w:p>
        </w:tc>
      </w:tr>
      <w:tr w:rsidR="0055766C" w:rsidRPr="003D2C18" w:rsidTr="003D2C18">
        <w:trPr>
          <w:trHeight w:hRule="exact" w:val="91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3D2C18" w:rsidRDefault="00ED1BF0" w:rsidP="008F196A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3D2C18" w:rsidRDefault="00ED1BF0" w:rsidP="008F196A">
            <w:pPr>
              <w:jc w:val="center"/>
              <w:rPr>
                <w:sz w:val="24"/>
                <w:szCs w:val="24"/>
              </w:rPr>
            </w:pPr>
            <w:proofErr w:type="spellStart"/>
            <w:r w:rsidRPr="003D2C18">
              <w:rPr>
                <w:rFonts w:ascii="LiberationSerif" w:hAnsi="LiberationSerif"/>
                <w:sz w:val="24"/>
                <w:szCs w:val="24"/>
              </w:rPr>
              <w:t>Что</w:t>
            </w:r>
            <w:proofErr w:type="spellEnd"/>
            <w:r w:rsidRPr="003D2C18">
              <w:rPr>
                <w:rFonts w:ascii="LiberationSerif" w:hAnsi="LiberationSerif"/>
                <w:sz w:val="24"/>
                <w:szCs w:val="24"/>
              </w:rPr>
              <w:t xml:space="preserve"> </w:t>
            </w:r>
            <w:proofErr w:type="spellStart"/>
            <w:r w:rsidRPr="003D2C18">
              <w:rPr>
                <w:rFonts w:ascii="LiberationSerif" w:hAnsi="LiberationSerif"/>
                <w:sz w:val="24"/>
                <w:szCs w:val="24"/>
              </w:rPr>
              <w:t>изучает</w:t>
            </w:r>
            <w:proofErr w:type="spellEnd"/>
            <w:r w:rsidRPr="003D2C18">
              <w:rPr>
                <w:rFonts w:ascii="LiberationSerif" w:hAnsi="LiberationSerif"/>
                <w:sz w:val="24"/>
                <w:szCs w:val="24"/>
              </w:rPr>
              <w:t xml:space="preserve"> </w:t>
            </w:r>
            <w:proofErr w:type="spellStart"/>
            <w:r w:rsidRPr="003D2C18">
              <w:rPr>
                <w:rFonts w:ascii="LiberationSerif" w:hAnsi="LiberationSerif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3D2C18" w:rsidRDefault="00ED1BF0" w:rsidP="008F196A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  <w:lang w:val="ru-RU"/>
              </w:rPr>
            </w:pPr>
            <w:r w:rsidRPr="003D2C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3D2C18" w:rsidRDefault="0055766C" w:rsidP="008F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3D2C18" w:rsidRDefault="0055766C" w:rsidP="008F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3D2C18" w:rsidRDefault="0055766C" w:rsidP="008F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3D2C18" w:rsidRDefault="001F2B7A" w:rsidP="008F196A">
            <w:pPr>
              <w:jc w:val="center"/>
              <w:rPr>
                <w:sz w:val="24"/>
                <w:szCs w:val="24"/>
                <w:lang w:val="ru-RU"/>
              </w:rPr>
            </w:pPr>
            <w:r w:rsidRPr="003D2C18">
              <w:rPr>
                <w:rFonts w:ascii="LiberationSerif" w:hAnsi="LiberationSerif"/>
                <w:sz w:val="24"/>
                <w:szCs w:val="24"/>
                <w:shd w:val="clear" w:color="auto" w:fill="F7FDF7"/>
                <w:lang w:val="ru-RU"/>
              </w:rPr>
              <w:t>Устный опрос;</w:t>
            </w:r>
            <w:r w:rsidRPr="003D2C18">
              <w:rPr>
                <w:rFonts w:ascii="LiberationSerif" w:hAnsi="LiberationSerif"/>
                <w:sz w:val="24"/>
                <w:szCs w:val="24"/>
                <w:lang w:val="ru-RU"/>
              </w:rPr>
              <w:br/>
            </w:r>
            <w:r w:rsidRPr="003D2C18">
              <w:rPr>
                <w:rFonts w:ascii="LiberationSerif" w:hAnsi="LiberationSerif"/>
                <w:sz w:val="24"/>
                <w:szCs w:val="24"/>
                <w:shd w:val="clear" w:color="auto" w:fill="F7FDF7"/>
                <w:lang w:val="ru-RU"/>
              </w:rPr>
              <w:t>Письменный контроль;</w:t>
            </w:r>
            <w:r w:rsidRPr="003D2C18">
              <w:rPr>
                <w:rFonts w:ascii="LiberationSerif" w:hAnsi="LiberationSerif"/>
                <w:sz w:val="24"/>
                <w:szCs w:val="24"/>
                <w:lang w:val="ru-RU"/>
              </w:rPr>
              <w:br/>
            </w:r>
          </w:p>
        </w:tc>
      </w:tr>
      <w:tr w:rsidR="0055766C" w:rsidRPr="003D2C18" w:rsidTr="003D2C18">
        <w:trPr>
          <w:trHeight w:hRule="exact" w:val="101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3D2C18" w:rsidRDefault="00ED1BF0" w:rsidP="008F196A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3D2C18" w:rsidRDefault="00ED1BF0" w:rsidP="008F196A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proofErr w:type="spellEnd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</w:t>
            </w:r>
            <w:proofErr w:type="spellEnd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proofErr w:type="spellEnd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3D2C18" w:rsidRDefault="00ED1BF0" w:rsidP="008F196A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3D2C18" w:rsidRDefault="0055766C" w:rsidP="008F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3D2C18" w:rsidRDefault="0055766C" w:rsidP="008F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3D2C18" w:rsidRDefault="0055766C" w:rsidP="008F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66C" w:rsidRPr="003D2C18" w:rsidRDefault="001F2B7A" w:rsidP="008F196A">
            <w:pPr>
              <w:jc w:val="center"/>
              <w:rPr>
                <w:sz w:val="24"/>
                <w:szCs w:val="24"/>
              </w:rPr>
            </w:pPr>
            <w:r w:rsidRPr="003D2C18">
              <w:rPr>
                <w:rFonts w:ascii="LiberationSerif" w:hAnsi="LiberationSerif"/>
                <w:sz w:val="24"/>
                <w:szCs w:val="24"/>
                <w:shd w:val="clear" w:color="auto" w:fill="F7FDF7"/>
                <w:lang w:val="ru-RU"/>
              </w:rPr>
              <w:t>Устный опрос;</w:t>
            </w:r>
            <w:r w:rsidRPr="003D2C18">
              <w:rPr>
                <w:rFonts w:ascii="LiberationSerif" w:hAnsi="LiberationSerif"/>
                <w:sz w:val="24"/>
                <w:szCs w:val="24"/>
                <w:lang w:val="ru-RU"/>
              </w:rPr>
              <w:br/>
            </w:r>
            <w:r w:rsidRPr="003D2C18">
              <w:rPr>
                <w:rFonts w:ascii="LiberationSerif" w:hAnsi="LiberationSerif"/>
                <w:sz w:val="24"/>
                <w:szCs w:val="24"/>
                <w:shd w:val="clear" w:color="auto" w:fill="F7FDF7"/>
                <w:lang w:val="ru-RU"/>
              </w:rPr>
              <w:t>Письменный контроль;</w:t>
            </w:r>
          </w:p>
        </w:tc>
      </w:tr>
      <w:tr w:rsidR="00ED1BF0" w:rsidRPr="003D2C18" w:rsidTr="003D2C18">
        <w:trPr>
          <w:trHeight w:hRule="exact" w:val="8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3D2C18" w:rsidP="008F196A">
            <w:pPr>
              <w:jc w:val="center"/>
              <w:rPr>
                <w:sz w:val="24"/>
                <w:szCs w:val="24"/>
                <w:lang w:val="ru-RU"/>
              </w:rPr>
            </w:pPr>
            <w:r w:rsidRPr="003D2C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Появление людей на Земле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8F196A" w:rsidP="008F196A">
            <w:pPr>
              <w:jc w:val="center"/>
              <w:rPr>
                <w:sz w:val="24"/>
                <w:szCs w:val="24"/>
              </w:rPr>
            </w:pPr>
            <w:r w:rsidRPr="003D2C18">
              <w:rPr>
                <w:rFonts w:ascii="LiberationSerif" w:hAnsi="LiberationSerif"/>
                <w:sz w:val="24"/>
                <w:szCs w:val="24"/>
                <w:shd w:val="clear" w:color="auto" w:fill="F7FDF7"/>
                <w:lang w:val="ru-RU"/>
              </w:rPr>
              <w:t>Устный опрос;</w:t>
            </w:r>
            <w:r w:rsidRPr="003D2C18">
              <w:rPr>
                <w:rFonts w:ascii="LiberationSerif" w:hAnsi="LiberationSerif"/>
                <w:sz w:val="24"/>
                <w:szCs w:val="24"/>
                <w:lang w:val="ru-RU"/>
              </w:rPr>
              <w:br/>
            </w:r>
          </w:p>
        </w:tc>
      </w:tr>
      <w:tr w:rsidR="00ED1BF0" w:rsidRPr="003D2C18" w:rsidTr="003D2C18">
        <w:trPr>
          <w:trHeight w:hRule="exact" w:val="779"/>
        </w:trPr>
        <w:tc>
          <w:tcPr>
            <w:tcW w:w="9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3D2C18" w:rsidP="008F1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C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 древних охотников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8F196A" w:rsidP="008F196A">
            <w:pPr>
              <w:jc w:val="center"/>
              <w:rPr>
                <w:sz w:val="24"/>
                <w:szCs w:val="24"/>
              </w:rPr>
            </w:pPr>
            <w:r w:rsidRPr="003D2C18">
              <w:rPr>
                <w:rFonts w:ascii="LiberationSerif" w:hAnsi="LiberationSerif"/>
                <w:sz w:val="24"/>
                <w:szCs w:val="24"/>
                <w:shd w:val="clear" w:color="auto" w:fill="F7FDF7"/>
                <w:lang w:val="ru-RU"/>
              </w:rPr>
              <w:t>Устный опрос;</w:t>
            </w:r>
          </w:p>
        </w:tc>
      </w:tr>
      <w:tr w:rsidR="00ED1BF0" w:rsidRPr="003D2C18" w:rsidTr="003D2C18">
        <w:trPr>
          <w:trHeight w:hRule="exact" w:val="69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C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Возникновение искусства и религиозных верований.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8F196A" w:rsidP="008F196A">
            <w:pPr>
              <w:jc w:val="center"/>
              <w:rPr>
                <w:sz w:val="24"/>
                <w:szCs w:val="24"/>
              </w:rPr>
            </w:pPr>
            <w:r w:rsidRPr="003D2C18">
              <w:rPr>
                <w:rFonts w:ascii="LiberationSerif" w:hAnsi="LiberationSerif"/>
                <w:sz w:val="24"/>
                <w:szCs w:val="24"/>
                <w:shd w:val="clear" w:color="auto" w:fill="F7FDF7"/>
                <w:lang w:val="ru-RU"/>
              </w:rPr>
              <w:t>Устный опрос;</w:t>
            </w:r>
          </w:p>
        </w:tc>
      </w:tr>
      <w:tr w:rsidR="00ED1BF0" w:rsidRPr="003D2C18" w:rsidTr="0024214F">
        <w:trPr>
          <w:trHeight w:hRule="exact" w:val="10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Возникновение</w:t>
            </w:r>
            <w:proofErr w:type="spellEnd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земледелия</w:t>
            </w:r>
            <w:proofErr w:type="spellEnd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скотоводства</w:t>
            </w:r>
            <w:proofErr w:type="spellEnd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8F196A" w:rsidP="008F196A">
            <w:pPr>
              <w:jc w:val="center"/>
              <w:rPr>
                <w:sz w:val="24"/>
                <w:szCs w:val="24"/>
              </w:rPr>
            </w:pPr>
            <w:r w:rsidRPr="003D2C18">
              <w:rPr>
                <w:rFonts w:ascii="LiberationSerif" w:hAnsi="LiberationSerif"/>
                <w:sz w:val="24"/>
                <w:szCs w:val="24"/>
                <w:shd w:val="clear" w:color="auto" w:fill="F7FDF7"/>
                <w:lang w:val="ru-RU"/>
              </w:rPr>
              <w:t>Устный опрос;</w:t>
            </w:r>
          </w:p>
        </w:tc>
      </w:tr>
      <w:tr w:rsidR="00ED1BF0" w:rsidRPr="003D2C18" w:rsidTr="003D2C18">
        <w:trPr>
          <w:trHeight w:hRule="exact" w:val="69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Появление</w:t>
            </w:r>
            <w:proofErr w:type="spellEnd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  <w:proofErr w:type="spellEnd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знати</w:t>
            </w:r>
            <w:proofErr w:type="spellEnd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8F196A" w:rsidP="008F196A">
            <w:pPr>
              <w:jc w:val="center"/>
              <w:rPr>
                <w:sz w:val="24"/>
                <w:szCs w:val="24"/>
              </w:rPr>
            </w:pPr>
            <w:r w:rsidRPr="003D2C18">
              <w:rPr>
                <w:rFonts w:ascii="LiberationSerif" w:hAnsi="LiberationSerif"/>
                <w:sz w:val="24"/>
                <w:szCs w:val="24"/>
                <w:shd w:val="clear" w:color="auto" w:fill="F7FDF7"/>
                <w:lang w:val="ru-RU"/>
              </w:rPr>
              <w:t>Устный опрос;</w:t>
            </w:r>
          </w:p>
        </w:tc>
      </w:tr>
      <w:tr w:rsidR="00ED1BF0" w:rsidRPr="003D2C18" w:rsidTr="003D2C18">
        <w:trPr>
          <w:trHeight w:hRule="exact" w:val="90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jc w:val="center"/>
              <w:rPr>
                <w:sz w:val="24"/>
                <w:szCs w:val="24"/>
              </w:rPr>
            </w:pPr>
            <w:proofErr w:type="spellStart"/>
            <w:r w:rsidRPr="003D2C1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proofErr w:type="spellEnd"/>
            <w:r w:rsidRPr="003D2C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2C18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proofErr w:type="spellEnd"/>
            <w:r w:rsidRPr="003D2C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 «</w:t>
            </w:r>
            <w:proofErr w:type="spellStart"/>
            <w:r w:rsidRPr="003D2C18">
              <w:rPr>
                <w:rFonts w:ascii="Times New Roman" w:hAnsi="Times New Roman" w:cs="Times New Roman"/>
                <w:b/>
                <w:sz w:val="24"/>
                <w:szCs w:val="24"/>
              </w:rPr>
              <w:t>Первобытное</w:t>
            </w:r>
            <w:proofErr w:type="spellEnd"/>
            <w:r w:rsidRPr="003D2C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2C18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</w:t>
            </w:r>
            <w:proofErr w:type="spellEnd"/>
            <w:r w:rsidRPr="003D2C1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1F2B7A" w:rsidP="008F196A">
            <w:pPr>
              <w:jc w:val="center"/>
              <w:rPr>
                <w:sz w:val="24"/>
                <w:szCs w:val="24"/>
                <w:lang w:val="ru-RU"/>
              </w:rPr>
            </w:pPr>
            <w:r w:rsidRPr="003D2C1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8F196A" w:rsidP="008F196A">
            <w:pPr>
              <w:jc w:val="center"/>
              <w:rPr>
                <w:sz w:val="24"/>
                <w:szCs w:val="24"/>
              </w:rPr>
            </w:pPr>
            <w:proofErr w:type="spellStart"/>
            <w:r w:rsidRPr="003D2C18">
              <w:rPr>
                <w:rFonts w:ascii="LiberationSerif" w:hAnsi="LiberationSerif"/>
                <w:sz w:val="24"/>
                <w:szCs w:val="24"/>
                <w:shd w:val="clear" w:color="auto" w:fill="F7FDF7"/>
              </w:rPr>
              <w:t>Контрольная</w:t>
            </w:r>
            <w:proofErr w:type="spellEnd"/>
            <w:r w:rsidRPr="003D2C18">
              <w:rPr>
                <w:rFonts w:ascii="LiberationSerif" w:hAnsi="LiberationSerif"/>
                <w:sz w:val="24"/>
                <w:szCs w:val="24"/>
                <w:shd w:val="clear" w:color="auto" w:fill="F7FDF7"/>
              </w:rPr>
              <w:t xml:space="preserve"> </w:t>
            </w:r>
            <w:proofErr w:type="spellStart"/>
            <w:r w:rsidRPr="003D2C18">
              <w:rPr>
                <w:rFonts w:ascii="LiberationSerif" w:hAnsi="LiberationSerif"/>
                <w:sz w:val="24"/>
                <w:szCs w:val="24"/>
                <w:shd w:val="clear" w:color="auto" w:fill="F7FDF7"/>
              </w:rPr>
              <w:t>работа</w:t>
            </w:r>
            <w:proofErr w:type="spellEnd"/>
          </w:p>
        </w:tc>
      </w:tr>
      <w:tr w:rsidR="00ED1BF0" w:rsidRPr="003D2C18" w:rsidTr="003D2C18">
        <w:trPr>
          <w:trHeight w:hRule="exact" w:val="69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proofErr w:type="spellEnd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берегах</w:t>
            </w:r>
            <w:proofErr w:type="spellEnd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Нила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8F196A" w:rsidP="008F196A">
            <w:pPr>
              <w:jc w:val="center"/>
              <w:rPr>
                <w:sz w:val="24"/>
                <w:szCs w:val="24"/>
              </w:rPr>
            </w:pPr>
            <w:r w:rsidRPr="003D2C18">
              <w:rPr>
                <w:rFonts w:ascii="LiberationSerif" w:hAnsi="LiberationSerif"/>
                <w:sz w:val="24"/>
                <w:szCs w:val="24"/>
                <w:shd w:val="clear" w:color="auto" w:fill="F7FDF7"/>
                <w:lang w:val="ru-RU"/>
              </w:rPr>
              <w:t>Устный опрос;</w:t>
            </w:r>
          </w:p>
        </w:tc>
      </w:tr>
      <w:tr w:rsidR="00ED1BF0" w:rsidRPr="003D2C18" w:rsidTr="003D2C18">
        <w:trPr>
          <w:trHeight w:hRule="exact" w:val="98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C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жили земледельцы и ремесленники в Египте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8F196A" w:rsidP="008F196A">
            <w:pPr>
              <w:jc w:val="center"/>
              <w:rPr>
                <w:sz w:val="24"/>
                <w:szCs w:val="24"/>
              </w:rPr>
            </w:pPr>
            <w:r w:rsidRPr="003D2C18">
              <w:rPr>
                <w:rFonts w:ascii="LiberationSerif" w:hAnsi="LiberationSerif"/>
                <w:sz w:val="24"/>
                <w:szCs w:val="24"/>
                <w:shd w:val="clear" w:color="auto" w:fill="F7FDF7"/>
                <w:lang w:val="ru-RU"/>
              </w:rPr>
              <w:t>Устный опрос; Письменный контроль;</w:t>
            </w:r>
          </w:p>
        </w:tc>
      </w:tr>
      <w:tr w:rsidR="00ED1BF0" w:rsidRPr="003D2C18" w:rsidTr="003D2C18">
        <w:trPr>
          <w:trHeight w:hRule="exact" w:val="99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  <w:proofErr w:type="spellEnd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египетского</w:t>
            </w:r>
            <w:proofErr w:type="spellEnd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вельможи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8F196A" w:rsidP="008F196A">
            <w:pPr>
              <w:jc w:val="center"/>
              <w:rPr>
                <w:sz w:val="24"/>
                <w:szCs w:val="24"/>
              </w:rPr>
            </w:pPr>
            <w:r w:rsidRPr="003D2C18">
              <w:rPr>
                <w:rFonts w:ascii="LiberationSerif" w:hAnsi="LiberationSerif"/>
                <w:sz w:val="24"/>
                <w:szCs w:val="24"/>
                <w:shd w:val="clear" w:color="auto" w:fill="F7FDF7"/>
                <w:lang w:val="ru-RU"/>
              </w:rPr>
              <w:t>Устный опрос; Письменный контроль;</w:t>
            </w:r>
          </w:p>
        </w:tc>
      </w:tr>
      <w:tr w:rsidR="00ED1BF0" w:rsidRPr="003D2C18" w:rsidTr="003D2C18">
        <w:trPr>
          <w:trHeight w:hRule="exact" w:val="97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F1522" w:rsidP="008F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Военные</w:t>
            </w:r>
            <w:proofErr w:type="spellEnd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походы</w:t>
            </w:r>
            <w:proofErr w:type="spellEnd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фараонов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8F196A" w:rsidP="008F196A">
            <w:pPr>
              <w:jc w:val="center"/>
              <w:rPr>
                <w:sz w:val="24"/>
                <w:szCs w:val="24"/>
              </w:rPr>
            </w:pPr>
            <w:r w:rsidRPr="003D2C18">
              <w:rPr>
                <w:rFonts w:ascii="LiberationSerif" w:hAnsi="LiberationSerif"/>
                <w:sz w:val="24"/>
                <w:szCs w:val="24"/>
                <w:shd w:val="clear" w:color="auto" w:fill="F7FDF7"/>
                <w:lang w:val="ru-RU"/>
              </w:rPr>
              <w:t>Устный опрос; Письменный контроль;</w:t>
            </w:r>
          </w:p>
        </w:tc>
      </w:tr>
      <w:tr w:rsidR="00ED1BF0" w:rsidRPr="003D2C18" w:rsidTr="003D2C18">
        <w:trPr>
          <w:trHeight w:hRule="exact" w:val="8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Религия</w:t>
            </w:r>
            <w:proofErr w:type="spellEnd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древних</w:t>
            </w:r>
            <w:proofErr w:type="spellEnd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египтян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8F196A" w:rsidP="008F196A">
            <w:pPr>
              <w:jc w:val="center"/>
              <w:rPr>
                <w:sz w:val="24"/>
                <w:szCs w:val="24"/>
              </w:rPr>
            </w:pPr>
            <w:r w:rsidRPr="003D2C18">
              <w:rPr>
                <w:rFonts w:ascii="LiberationSerif" w:hAnsi="LiberationSerif"/>
                <w:sz w:val="24"/>
                <w:szCs w:val="24"/>
                <w:shd w:val="clear" w:color="auto" w:fill="F7FDF7"/>
                <w:lang w:val="ru-RU"/>
              </w:rPr>
              <w:t>Устный опрос; Письменный контроль;</w:t>
            </w:r>
          </w:p>
        </w:tc>
      </w:tr>
      <w:tr w:rsidR="00ED1BF0" w:rsidRPr="003D2C18" w:rsidTr="0095282E">
        <w:trPr>
          <w:trHeight w:hRule="exact" w:val="68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proofErr w:type="spellEnd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Древнего</w:t>
            </w:r>
            <w:proofErr w:type="spellEnd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Египта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196A" w:rsidRPr="003D2C18" w:rsidRDefault="008F196A" w:rsidP="008F196A">
            <w:pPr>
              <w:jc w:val="center"/>
              <w:rPr>
                <w:rFonts w:ascii="LiberationSerif" w:hAnsi="LiberationSerif" w:hint="eastAsia"/>
                <w:sz w:val="24"/>
                <w:szCs w:val="24"/>
                <w:shd w:val="clear" w:color="auto" w:fill="F7FDF7"/>
                <w:lang w:val="ru-RU"/>
              </w:rPr>
            </w:pPr>
            <w:r w:rsidRPr="003D2C18">
              <w:rPr>
                <w:rFonts w:ascii="LiberationSerif" w:hAnsi="LiberationSerif"/>
                <w:sz w:val="24"/>
                <w:szCs w:val="24"/>
                <w:shd w:val="clear" w:color="auto" w:fill="F7FDF7"/>
                <w:lang w:val="ru-RU"/>
              </w:rPr>
              <w:t>Устный опрос; Письменный контроль;</w:t>
            </w:r>
          </w:p>
        </w:tc>
      </w:tr>
      <w:tr w:rsidR="00ED1BF0" w:rsidRPr="003D2C18" w:rsidTr="0095282E">
        <w:trPr>
          <w:trHeight w:hRule="exact" w:val="141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95282E" w:rsidP="008F1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Повторительно-обобщающий урок по  теме: «Древний  Египет».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8F196A" w:rsidP="008F196A">
            <w:pPr>
              <w:jc w:val="center"/>
              <w:rPr>
                <w:sz w:val="24"/>
                <w:szCs w:val="24"/>
              </w:rPr>
            </w:pPr>
            <w:r w:rsidRPr="003D2C18">
              <w:rPr>
                <w:rFonts w:ascii="LiberationSerif" w:hAnsi="LiberationSerif"/>
                <w:sz w:val="24"/>
                <w:szCs w:val="24"/>
                <w:shd w:val="clear" w:color="auto" w:fill="F7FDF7"/>
                <w:lang w:val="ru-RU"/>
              </w:rPr>
              <w:t>Устный опрос;</w:t>
            </w:r>
          </w:p>
        </w:tc>
      </w:tr>
      <w:tr w:rsidR="00ED1BF0" w:rsidRPr="003D2C18" w:rsidTr="003D2C18">
        <w:trPr>
          <w:trHeight w:hRule="exact" w:val="9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jc w:val="center"/>
              <w:rPr>
                <w:sz w:val="24"/>
                <w:szCs w:val="24"/>
                <w:lang w:val="ru-RU"/>
              </w:rPr>
            </w:pPr>
            <w:r w:rsidRPr="003D2C1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№2 по теме: Древний Египет».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1F2B7A" w:rsidP="008F196A">
            <w:pPr>
              <w:jc w:val="center"/>
              <w:rPr>
                <w:sz w:val="24"/>
                <w:szCs w:val="24"/>
                <w:lang w:val="ru-RU"/>
              </w:rPr>
            </w:pPr>
            <w:r w:rsidRPr="003D2C1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8F196A" w:rsidP="008F196A">
            <w:pPr>
              <w:jc w:val="center"/>
              <w:rPr>
                <w:sz w:val="24"/>
                <w:szCs w:val="24"/>
              </w:rPr>
            </w:pPr>
            <w:proofErr w:type="spellStart"/>
            <w:r w:rsidRPr="003D2C18">
              <w:rPr>
                <w:rFonts w:ascii="LiberationSerif" w:hAnsi="LiberationSerif"/>
                <w:sz w:val="24"/>
                <w:szCs w:val="24"/>
                <w:shd w:val="clear" w:color="auto" w:fill="F7FDF7"/>
              </w:rPr>
              <w:t>Контрольная</w:t>
            </w:r>
            <w:proofErr w:type="spellEnd"/>
            <w:r w:rsidRPr="003D2C18">
              <w:rPr>
                <w:rFonts w:ascii="LiberationSerif" w:hAnsi="LiberationSerif"/>
                <w:sz w:val="24"/>
                <w:szCs w:val="24"/>
                <w:shd w:val="clear" w:color="auto" w:fill="F7FDF7"/>
              </w:rPr>
              <w:t xml:space="preserve"> </w:t>
            </w:r>
            <w:proofErr w:type="spellStart"/>
            <w:r w:rsidRPr="003D2C18">
              <w:rPr>
                <w:rFonts w:ascii="LiberationSerif" w:hAnsi="LiberationSerif"/>
                <w:sz w:val="24"/>
                <w:szCs w:val="24"/>
                <w:shd w:val="clear" w:color="auto" w:fill="F7FDF7"/>
              </w:rPr>
              <w:t>работа</w:t>
            </w:r>
            <w:proofErr w:type="spellEnd"/>
          </w:p>
        </w:tc>
      </w:tr>
      <w:tr w:rsidR="00ED1BF0" w:rsidRPr="003D2C18" w:rsidTr="003D2C1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Древнее</w:t>
            </w:r>
            <w:proofErr w:type="spellEnd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Двуречье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8F196A" w:rsidP="008F196A">
            <w:pPr>
              <w:jc w:val="center"/>
              <w:rPr>
                <w:sz w:val="24"/>
                <w:szCs w:val="24"/>
              </w:rPr>
            </w:pPr>
            <w:r w:rsidRPr="003D2C18">
              <w:rPr>
                <w:rFonts w:ascii="LiberationSerif" w:hAnsi="LiberationSerif"/>
                <w:sz w:val="24"/>
                <w:szCs w:val="24"/>
                <w:shd w:val="clear" w:color="auto" w:fill="F7FDF7"/>
                <w:lang w:val="ru-RU"/>
              </w:rPr>
              <w:t>Устный опрос;</w:t>
            </w:r>
          </w:p>
        </w:tc>
      </w:tr>
      <w:tr w:rsidR="00ED1BF0" w:rsidRPr="003D2C18" w:rsidTr="003D2C18">
        <w:trPr>
          <w:trHeight w:hRule="exact" w:val="7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C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Вавилонский царь Хаммурапи и его законы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8F196A" w:rsidP="008F196A">
            <w:pPr>
              <w:jc w:val="center"/>
              <w:rPr>
                <w:sz w:val="24"/>
                <w:szCs w:val="24"/>
              </w:rPr>
            </w:pPr>
            <w:r w:rsidRPr="003D2C18">
              <w:rPr>
                <w:rFonts w:ascii="LiberationSerif" w:hAnsi="LiberationSerif"/>
                <w:sz w:val="24"/>
                <w:szCs w:val="24"/>
                <w:shd w:val="clear" w:color="auto" w:fill="F7FDF7"/>
                <w:lang w:val="ru-RU"/>
              </w:rPr>
              <w:t>Устный опрос;</w:t>
            </w:r>
          </w:p>
        </w:tc>
      </w:tr>
      <w:tr w:rsidR="00ED1BF0" w:rsidRPr="003D2C18" w:rsidTr="003D2C18">
        <w:trPr>
          <w:trHeight w:hRule="exact" w:val="76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Финикийские</w:t>
            </w:r>
            <w:proofErr w:type="spellEnd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мореплаватели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8F196A" w:rsidP="008F196A">
            <w:pPr>
              <w:jc w:val="center"/>
              <w:rPr>
                <w:sz w:val="24"/>
                <w:szCs w:val="24"/>
              </w:rPr>
            </w:pPr>
            <w:r w:rsidRPr="003D2C18">
              <w:rPr>
                <w:rFonts w:ascii="LiberationSerif" w:hAnsi="LiberationSerif"/>
                <w:sz w:val="24"/>
                <w:szCs w:val="24"/>
                <w:shd w:val="clear" w:color="auto" w:fill="F7FDF7"/>
                <w:lang w:val="ru-RU"/>
              </w:rPr>
              <w:t>Устный опрос;</w:t>
            </w:r>
          </w:p>
        </w:tc>
      </w:tr>
      <w:tr w:rsidR="00ED1BF0" w:rsidRPr="003D2C18" w:rsidTr="003D2C1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Библейские</w:t>
            </w:r>
            <w:proofErr w:type="spellEnd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сказания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8F196A" w:rsidP="008F196A">
            <w:pPr>
              <w:jc w:val="center"/>
              <w:rPr>
                <w:sz w:val="24"/>
                <w:szCs w:val="24"/>
              </w:rPr>
            </w:pPr>
            <w:r w:rsidRPr="003D2C18">
              <w:rPr>
                <w:rFonts w:ascii="LiberationSerif" w:hAnsi="LiberationSerif"/>
                <w:sz w:val="24"/>
                <w:szCs w:val="24"/>
                <w:shd w:val="clear" w:color="auto" w:fill="F7FDF7"/>
                <w:lang w:val="ru-RU"/>
              </w:rPr>
              <w:t>Устный опрос;</w:t>
            </w:r>
          </w:p>
        </w:tc>
      </w:tr>
      <w:tr w:rsidR="00ED1BF0" w:rsidRPr="003D2C18" w:rsidTr="003D2C18">
        <w:trPr>
          <w:trHeight w:hRule="exact" w:val="9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Древнееврейское</w:t>
            </w:r>
            <w:proofErr w:type="spellEnd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царство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8F196A" w:rsidP="008F196A">
            <w:pPr>
              <w:jc w:val="center"/>
              <w:rPr>
                <w:sz w:val="24"/>
                <w:szCs w:val="24"/>
              </w:rPr>
            </w:pPr>
            <w:r w:rsidRPr="003D2C18">
              <w:rPr>
                <w:rFonts w:ascii="LiberationSerif" w:hAnsi="LiberationSerif"/>
                <w:sz w:val="24"/>
                <w:szCs w:val="24"/>
                <w:shd w:val="clear" w:color="auto" w:fill="F7FDF7"/>
                <w:lang w:val="ru-RU"/>
              </w:rPr>
              <w:t>Устный опрос; Письменный контроль</w:t>
            </w:r>
          </w:p>
        </w:tc>
      </w:tr>
      <w:tr w:rsidR="00ED1BF0" w:rsidRPr="003D2C18" w:rsidTr="003D2C1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Ассирийская</w:t>
            </w:r>
            <w:proofErr w:type="spellEnd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держава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3D2C18" w:rsidP="008F196A">
            <w:pPr>
              <w:jc w:val="center"/>
              <w:rPr>
                <w:sz w:val="24"/>
                <w:szCs w:val="24"/>
              </w:rPr>
            </w:pPr>
            <w:r w:rsidRPr="003D2C18">
              <w:rPr>
                <w:rFonts w:ascii="LiberationSerif" w:hAnsi="LiberationSerif"/>
                <w:sz w:val="24"/>
                <w:szCs w:val="24"/>
                <w:shd w:val="clear" w:color="auto" w:fill="F7FDF7"/>
                <w:lang w:val="ru-RU"/>
              </w:rPr>
              <w:t>Устный опрос;</w:t>
            </w:r>
          </w:p>
        </w:tc>
      </w:tr>
      <w:tr w:rsidR="00ED1BF0" w:rsidRPr="003D2C18" w:rsidTr="003D2C18">
        <w:trPr>
          <w:trHeight w:hRule="exact" w:val="77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Персидская</w:t>
            </w:r>
            <w:proofErr w:type="spellEnd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держава</w:t>
            </w:r>
            <w:proofErr w:type="spellEnd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царя</w:t>
            </w:r>
            <w:proofErr w:type="spellEnd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царей</w:t>
            </w:r>
            <w:proofErr w:type="spellEnd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8F196A" w:rsidP="008F196A">
            <w:pPr>
              <w:jc w:val="center"/>
              <w:rPr>
                <w:sz w:val="24"/>
                <w:szCs w:val="24"/>
              </w:rPr>
            </w:pPr>
            <w:r w:rsidRPr="003D2C18">
              <w:rPr>
                <w:rFonts w:ascii="LiberationSerif" w:hAnsi="LiberationSerif"/>
                <w:sz w:val="24"/>
                <w:szCs w:val="24"/>
                <w:shd w:val="clear" w:color="auto" w:fill="F7FDF7"/>
                <w:lang w:val="ru-RU"/>
              </w:rPr>
              <w:t>Устный опрос</w:t>
            </w:r>
          </w:p>
        </w:tc>
      </w:tr>
      <w:tr w:rsidR="00ED1BF0" w:rsidRPr="003D2C18" w:rsidTr="003D2C18">
        <w:trPr>
          <w:trHeight w:hRule="exact" w:val="70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C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Природа и люди Древней Индии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8F196A" w:rsidP="008F196A">
            <w:pPr>
              <w:jc w:val="center"/>
              <w:rPr>
                <w:sz w:val="24"/>
                <w:szCs w:val="24"/>
              </w:rPr>
            </w:pPr>
            <w:r w:rsidRPr="003D2C18">
              <w:rPr>
                <w:rFonts w:ascii="LiberationSerif" w:hAnsi="LiberationSerif"/>
                <w:sz w:val="24"/>
                <w:szCs w:val="24"/>
                <w:shd w:val="clear" w:color="auto" w:fill="F7FDF7"/>
                <w:lang w:val="ru-RU"/>
              </w:rPr>
              <w:t>Устный опрос</w:t>
            </w:r>
          </w:p>
        </w:tc>
      </w:tr>
      <w:tr w:rsidR="00ED1BF0" w:rsidRPr="003D2C18" w:rsidTr="003D2C1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Индийские</w:t>
            </w:r>
            <w:proofErr w:type="spellEnd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касты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8F196A" w:rsidP="008F196A">
            <w:pPr>
              <w:jc w:val="center"/>
              <w:rPr>
                <w:sz w:val="24"/>
                <w:szCs w:val="24"/>
              </w:rPr>
            </w:pPr>
            <w:r w:rsidRPr="003D2C18">
              <w:rPr>
                <w:rFonts w:ascii="LiberationSerif" w:hAnsi="LiberationSerif"/>
                <w:sz w:val="24"/>
                <w:szCs w:val="24"/>
                <w:shd w:val="clear" w:color="auto" w:fill="F7FDF7"/>
                <w:lang w:val="ru-RU"/>
              </w:rPr>
              <w:t>Устный опрос</w:t>
            </w:r>
          </w:p>
        </w:tc>
      </w:tr>
      <w:tr w:rsidR="00ED1BF0" w:rsidRPr="003D2C18" w:rsidTr="003D2C18">
        <w:trPr>
          <w:trHeight w:hRule="exact" w:val="78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C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Чему учил китайский мудрец Конфуций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3D2C18" w:rsidP="003D2C18">
            <w:pPr>
              <w:rPr>
                <w:rFonts w:ascii="LiberationSerif" w:hAnsi="LiberationSerif" w:hint="eastAsia"/>
                <w:sz w:val="24"/>
                <w:szCs w:val="24"/>
                <w:shd w:val="clear" w:color="auto" w:fill="F7FDF7"/>
                <w:lang w:val="ru-RU"/>
              </w:rPr>
            </w:pPr>
            <w:r>
              <w:rPr>
                <w:rFonts w:ascii="LiberationSerif" w:hAnsi="LiberationSerif"/>
                <w:sz w:val="24"/>
                <w:szCs w:val="24"/>
                <w:shd w:val="clear" w:color="auto" w:fill="F7FDF7"/>
                <w:lang w:val="ru-RU"/>
              </w:rPr>
              <w:t>Устный опрос</w:t>
            </w:r>
          </w:p>
        </w:tc>
      </w:tr>
      <w:tr w:rsidR="00ED1BF0" w:rsidRPr="003D2C18" w:rsidTr="003D2C18">
        <w:trPr>
          <w:trHeight w:hRule="exact" w:val="76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  <w:proofErr w:type="spellEnd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властелин</w:t>
            </w:r>
            <w:proofErr w:type="spellEnd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единого</w:t>
            </w:r>
            <w:proofErr w:type="spellEnd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Китая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Pr="003D2C18" w:rsidRDefault="00ED1BF0" w:rsidP="008F1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Default="00ED1BF0" w:rsidP="008F196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3D2C18" w:rsidRPr="003D2C18" w:rsidRDefault="003D2C18" w:rsidP="008F196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1BF0" w:rsidRDefault="008F196A" w:rsidP="008F196A">
            <w:pPr>
              <w:jc w:val="center"/>
              <w:rPr>
                <w:rFonts w:ascii="LiberationSerif" w:hAnsi="LiberationSerif" w:hint="eastAsia"/>
                <w:sz w:val="24"/>
                <w:szCs w:val="24"/>
                <w:shd w:val="clear" w:color="auto" w:fill="F7FDF7"/>
                <w:lang w:val="ru-RU"/>
              </w:rPr>
            </w:pPr>
            <w:r w:rsidRPr="003D2C18">
              <w:rPr>
                <w:rFonts w:ascii="LiberationSerif" w:hAnsi="LiberationSerif"/>
                <w:sz w:val="24"/>
                <w:szCs w:val="24"/>
                <w:shd w:val="clear" w:color="auto" w:fill="F7FDF7"/>
                <w:lang w:val="ru-RU"/>
              </w:rPr>
              <w:t>Устный опрос</w:t>
            </w:r>
          </w:p>
          <w:p w:rsidR="003D2C18" w:rsidRPr="003D2C18" w:rsidRDefault="003D2C18" w:rsidP="008F196A">
            <w:pPr>
              <w:jc w:val="center"/>
              <w:rPr>
                <w:sz w:val="24"/>
                <w:szCs w:val="24"/>
              </w:rPr>
            </w:pPr>
          </w:p>
        </w:tc>
      </w:tr>
      <w:tr w:rsidR="003966F5" w:rsidRPr="003D2C18" w:rsidTr="003D2C18">
        <w:trPr>
          <w:trHeight w:hRule="exact" w:val="9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8F1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2C1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№3 по теме: «Древний Восток»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8F196A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8F196A">
            <w:pPr>
              <w:jc w:val="center"/>
              <w:rPr>
                <w:sz w:val="24"/>
                <w:szCs w:val="24"/>
                <w:lang w:val="ru-RU"/>
              </w:rPr>
            </w:pPr>
            <w:r w:rsidRPr="003D2C1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8F196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8F196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8F196A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3D2C18">
              <w:rPr>
                <w:rFonts w:ascii="LiberationSerif" w:hAnsi="LiberationSerif"/>
                <w:sz w:val="24"/>
                <w:szCs w:val="24"/>
                <w:shd w:val="clear" w:color="auto" w:fill="F7FDF7"/>
              </w:rPr>
              <w:t>Контрольная</w:t>
            </w:r>
            <w:proofErr w:type="spellEnd"/>
            <w:r w:rsidRPr="003D2C18">
              <w:rPr>
                <w:rFonts w:ascii="LiberationSerif" w:hAnsi="LiberationSerif"/>
                <w:sz w:val="24"/>
                <w:szCs w:val="24"/>
                <w:shd w:val="clear" w:color="auto" w:fill="F7FDF7"/>
              </w:rPr>
              <w:t xml:space="preserve"> </w:t>
            </w:r>
            <w:proofErr w:type="spellStart"/>
            <w:r w:rsidRPr="003D2C18">
              <w:rPr>
                <w:rFonts w:ascii="LiberationSerif" w:hAnsi="LiberationSerif"/>
                <w:sz w:val="24"/>
                <w:szCs w:val="24"/>
                <w:shd w:val="clear" w:color="auto" w:fill="F7FDF7"/>
              </w:rPr>
              <w:t>работа</w:t>
            </w:r>
            <w:proofErr w:type="spellEnd"/>
          </w:p>
        </w:tc>
      </w:tr>
      <w:tr w:rsidR="003966F5" w:rsidRPr="003D2C18" w:rsidTr="003D2C18">
        <w:trPr>
          <w:trHeight w:hRule="exact" w:val="67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Греки</w:t>
            </w:r>
            <w:proofErr w:type="spellEnd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критяне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  <w:r w:rsidRPr="003D2C18">
              <w:rPr>
                <w:rFonts w:ascii="LiberationSerif" w:hAnsi="LiberationSerif"/>
                <w:sz w:val="24"/>
                <w:szCs w:val="24"/>
                <w:shd w:val="clear" w:color="auto" w:fill="F7FDF7"/>
                <w:lang w:val="ru-RU"/>
              </w:rPr>
              <w:t>Устный опрос</w:t>
            </w:r>
          </w:p>
        </w:tc>
      </w:tr>
      <w:tr w:rsidR="003966F5" w:rsidRPr="003D2C18" w:rsidTr="003D2C18">
        <w:trPr>
          <w:trHeight w:hRule="exact" w:val="67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Микены</w:t>
            </w:r>
            <w:proofErr w:type="spellEnd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Троя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  <w:r w:rsidRPr="003D2C18">
              <w:rPr>
                <w:rFonts w:ascii="LiberationSerif" w:hAnsi="LiberationSerif"/>
                <w:sz w:val="24"/>
                <w:szCs w:val="24"/>
                <w:shd w:val="clear" w:color="auto" w:fill="F7FDF7"/>
                <w:lang w:val="ru-RU"/>
              </w:rPr>
              <w:t>Устный опрос</w:t>
            </w:r>
          </w:p>
        </w:tc>
      </w:tr>
      <w:tr w:rsidR="003966F5" w:rsidRPr="003D2C18" w:rsidTr="003D2C18">
        <w:trPr>
          <w:trHeight w:hRule="exact" w:val="67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Поэма</w:t>
            </w:r>
            <w:proofErr w:type="spellEnd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Гомера</w:t>
            </w:r>
            <w:proofErr w:type="spellEnd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Илиада</w:t>
            </w:r>
            <w:proofErr w:type="spellEnd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  <w:r w:rsidRPr="003D2C18">
              <w:rPr>
                <w:rFonts w:ascii="LiberationSerif" w:hAnsi="LiberationSerif"/>
                <w:sz w:val="24"/>
                <w:szCs w:val="24"/>
                <w:shd w:val="clear" w:color="auto" w:fill="F7FDF7"/>
                <w:lang w:val="ru-RU"/>
              </w:rPr>
              <w:t>Устный опрос</w:t>
            </w:r>
          </w:p>
        </w:tc>
      </w:tr>
      <w:tr w:rsidR="003966F5" w:rsidRPr="003D2C18" w:rsidTr="003D2C18">
        <w:trPr>
          <w:trHeight w:hRule="exact" w:val="67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Поэма</w:t>
            </w:r>
            <w:proofErr w:type="spellEnd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Гомера</w:t>
            </w:r>
            <w:proofErr w:type="spellEnd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Одиссея</w:t>
            </w:r>
            <w:proofErr w:type="spellEnd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  <w:r w:rsidRPr="003D2C18">
              <w:rPr>
                <w:rFonts w:ascii="LiberationSerif" w:hAnsi="LiberationSerif"/>
                <w:sz w:val="24"/>
                <w:szCs w:val="24"/>
                <w:shd w:val="clear" w:color="auto" w:fill="F7FDF7"/>
                <w:lang w:val="ru-RU"/>
              </w:rPr>
              <w:t>Устный опрос</w:t>
            </w:r>
          </w:p>
        </w:tc>
      </w:tr>
      <w:tr w:rsidR="003966F5" w:rsidRPr="003D2C18" w:rsidTr="003D2C18">
        <w:trPr>
          <w:trHeight w:hRule="exact" w:val="67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C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Земледельцы Аттики теряют землю и свободу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  <w:r w:rsidRPr="003D2C18">
              <w:rPr>
                <w:rFonts w:ascii="LiberationSerif" w:hAnsi="LiberationSerif"/>
                <w:sz w:val="24"/>
                <w:szCs w:val="24"/>
                <w:shd w:val="clear" w:color="auto" w:fill="F7FDF7"/>
                <w:lang w:val="ru-RU"/>
              </w:rPr>
              <w:t>Устный опрос</w:t>
            </w:r>
          </w:p>
        </w:tc>
      </w:tr>
      <w:tr w:rsidR="003966F5" w:rsidRPr="003D2C18" w:rsidTr="003D2C18">
        <w:trPr>
          <w:trHeight w:hRule="exact" w:val="67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Зарождение</w:t>
            </w:r>
            <w:proofErr w:type="spellEnd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демократии</w:t>
            </w:r>
            <w:proofErr w:type="spellEnd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Афинах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  <w:r w:rsidRPr="003D2C18">
              <w:rPr>
                <w:rFonts w:ascii="LiberationSerif" w:hAnsi="LiberationSerif"/>
                <w:sz w:val="24"/>
                <w:szCs w:val="24"/>
                <w:shd w:val="clear" w:color="auto" w:fill="F7FDF7"/>
                <w:lang w:val="ru-RU"/>
              </w:rPr>
              <w:t>Устный опрос</w:t>
            </w:r>
          </w:p>
        </w:tc>
      </w:tr>
      <w:tr w:rsidR="003966F5" w:rsidRPr="003D2C18" w:rsidTr="003D2C18">
        <w:trPr>
          <w:trHeight w:hRule="exact" w:val="67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Древняя</w:t>
            </w:r>
            <w:proofErr w:type="spellEnd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Спарта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  <w:r w:rsidRPr="003D2C18">
              <w:rPr>
                <w:rFonts w:ascii="LiberationSerif" w:hAnsi="LiberationSerif"/>
                <w:sz w:val="24"/>
                <w:szCs w:val="24"/>
                <w:shd w:val="clear" w:color="auto" w:fill="F7FDF7"/>
                <w:lang w:val="ru-RU"/>
              </w:rPr>
              <w:t>Устный опрос</w:t>
            </w:r>
          </w:p>
        </w:tc>
      </w:tr>
      <w:tr w:rsidR="003966F5" w:rsidRPr="003D2C18" w:rsidTr="003D2C18">
        <w:trPr>
          <w:trHeight w:hRule="exact" w:val="67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C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Греческие колонии на берегах Средиземного и Черного морей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  <w:r w:rsidRPr="003D2C18">
              <w:rPr>
                <w:rFonts w:ascii="LiberationSerif" w:hAnsi="LiberationSerif"/>
                <w:sz w:val="24"/>
                <w:szCs w:val="24"/>
                <w:shd w:val="clear" w:color="auto" w:fill="F7FDF7"/>
                <w:lang w:val="ru-RU"/>
              </w:rPr>
              <w:t>Устный опрос Письменный контроль</w:t>
            </w:r>
          </w:p>
        </w:tc>
      </w:tr>
      <w:tr w:rsidR="003966F5" w:rsidRPr="003D2C18" w:rsidTr="003D2C18">
        <w:trPr>
          <w:trHeight w:hRule="exact" w:val="67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C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Победа греков над персами в Марафонской битве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  <w:r w:rsidRPr="003D2C18">
              <w:rPr>
                <w:rFonts w:ascii="LiberationSerif" w:hAnsi="LiberationSerif"/>
                <w:sz w:val="24"/>
                <w:szCs w:val="24"/>
                <w:shd w:val="clear" w:color="auto" w:fill="F7FDF7"/>
                <w:lang w:val="ru-RU"/>
              </w:rPr>
              <w:t>Устный опрос</w:t>
            </w:r>
          </w:p>
        </w:tc>
      </w:tr>
      <w:tr w:rsidR="003966F5" w:rsidRPr="003D2C18" w:rsidTr="003D2C18">
        <w:trPr>
          <w:trHeight w:hRule="exact" w:val="67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38.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Нашествие</w:t>
            </w:r>
            <w:proofErr w:type="spellEnd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персидских</w:t>
            </w:r>
            <w:proofErr w:type="spellEnd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войск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  <w:r w:rsidRPr="003D2C18">
              <w:rPr>
                <w:rFonts w:ascii="LiberationSerif" w:hAnsi="LiberationSerif"/>
                <w:sz w:val="24"/>
                <w:szCs w:val="24"/>
                <w:shd w:val="clear" w:color="auto" w:fill="F7FDF7"/>
                <w:lang w:val="ru-RU"/>
              </w:rPr>
              <w:t>Устный опрос Письменный контроль</w:t>
            </w:r>
          </w:p>
        </w:tc>
      </w:tr>
      <w:tr w:rsidR="003966F5" w:rsidRPr="003D2C18" w:rsidTr="003D2C18">
        <w:trPr>
          <w:trHeight w:hRule="exact" w:val="67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C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гаванях афинского порта Пирей.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  <w:r w:rsidRPr="003D2C18">
              <w:rPr>
                <w:rFonts w:ascii="LiberationSerif" w:hAnsi="LiberationSerif"/>
                <w:sz w:val="24"/>
                <w:szCs w:val="24"/>
                <w:shd w:val="clear" w:color="auto" w:fill="F7FDF7"/>
                <w:lang w:val="ru-RU"/>
              </w:rPr>
              <w:t>Устный опрос Письменный контроль</w:t>
            </w:r>
          </w:p>
        </w:tc>
      </w:tr>
      <w:tr w:rsidR="003966F5" w:rsidRPr="003D2C18" w:rsidTr="003D2C18">
        <w:trPr>
          <w:trHeight w:hRule="exact" w:val="67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Афинская</w:t>
            </w:r>
            <w:proofErr w:type="spellEnd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демократия</w:t>
            </w:r>
            <w:proofErr w:type="spellEnd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Перикле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  <w:r w:rsidRPr="003D2C18">
              <w:rPr>
                <w:rFonts w:ascii="LiberationSerif" w:hAnsi="LiberationSerif"/>
                <w:sz w:val="24"/>
                <w:szCs w:val="24"/>
                <w:shd w:val="clear" w:color="auto" w:fill="F7FDF7"/>
                <w:lang w:val="ru-RU"/>
              </w:rPr>
              <w:t>Устный опрос</w:t>
            </w:r>
          </w:p>
        </w:tc>
      </w:tr>
      <w:tr w:rsidR="003966F5" w:rsidRPr="003D2C18" w:rsidTr="003D2C18">
        <w:trPr>
          <w:trHeight w:hRule="exact" w:val="67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городе</w:t>
            </w:r>
            <w:proofErr w:type="spellEnd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богини</w:t>
            </w:r>
            <w:proofErr w:type="spellEnd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Афины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  <w:r w:rsidRPr="003D2C18">
              <w:rPr>
                <w:rFonts w:ascii="LiberationSerif" w:hAnsi="LiberationSerif"/>
                <w:sz w:val="24"/>
                <w:szCs w:val="24"/>
                <w:shd w:val="clear" w:color="auto" w:fill="F7FDF7"/>
                <w:lang w:val="ru-RU"/>
              </w:rPr>
              <w:t>Устный опрос</w:t>
            </w:r>
          </w:p>
        </w:tc>
      </w:tr>
      <w:tr w:rsidR="003966F5" w:rsidRPr="003D2C18" w:rsidTr="003D2C18">
        <w:trPr>
          <w:trHeight w:hRule="exact" w:val="67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Религия</w:t>
            </w:r>
            <w:proofErr w:type="spellEnd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древних</w:t>
            </w:r>
            <w:proofErr w:type="spellEnd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греков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  <w:r w:rsidRPr="003D2C18">
              <w:rPr>
                <w:rFonts w:ascii="LiberationSerif" w:hAnsi="LiberationSerif"/>
                <w:sz w:val="24"/>
                <w:szCs w:val="24"/>
                <w:shd w:val="clear" w:color="auto" w:fill="F7FDF7"/>
                <w:lang w:val="ru-RU"/>
              </w:rPr>
              <w:t>Устный опрос</w:t>
            </w:r>
          </w:p>
        </w:tc>
      </w:tr>
      <w:tr w:rsidR="003966F5" w:rsidRPr="003D2C18" w:rsidTr="003D2C18">
        <w:trPr>
          <w:trHeight w:hRule="exact" w:val="67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1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городе</w:t>
            </w:r>
            <w:proofErr w:type="spellEnd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богини</w:t>
            </w:r>
            <w:proofErr w:type="spellEnd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Афины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  <w:r w:rsidRPr="003D2C18">
              <w:rPr>
                <w:rFonts w:ascii="LiberationSerif" w:hAnsi="LiberationSerif"/>
                <w:sz w:val="24"/>
                <w:szCs w:val="24"/>
                <w:shd w:val="clear" w:color="auto" w:fill="F7FDF7"/>
                <w:lang w:val="ru-RU"/>
              </w:rPr>
              <w:t>Устный опрос</w:t>
            </w:r>
          </w:p>
        </w:tc>
      </w:tr>
      <w:tr w:rsidR="003966F5" w:rsidRPr="003D2C18" w:rsidTr="003D2C18">
        <w:trPr>
          <w:trHeight w:hRule="exact" w:val="67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C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афинских школах и </w:t>
            </w: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гимнасиях</w:t>
            </w:r>
            <w:proofErr w:type="spellEnd"/>
            <w:r w:rsidRPr="003D2C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  <w:r w:rsidRPr="003D2C18">
              <w:rPr>
                <w:rFonts w:ascii="LiberationSerif" w:hAnsi="LiberationSerif"/>
                <w:sz w:val="24"/>
                <w:szCs w:val="24"/>
                <w:shd w:val="clear" w:color="auto" w:fill="F7FDF7"/>
                <w:lang w:val="ru-RU"/>
              </w:rPr>
              <w:t>Устный опрос Письменный контроль</w:t>
            </w:r>
          </w:p>
        </w:tc>
      </w:tr>
      <w:tr w:rsidR="003966F5" w:rsidRPr="003D2C18" w:rsidTr="003D2C18">
        <w:trPr>
          <w:trHeight w:hRule="exact" w:val="67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1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афинском</w:t>
            </w:r>
            <w:proofErr w:type="spellEnd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театре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  <w:r w:rsidRPr="003D2C18">
              <w:rPr>
                <w:rFonts w:ascii="LiberationSerif" w:hAnsi="LiberationSerif"/>
                <w:sz w:val="24"/>
                <w:szCs w:val="24"/>
                <w:shd w:val="clear" w:color="auto" w:fill="F7FDF7"/>
                <w:lang w:val="ru-RU"/>
              </w:rPr>
              <w:t>Устный опрос Письменный контроль</w:t>
            </w:r>
          </w:p>
        </w:tc>
      </w:tr>
      <w:tr w:rsidR="003966F5" w:rsidRPr="003D2C18" w:rsidTr="003D2C18">
        <w:trPr>
          <w:trHeight w:hRule="exact" w:val="67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Олимпийские</w:t>
            </w:r>
            <w:proofErr w:type="spellEnd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древности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  <w:r w:rsidRPr="003D2C18">
              <w:rPr>
                <w:rFonts w:ascii="LiberationSerif" w:hAnsi="LiberationSerif"/>
                <w:sz w:val="24"/>
                <w:szCs w:val="24"/>
                <w:shd w:val="clear" w:color="auto" w:fill="F7FDF7"/>
                <w:lang w:val="ru-RU"/>
              </w:rPr>
              <w:t>Устный опрос Письменный контроль</w:t>
            </w:r>
          </w:p>
        </w:tc>
      </w:tr>
      <w:tr w:rsidR="003966F5" w:rsidRPr="003D2C18" w:rsidTr="003D2C18">
        <w:trPr>
          <w:trHeight w:hRule="exact" w:val="67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proofErr w:type="spellEnd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Эллады</w:t>
            </w:r>
            <w:proofErr w:type="spellEnd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подчиняются</w:t>
            </w:r>
            <w:proofErr w:type="spellEnd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Македонии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  <w:r w:rsidRPr="003D2C18">
              <w:rPr>
                <w:rFonts w:ascii="LiberationSerif" w:hAnsi="LiberationSerif"/>
                <w:sz w:val="24"/>
                <w:szCs w:val="24"/>
                <w:shd w:val="clear" w:color="auto" w:fill="F7FDF7"/>
                <w:lang w:val="ru-RU"/>
              </w:rPr>
              <w:t>Устный опрос</w:t>
            </w:r>
          </w:p>
        </w:tc>
      </w:tr>
      <w:tr w:rsidR="003966F5" w:rsidRPr="003D2C18" w:rsidTr="003D2C18">
        <w:trPr>
          <w:trHeight w:hRule="exact" w:val="67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C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Поход Александра Македонского на Восток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  <w:r w:rsidRPr="003D2C18">
              <w:rPr>
                <w:rFonts w:ascii="LiberationSerif" w:hAnsi="LiberationSerif"/>
                <w:sz w:val="24"/>
                <w:szCs w:val="24"/>
                <w:shd w:val="clear" w:color="auto" w:fill="F7FDF7"/>
                <w:lang w:val="ru-RU"/>
              </w:rPr>
              <w:t>Устный опрос</w:t>
            </w:r>
          </w:p>
        </w:tc>
      </w:tr>
      <w:tr w:rsidR="003966F5" w:rsidRPr="003D2C18" w:rsidTr="003D2C18">
        <w:trPr>
          <w:trHeight w:hRule="exact" w:val="77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1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Александрии</w:t>
            </w:r>
            <w:proofErr w:type="spellEnd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Египетской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  <w:r w:rsidRPr="003D2C18">
              <w:rPr>
                <w:rFonts w:ascii="LiberationSerif" w:hAnsi="LiberationSerif"/>
                <w:sz w:val="24"/>
                <w:szCs w:val="24"/>
                <w:shd w:val="clear" w:color="auto" w:fill="F7FDF7"/>
                <w:lang w:val="ru-RU"/>
              </w:rPr>
              <w:t>Устный опрос Письменный контроль</w:t>
            </w:r>
          </w:p>
        </w:tc>
      </w:tr>
      <w:tr w:rsidR="003966F5" w:rsidRPr="003D2C18" w:rsidTr="003D2C18">
        <w:trPr>
          <w:trHeight w:hRule="exact" w:val="91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  <w:lang w:val="ru-RU"/>
              </w:rPr>
            </w:pPr>
            <w:r w:rsidRPr="003D2C1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№4 по теме: «Древняя Греция»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  <w:lang w:val="ru-RU"/>
              </w:rPr>
            </w:pPr>
            <w:r w:rsidRPr="003D2C1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  <w:proofErr w:type="spellStart"/>
            <w:r w:rsidRPr="003D2C18">
              <w:rPr>
                <w:rFonts w:ascii="LiberationSerif" w:hAnsi="LiberationSerif"/>
                <w:sz w:val="24"/>
                <w:szCs w:val="24"/>
                <w:shd w:val="clear" w:color="auto" w:fill="F7FDF7"/>
              </w:rPr>
              <w:t>Контрольная</w:t>
            </w:r>
            <w:proofErr w:type="spellEnd"/>
            <w:r w:rsidRPr="003D2C18">
              <w:rPr>
                <w:rFonts w:ascii="LiberationSerif" w:hAnsi="LiberationSerif"/>
                <w:sz w:val="24"/>
                <w:szCs w:val="24"/>
                <w:shd w:val="clear" w:color="auto" w:fill="F7FDF7"/>
              </w:rPr>
              <w:t xml:space="preserve"> </w:t>
            </w:r>
            <w:proofErr w:type="spellStart"/>
            <w:r w:rsidRPr="003D2C18">
              <w:rPr>
                <w:rFonts w:ascii="LiberationSerif" w:hAnsi="LiberationSerif"/>
                <w:sz w:val="24"/>
                <w:szCs w:val="24"/>
                <w:shd w:val="clear" w:color="auto" w:fill="F7FDF7"/>
              </w:rPr>
              <w:t>работа</w:t>
            </w:r>
            <w:proofErr w:type="spellEnd"/>
          </w:p>
        </w:tc>
      </w:tr>
      <w:tr w:rsidR="003966F5" w:rsidRPr="003D2C18" w:rsidTr="003D2C18">
        <w:trPr>
          <w:trHeight w:hRule="exact" w:val="67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Древнейший</w:t>
            </w:r>
            <w:proofErr w:type="spellEnd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Рим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  <w:r w:rsidRPr="003D2C18">
              <w:rPr>
                <w:rFonts w:ascii="LiberationSerif" w:hAnsi="LiberationSerif"/>
                <w:sz w:val="24"/>
                <w:szCs w:val="24"/>
                <w:shd w:val="clear" w:color="auto" w:fill="F7FDF7"/>
                <w:lang w:val="ru-RU"/>
              </w:rPr>
              <w:t>Устный опрос</w:t>
            </w:r>
          </w:p>
        </w:tc>
      </w:tr>
      <w:tr w:rsidR="003966F5" w:rsidRPr="003D2C18" w:rsidTr="003D2C18">
        <w:trPr>
          <w:trHeight w:hRule="exact" w:val="67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Завоевание</w:t>
            </w:r>
            <w:proofErr w:type="spellEnd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Римом</w:t>
            </w:r>
            <w:proofErr w:type="spellEnd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Италии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  <w:r w:rsidRPr="003D2C18">
              <w:rPr>
                <w:rFonts w:ascii="LiberationSerif" w:hAnsi="LiberationSerif"/>
                <w:sz w:val="24"/>
                <w:szCs w:val="24"/>
                <w:shd w:val="clear" w:color="auto" w:fill="F7FDF7"/>
                <w:lang w:val="ru-RU"/>
              </w:rPr>
              <w:t>Устный опрос</w:t>
            </w:r>
          </w:p>
        </w:tc>
      </w:tr>
      <w:tr w:rsidR="003966F5" w:rsidRPr="003D2C18" w:rsidTr="003D2C18">
        <w:trPr>
          <w:trHeight w:hRule="exact" w:val="67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D2C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proofErr w:type="spellEnd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Римской</w:t>
            </w:r>
            <w:proofErr w:type="spellEnd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  <w:r w:rsidRPr="003D2C18">
              <w:rPr>
                <w:rFonts w:ascii="LiberationSerif" w:hAnsi="LiberationSerif"/>
                <w:sz w:val="24"/>
                <w:szCs w:val="24"/>
                <w:shd w:val="clear" w:color="auto" w:fill="F7FDF7"/>
                <w:lang w:val="ru-RU"/>
              </w:rPr>
              <w:t>Устный опрос</w:t>
            </w:r>
          </w:p>
        </w:tc>
      </w:tr>
      <w:tr w:rsidR="003966F5" w:rsidRPr="003D2C18" w:rsidTr="003D2C18">
        <w:trPr>
          <w:trHeight w:hRule="exact" w:val="67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C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Вторая война Рима с Карфагеном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  <w:r w:rsidRPr="003D2C18">
              <w:rPr>
                <w:rFonts w:ascii="LiberationSerif" w:hAnsi="LiberationSerif"/>
                <w:sz w:val="24"/>
                <w:szCs w:val="24"/>
                <w:shd w:val="clear" w:color="auto" w:fill="F7FDF7"/>
                <w:lang w:val="ru-RU"/>
              </w:rPr>
              <w:t>Устный опрос Письменный контроль</w:t>
            </w:r>
          </w:p>
        </w:tc>
      </w:tr>
      <w:tr w:rsidR="003966F5" w:rsidRPr="003D2C18" w:rsidTr="003D2C18">
        <w:trPr>
          <w:trHeight w:hRule="exact" w:val="67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C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Установление господства Рима во всем Средиземноморье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  <w:r w:rsidRPr="003D2C18">
              <w:rPr>
                <w:rFonts w:ascii="LiberationSerif" w:hAnsi="LiberationSerif"/>
                <w:sz w:val="24"/>
                <w:szCs w:val="24"/>
                <w:shd w:val="clear" w:color="auto" w:fill="F7FDF7"/>
                <w:lang w:val="ru-RU"/>
              </w:rPr>
              <w:t>Устный опрос</w:t>
            </w:r>
          </w:p>
        </w:tc>
      </w:tr>
      <w:tr w:rsidR="003966F5" w:rsidRPr="003D2C18" w:rsidTr="003D2C18">
        <w:trPr>
          <w:trHeight w:hRule="exact" w:val="67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Рабство</w:t>
            </w:r>
            <w:proofErr w:type="spellEnd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Древнем</w:t>
            </w:r>
            <w:proofErr w:type="spellEnd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Риме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  <w:r w:rsidRPr="003D2C18">
              <w:rPr>
                <w:rFonts w:ascii="LiberationSerif" w:hAnsi="LiberationSerif"/>
                <w:sz w:val="24"/>
                <w:szCs w:val="24"/>
                <w:shd w:val="clear" w:color="auto" w:fill="F7FDF7"/>
                <w:lang w:val="ru-RU"/>
              </w:rPr>
              <w:t>Устный опрос</w:t>
            </w:r>
          </w:p>
        </w:tc>
      </w:tr>
      <w:tr w:rsidR="003966F5" w:rsidRPr="003D2C18" w:rsidTr="003D2C18">
        <w:trPr>
          <w:trHeight w:hRule="exact" w:val="67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proofErr w:type="spellEnd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братьев</w:t>
            </w:r>
            <w:proofErr w:type="spellEnd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Гракхов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  <w:r w:rsidRPr="003D2C18">
              <w:rPr>
                <w:rFonts w:ascii="LiberationSerif" w:hAnsi="LiberationSerif"/>
                <w:sz w:val="24"/>
                <w:szCs w:val="24"/>
                <w:shd w:val="clear" w:color="auto" w:fill="F7FDF7"/>
                <w:lang w:val="ru-RU"/>
              </w:rPr>
              <w:t>Устный опрос</w:t>
            </w:r>
          </w:p>
        </w:tc>
      </w:tr>
      <w:tr w:rsidR="003966F5" w:rsidRPr="003D2C18" w:rsidTr="003D2C18">
        <w:trPr>
          <w:trHeight w:hRule="exact" w:val="67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Восстание</w:t>
            </w:r>
            <w:proofErr w:type="spellEnd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Спартака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  <w:r w:rsidRPr="003D2C18">
              <w:rPr>
                <w:rFonts w:ascii="LiberationSerif" w:hAnsi="LiberationSerif"/>
                <w:sz w:val="24"/>
                <w:szCs w:val="24"/>
                <w:shd w:val="clear" w:color="auto" w:fill="F7FDF7"/>
                <w:lang w:val="ru-RU"/>
              </w:rPr>
              <w:t>Устный опрос</w:t>
            </w:r>
          </w:p>
        </w:tc>
      </w:tr>
      <w:tr w:rsidR="003966F5" w:rsidRPr="003D2C18" w:rsidTr="003D2C18">
        <w:trPr>
          <w:trHeight w:hRule="exact" w:val="67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D2C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Единовластие</w:t>
            </w:r>
            <w:proofErr w:type="spellEnd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Цезаря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  <w:r w:rsidRPr="003D2C18">
              <w:rPr>
                <w:rFonts w:ascii="LiberationSerif" w:hAnsi="LiberationSerif"/>
                <w:sz w:val="24"/>
                <w:szCs w:val="24"/>
                <w:shd w:val="clear" w:color="auto" w:fill="F7FDF7"/>
                <w:lang w:val="ru-RU"/>
              </w:rPr>
              <w:t>Устный опрос</w:t>
            </w:r>
          </w:p>
        </w:tc>
      </w:tr>
      <w:tr w:rsidR="003966F5" w:rsidRPr="003D2C18" w:rsidTr="003D2C18">
        <w:trPr>
          <w:trHeight w:hRule="exact" w:val="67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D2C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Установление</w:t>
            </w:r>
            <w:proofErr w:type="spellEnd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империи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</w:rPr>
            </w:pPr>
            <w:r w:rsidRPr="003D2C18">
              <w:rPr>
                <w:rFonts w:ascii="LiberationSerif" w:hAnsi="LiberationSerif"/>
                <w:sz w:val="24"/>
                <w:szCs w:val="24"/>
                <w:shd w:val="clear" w:color="auto" w:fill="F7FDF7"/>
                <w:lang w:val="ru-RU"/>
              </w:rPr>
              <w:t>Устный опрос</w:t>
            </w:r>
          </w:p>
        </w:tc>
      </w:tr>
      <w:tr w:rsidR="003966F5" w:rsidRPr="003D2C18" w:rsidTr="0095282E">
        <w:trPr>
          <w:trHeight w:hRule="exact" w:val="128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D2C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61.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C1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Итоговая контрольная работа по курсу «История Древнего мира»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  <w:lang w:val="ru-RU"/>
              </w:rPr>
            </w:pPr>
            <w:r w:rsidRPr="003D2C1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3D2C18">
              <w:rPr>
                <w:rFonts w:ascii="LiberationSerif" w:hAnsi="LiberationSerif"/>
                <w:sz w:val="24"/>
                <w:szCs w:val="24"/>
                <w:shd w:val="clear" w:color="auto" w:fill="F7FDF7"/>
              </w:rPr>
              <w:t>Контрольная</w:t>
            </w:r>
            <w:proofErr w:type="spellEnd"/>
            <w:r w:rsidRPr="003D2C18">
              <w:rPr>
                <w:rFonts w:ascii="LiberationSerif" w:hAnsi="LiberationSerif"/>
                <w:sz w:val="24"/>
                <w:szCs w:val="24"/>
                <w:shd w:val="clear" w:color="auto" w:fill="F7FDF7"/>
              </w:rPr>
              <w:t xml:space="preserve"> </w:t>
            </w:r>
            <w:proofErr w:type="spellStart"/>
            <w:r w:rsidRPr="003D2C18">
              <w:rPr>
                <w:rFonts w:ascii="LiberationSerif" w:hAnsi="LiberationSerif"/>
                <w:sz w:val="24"/>
                <w:szCs w:val="24"/>
                <w:shd w:val="clear" w:color="auto" w:fill="F7FDF7"/>
              </w:rPr>
              <w:t>работа</w:t>
            </w:r>
            <w:proofErr w:type="spellEnd"/>
          </w:p>
        </w:tc>
      </w:tr>
      <w:tr w:rsidR="003966F5" w:rsidRPr="003D2C18" w:rsidTr="003D2C18">
        <w:trPr>
          <w:trHeight w:hRule="exact" w:val="67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D2C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C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Первые христиане и их учение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  <w:lang w:val="ru-RU"/>
              </w:rPr>
            </w:pPr>
            <w:r w:rsidRPr="003D2C18">
              <w:rPr>
                <w:rFonts w:ascii="LiberationSerif" w:hAnsi="LiberationSerif"/>
                <w:sz w:val="24"/>
                <w:szCs w:val="24"/>
                <w:shd w:val="clear" w:color="auto" w:fill="F7FDF7"/>
                <w:lang w:val="ru-RU"/>
              </w:rPr>
              <w:t>Устный опрос</w:t>
            </w:r>
          </w:p>
        </w:tc>
      </w:tr>
      <w:tr w:rsidR="003966F5" w:rsidRPr="003D2C18" w:rsidTr="003D2C18">
        <w:trPr>
          <w:trHeight w:hRule="exact" w:val="67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D2C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C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Расцвет Римской империи во </w:t>
            </w:r>
            <w:r w:rsidRPr="003D2C1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3D2C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2C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в.н.э</w:t>
            </w:r>
            <w:proofErr w:type="spellEnd"/>
            <w:r w:rsidRPr="003D2C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  <w:lang w:val="ru-RU"/>
              </w:rPr>
            </w:pPr>
            <w:r w:rsidRPr="003D2C18">
              <w:rPr>
                <w:rFonts w:ascii="LiberationSerif" w:hAnsi="LiberationSerif"/>
                <w:sz w:val="24"/>
                <w:szCs w:val="24"/>
                <w:shd w:val="clear" w:color="auto" w:fill="F7FDF7"/>
                <w:lang w:val="ru-RU"/>
              </w:rPr>
              <w:t>Устный опрос</w:t>
            </w:r>
          </w:p>
        </w:tc>
      </w:tr>
      <w:tr w:rsidR="003966F5" w:rsidRPr="003D2C18" w:rsidTr="003D2C18">
        <w:trPr>
          <w:trHeight w:hRule="exact" w:val="75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D2C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C18">
              <w:rPr>
                <w:rFonts w:ascii="LiberationSerif" w:hAnsi="LiberationSerif"/>
                <w:sz w:val="24"/>
                <w:szCs w:val="24"/>
                <w:lang w:val="ru-RU"/>
              </w:rPr>
              <w:t>Рим и варвары.</w:t>
            </w:r>
            <w:r w:rsidRPr="003D2C18">
              <w:rPr>
                <w:rFonts w:ascii="LiberationSerif" w:hAnsi="LiberationSerif"/>
                <w:sz w:val="24"/>
                <w:szCs w:val="24"/>
                <w:lang w:val="ru-RU"/>
              </w:rPr>
              <w:br/>
              <w:t>Падение Западной Римской империи.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  <w:lang w:val="ru-RU"/>
              </w:rPr>
            </w:pPr>
            <w:r w:rsidRPr="003D2C18">
              <w:rPr>
                <w:rFonts w:ascii="LiberationSerif" w:hAnsi="LiberationSerif"/>
                <w:sz w:val="24"/>
                <w:szCs w:val="24"/>
                <w:shd w:val="clear" w:color="auto" w:fill="F7FDF7"/>
                <w:lang w:val="ru-RU"/>
              </w:rPr>
              <w:t>Устный опрос</w:t>
            </w:r>
          </w:p>
        </w:tc>
      </w:tr>
      <w:tr w:rsidR="003966F5" w:rsidRPr="003D2C18" w:rsidTr="003D2C18">
        <w:trPr>
          <w:trHeight w:hRule="exact" w:val="67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D2C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D2C18">
              <w:rPr>
                <w:rFonts w:ascii="LiberationSerif" w:hAnsi="LiberationSerif"/>
                <w:sz w:val="24"/>
                <w:szCs w:val="24"/>
              </w:rPr>
              <w:t>Римская</w:t>
            </w:r>
            <w:proofErr w:type="spellEnd"/>
            <w:r w:rsidRPr="003D2C18">
              <w:rPr>
                <w:rFonts w:ascii="LiberationSerif" w:hAnsi="LiberationSerif"/>
                <w:sz w:val="24"/>
                <w:szCs w:val="24"/>
              </w:rPr>
              <w:t xml:space="preserve"> </w:t>
            </w:r>
            <w:proofErr w:type="spellStart"/>
            <w:r w:rsidRPr="003D2C18">
              <w:rPr>
                <w:rFonts w:ascii="LiberationSerif" w:hAnsi="LiberationSerif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  <w:lang w:val="ru-RU"/>
              </w:rPr>
            </w:pPr>
            <w:r w:rsidRPr="003D2C18">
              <w:rPr>
                <w:rFonts w:ascii="LiberationSerif" w:hAnsi="LiberationSerif"/>
                <w:sz w:val="24"/>
                <w:szCs w:val="24"/>
                <w:shd w:val="clear" w:color="auto" w:fill="F7FDF7"/>
                <w:lang w:val="ru-RU"/>
              </w:rPr>
              <w:t>Устный опрос</w:t>
            </w:r>
          </w:p>
        </w:tc>
      </w:tr>
      <w:tr w:rsidR="003966F5" w:rsidRPr="003D2C18" w:rsidTr="003D2C18">
        <w:trPr>
          <w:trHeight w:hRule="exact" w:val="67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D2C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3D2C18">
              <w:rPr>
                <w:rFonts w:ascii="LiberationSerif" w:hAnsi="LiberationSerif"/>
                <w:sz w:val="24"/>
                <w:szCs w:val="24"/>
              </w:rPr>
              <w:t>Развитие</w:t>
            </w:r>
            <w:proofErr w:type="spellEnd"/>
            <w:r w:rsidRPr="003D2C18">
              <w:rPr>
                <w:rFonts w:ascii="LiberationSerif" w:hAnsi="LiberationSerif"/>
                <w:sz w:val="24"/>
                <w:szCs w:val="24"/>
              </w:rPr>
              <w:t xml:space="preserve"> </w:t>
            </w:r>
            <w:proofErr w:type="spellStart"/>
            <w:r w:rsidRPr="003D2C18">
              <w:rPr>
                <w:rFonts w:ascii="LiberationSerif" w:hAnsi="LiberationSerif"/>
                <w:sz w:val="24"/>
                <w:szCs w:val="24"/>
              </w:rPr>
              <w:t>наук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  <w:lang w:val="ru-RU"/>
              </w:rPr>
            </w:pPr>
            <w:r w:rsidRPr="003D2C18">
              <w:rPr>
                <w:rFonts w:ascii="LiberationSerif" w:hAnsi="LiberationSerif"/>
                <w:sz w:val="24"/>
                <w:szCs w:val="24"/>
                <w:shd w:val="clear" w:color="auto" w:fill="F7FDF7"/>
                <w:lang w:val="ru-RU"/>
              </w:rPr>
              <w:t>Устный опрос</w:t>
            </w:r>
          </w:p>
        </w:tc>
      </w:tr>
      <w:tr w:rsidR="003966F5" w:rsidRPr="003D2C18" w:rsidTr="003D2C18">
        <w:trPr>
          <w:trHeight w:hRule="exact" w:val="67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D2C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3D2C18">
              <w:rPr>
                <w:rFonts w:ascii="LiberationSerif" w:hAnsi="LiberationSerif"/>
                <w:sz w:val="24"/>
                <w:szCs w:val="24"/>
              </w:rPr>
              <w:t>Искусство</w:t>
            </w:r>
            <w:proofErr w:type="spellEnd"/>
            <w:r w:rsidRPr="003D2C18">
              <w:rPr>
                <w:rFonts w:ascii="LiberationSerif" w:hAnsi="LiberationSerif"/>
                <w:sz w:val="24"/>
                <w:szCs w:val="24"/>
              </w:rPr>
              <w:t xml:space="preserve"> </w:t>
            </w:r>
            <w:proofErr w:type="spellStart"/>
            <w:r w:rsidRPr="003D2C18">
              <w:rPr>
                <w:rFonts w:ascii="LiberationSerif" w:hAnsi="LiberationSerif"/>
                <w:sz w:val="24"/>
                <w:szCs w:val="24"/>
              </w:rPr>
              <w:t>Древнего</w:t>
            </w:r>
            <w:proofErr w:type="spellEnd"/>
            <w:r w:rsidRPr="003D2C18">
              <w:rPr>
                <w:rFonts w:ascii="LiberationSerif" w:hAnsi="LiberationSerif"/>
                <w:sz w:val="24"/>
                <w:szCs w:val="24"/>
              </w:rPr>
              <w:t xml:space="preserve"> </w:t>
            </w:r>
            <w:proofErr w:type="spellStart"/>
            <w:r w:rsidRPr="003D2C18">
              <w:rPr>
                <w:rFonts w:ascii="LiberationSerif" w:hAnsi="LiberationSerif"/>
                <w:sz w:val="24"/>
                <w:szCs w:val="24"/>
              </w:rPr>
              <w:t>Рима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  <w:lang w:val="ru-RU"/>
              </w:rPr>
            </w:pPr>
            <w:r w:rsidRPr="003D2C18">
              <w:rPr>
                <w:rFonts w:ascii="LiberationSerif" w:hAnsi="LiberationSerif"/>
                <w:sz w:val="24"/>
                <w:szCs w:val="24"/>
                <w:shd w:val="clear" w:color="auto" w:fill="F7FDF7"/>
                <w:lang w:val="ru-RU"/>
              </w:rPr>
              <w:t>Устный опрос</w:t>
            </w:r>
          </w:p>
        </w:tc>
      </w:tr>
      <w:tr w:rsidR="003966F5" w:rsidRPr="003D2C18" w:rsidTr="003D2C18">
        <w:trPr>
          <w:trHeight w:hRule="exact" w:val="67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D2C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D2C1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Итоговое повторение по теме «История Древнего мира»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</w:rPr>
            </w:pPr>
            <w:r w:rsidRPr="003D2C1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66F5" w:rsidRPr="003D2C18" w:rsidRDefault="003966F5" w:rsidP="003D2C18">
            <w:pPr>
              <w:jc w:val="center"/>
              <w:rPr>
                <w:sz w:val="24"/>
                <w:szCs w:val="24"/>
                <w:lang w:val="ru-RU"/>
              </w:rPr>
            </w:pPr>
            <w:r w:rsidRPr="003D2C18">
              <w:rPr>
                <w:rFonts w:ascii="LiberationSerif" w:hAnsi="LiberationSerif"/>
                <w:sz w:val="24"/>
                <w:szCs w:val="24"/>
                <w:shd w:val="clear" w:color="auto" w:fill="F7FDF7"/>
                <w:lang w:val="ru-RU"/>
              </w:rPr>
              <w:t>Устный опрос</w:t>
            </w:r>
          </w:p>
        </w:tc>
      </w:tr>
    </w:tbl>
    <w:p w:rsidR="0055766C" w:rsidRPr="003D2C18" w:rsidRDefault="0055766C" w:rsidP="008F196A">
      <w:pPr>
        <w:autoSpaceDE w:val="0"/>
        <w:autoSpaceDN w:val="0"/>
        <w:spacing w:after="0" w:line="14" w:lineRule="exact"/>
        <w:jc w:val="center"/>
        <w:rPr>
          <w:sz w:val="24"/>
          <w:szCs w:val="24"/>
          <w:lang w:val="ru-RU"/>
        </w:rPr>
      </w:pPr>
    </w:p>
    <w:p w:rsidR="0055766C" w:rsidRPr="003D2C18" w:rsidRDefault="0055766C" w:rsidP="008F196A">
      <w:pPr>
        <w:jc w:val="center"/>
        <w:rPr>
          <w:sz w:val="24"/>
          <w:szCs w:val="24"/>
          <w:lang w:val="ru-RU"/>
        </w:rPr>
        <w:sectPr w:rsidR="0055766C" w:rsidRPr="003D2C18">
          <w:pgSz w:w="11900" w:h="16840"/>
          <w:pgMar w:top="298" w:right="650" w:bottom="5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5766C" w:rsidRPr="00ED1BF0" w:rsidRDefault="0055766C" w:rsidP="008F196A">
      <w:pPr>
        <w:autoSpaceDE w:val="0"/>
        <w:autoSpaceDN w:val="0"/>
        <w:spacing w:after="66" w:line="220" w:lineRule="exact"/>
        <w:jc w:val="center"/>
        <w:rPr>
          <w:lang w:val="ru-RU"/>
        </w:rPr>
      </w:pPr>
    </w:p>
    <w:p w:rsidR="0055766C" w:rsidRPr="003B649F" w:rsidRDefault="0055766C">
      <w:pPr>
        <w:autoSpaceDE w:val="0"/>
        <w:autoSpaceDN w:val="0"/>
        <w:spacing w:after="0" w:line="14" w:lineRule="exact"/>
        <w:rPr>
          <w:lang w:val="ru-RU"/>
        </w:rPr>
      </w:pPr>
    </w:p>
    <w:p w:rsidR="0055766C" w:rsidRPr="003B649F" w:rsidRDefault="0055766C">
      <w:pPr>
        <w:rPr>
          <w:lang w:val="ru-RU"/>
        </w:rPr>
        <w:sectPr w:rsidR="0055766C" w:rsidRPr="003B649F">
          <w:pgSz w:w="11900" w:h="16840"/>
          <w:pgMar w:top="284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5766C" w:rsidRPr="003B649F" w:rsidRDefault="0055766C">
      <w:pPr>
        <w:autoSpaceDE w:val="0"/>
        <w:autoSpaceDN w:val="0"/>
        <w:spacing w:after="66" w:line="220" w:lineRule="exact"/>
        <w:rPr>
          <w:lang w:val="ru-RU"/>
        </w:rPr>
      </w:pPr>
    </w:p>
    <w:p w:rsidR="0055766C" w:rsidRDefault="0055766C">
      <w:pPr>
        <w:autoSpaceDE w:val="0"/>
        <w:autoSpaceDN w:val="0"/>
        <w:spacing w:after="0" w:line="14" w:lineRule="exact"/>
      </w:pPr>
    </w:p>
    <w:p w:rsidR="0055766C" w:rsidRDefault="0055766C">
      <w:pPr>
        <w:sectPr w:rsidR="0055766C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5766C" w:rsidRDefault="0055766C">
      <w:pPr>
        <w:autoSpaceDE w:val="0"/>
        <w:autoSpaceDN w:val="0"/>
        <w:spacing w:after="78" w:line="220" w:lineRule="exact"/>
      </w:pPr>
    </w:p>
    <w:p w:rsidR="00ED1BF0" w:rsidRPr="00ED1BF0" w:rsidRDefault="00ED1BF0">
      <w:pPr>
        <w:rPr>
          <w:lang w:val="ru-RU"/>
        </w:rPr>
      </w:pPr>
    </w:p>
    <w:sectPr w:rsidR="00ED1BF0" w:rsidRPr="00ED1BF0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53BE3"/>
    <w:rsid w:val="00054320"/>
    <w:rsid w:val="0006063C"/>
    <w:rsid w:val="00121E2C"/>
    <w:rsid w:val="0015074B"/>
    <w:rsid w:val="001F2B7A"/>
    <w:rsid w:val="0024214F"/>
    <w:rsid w:val="0029639D"/>
    <w:rsid w:val="002F0E46"/>
    <w:rsid w:val="00312199"/>
    <w:rsid w:val="00326F90"/>
    <w:rsid w:val="00356763"/>
    <w:rsid w:val="003966F5"/>
    <w:rsid w:val="003B649F"/>
    <w:rsid w:val="003D2C18"/>
    <w:rsid w:val="00404E85"/>
    <w:rsid w:val="00466296"/>
    <w:rsid w:val="0055766C"/>
    <w:rsid w:val="006E3366"/>
    <w:rsid w:val="007107D4"/>
    <w:rsid w:val="00742B3A"/>
    <w:rsid w:val="00777389"/>
    <w:rsid w:val="008F196A"/>
    <w:rsid w:val="0095282E"/>
    <w:rsid w:val="009822A2"/>
    <w:rsid w:val="009D36AC"/>
    <w:rsid w:val="00A1114B"/>
    <w:rsid w:val="00A84F2B"/>
    <w:rsid w:val="00A86C26"/>
    <w:rsid w:val="00AA1D8D"/>
    <w:rsid w:val="00B47730"/>
    <w:rsid w:val="00B93C00"/>
    <w:rsid w:val="00C05180"/>
    <w:rsid w:val="00CA5A96"/>
    <w:rsid w:val="00CB0664"/>
    <w:rsid w:val="00CE5725"/>
    <w:rsid w:val="00D00747"/>
    <w:rsid w:val="00D02428"/>
    <w:rsid w:val="00D20D1C"/>
    <w:rsid w:val="00D312E9"/>
    <w:rsid w:val="00D67314"/>
    <w:rsid w:val="00E47712"/>
    <w:rsid w:val="00ED1BF0"/>
    <w:rsid w:val="00EF1522"/>
    <w:rsid w:val="00FC693F"/>
    <w:rsid w:val="00FD115A"/>
    <w:rsid w:val="00FE4655"/>
    <w:rsid w:val="00FF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D02428"/>
    <w:rPr>
      <w:color w:val="0000FF"/>
      <w:u w:val="single"/>
    </w:rPr>
  </w:style>
  <w:style w:type="paragraph" w:styleId="aff9">
    <w:name w:val="Balloon Text"/>
    <w:basedOn w:val="a1"/>
    <w:link w:val="affa"/>
    <w:uiPriority w:val="99"/>
    <w:semiHidden/>
    <w:unhideWhenUsed/>
    <w:rsid w:val="003D2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a">
    <w:name w:val="Текст выноски Знак"/>
    <w:basedOn w:val="a2"/>
    <w:link w:val="aff9"/>
    <w:uiPriority w:val="99"/>
    <w:semiHidden/>
    <w:rsid w:val="003D2C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D02428"/>
    <w:rPr>
      <w:color w:val="0000FF"/>
      <w:u w:val="single"/>
    </w:rPr>
  </w:style>
  <w:style w:type="paragraph" w:styleId="aff9">
    <w:name w:val="Balloon Text"/>
    <w:basedOn w:val="a1"/>
    <w:link w:val="affa"/>
    <w:uiPriority w:val="99"/>
    <w:semiHidden/>
    <w:unhideWhenUsed/>
    <w:rsid w:val="003D2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a">
    <w:name w:val="Текст выноски Знак"/>
    <w:basedOn w:val="a2"/>
    <w:link w:val="aff9"/>
    <w:uiPriority w:val="99"/>
    <w:semiHidden/>
    <w:rsid w:val="003D2C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3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4eAzOAqMeI&amp;ab_channel=%D0%9F%D0%BE%D1%81%D1%82%D0%9D%D0%B0%D1%83%D0%BA%D0%B0" TargetMode="External"/><Relationship Id="rId13" Type="http://schemas.openxmlformats.org/officeDocument/2006/relationships/hyperlink" Target="https://www.youtube.com/watch?v=ox1ynf620p0&amp;ab_channel=%D0%93%D0%9C%D0%98%D0%98%D0%B8%D0%BC.%D0%90.%D0%A1.%D0%9F%D1%83%D1%88%D0%BA%D0%B8%D0%BD%D0%B0" TargetMode="External"/><Relationship Id="rId18" Type="http://schemas.openxmlformats.org/officeDocument/2006/relationships/hyperlink" Target="https://www.youtube.com/watch?v=QMVwfF5hYBc&amp;ab_channel=%D0%9F%D0%BE%D1%81%D1%82%D0%9D%D0%B0%D1%83%D0%BA%D0%B0" TargetMode="External"/><Relationship Id="rId26" Type="http://schemas.openxmlformats.org/officeDocument/2006/relationships/hyperlink" Target="https://www.youtube.com/watch?v=fZVESBkt0V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dcJdbN0qGAo" TargetMode="External"/><Relationship Id="rId7" Type="http://schemas.openxmlformats.org/officeDocument/2006/relationships/hyperlink" Target="https://www.youtube.com/watch?v=XkAiaSZ009I" TargetMode="External"/><Relationship Id="rId12" Type="http://schemas.openxmlformats.org/officeDocument/2006/relationships/hyperlink" Target="https://www.youtube.com/watch?v=ox1ynf620p0&amp;ab_channel=%D0%93%D0%9C%D0%98%D0%98%D0%B8%D0%BC.%D0%90.%D0%A1.%D0%9F%D1%83%D1%88%D0%BA%D0%B8%D0%BD%D0%B0" TargetMode="External"/><Relationship Id="rId17" Type="http://schemas.openxmlformats.org/officeDocument/2006/relationships/hyperlink" Target="https://www.youtube.com/watch?v=UwWPNx6OfYc" TargetMode="External"/><Relationship Id="rId25" Type="http://schemas.openxmlformats.org/officeDocument/2006/relationships/hyperlink" Target="https://www.youtube.com/watch?v=Oki9dhfMKT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raveloo.ru/museums-online-besplatno.html" TargetMode="External"/><Relationship Id="rId20" Type="http://schemas.openxmlformats.org/officeDocument/2006/relationships/hyperlink" Target="https://www.youtube.com/watch?v=IVdLQLTPvdk" TargetMode="External"/><Relationship Id="rId29" Type="http://schemas.openxmlformats.org/officeDocument/2006/relationships/hyperlink" Target="https://www.youtube.com/watch?v=Qq5HlSSDsp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A_vppsF_IG0&amp;ab_channel=%D0%9F%D0%BE%D1%81%D1%82%D0%9D%D0%B0%D1%83%D0%BA%D0%B0" TargetMode="External"/><Relationship Id="rId24" Type="http://schemas.openxmlformats.org/officeDocument/2006/relationships/hyperlink" Target="https://www.youtube.com/watch?v=DFO4BQXt0I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cSkCZw4PeRg" TargetMode="External"/><Relationship Id="rId23" Type="http://schemas.openxmlformats.org/officeDocument/2006/relationships/hyperlink" Target="https://www.youtube.com/watch?v=Wt4w8iYdm58" TargetMode="External"/><Relationship Id="rId28" Type="http://schemas.openxmlformats.org/officeDocument/2006/relationships/hyperlink" Target="https://traveloo.ru/museums-online-besplatno.html" TargetMode="External"/><Relationship Id="rId10" Type="http://schemas.openxmlformats.org/officeDocument/2006/relationships/hyperlink" Target="https://www.youtube.com/watch?v=dri0NMoLGzY&amp;ab_channel=AdMe.ru-%D0%A1%D0%B0%D0%B9%D1%82%D0%BE%D1%82%D0%B2%D0%BE%D1%80%D1%87%D0%B5%D1%81%D1%82%D0%B2%D0%B5" TargetMode="External"/><Relationship Id="rId19" Type="http://schemas.openxmlformats.org/officeDocument/2006/relationships/hyperlink" Target="https://www.youtube.com/watch?v=FP55txmwvpk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dri0NMoLGzY&amp;ab_channel=AdMe.ru-%D0%A1%D0%B0%D0%B9%D1%82%D0%BE%D1%82%D0%B2%D0%BE%D1%80%D1%87%D0%B5%D1%81%D1%82%D0%B2%D0%B5" TargetMode="External"/><Relationship Id="rId14" Type="http://schemas.openxmlformats.org/officeDocument/2006/relationships/hyperlink" Target="https://www.youtube.com/watch?v=7cK0prTTpGE" TargetMode="External"/><Relationship Id="rId22" Type="http://schemas.openxmlformats.org/officeDocument/2006/relationships/hyperlink" Target="https://www.youtube.com/watch?v=PkbUjKrdKbk" TargetMode="External"/><Relationship Id="rId27" Type="http://schemas.openxmlformats.org/officeDocument/2006/relationships/hyperlink" Target="https://www.youtube.com/watch?v=xYrjFdtuQl0&amp;ab_channel=%D0%9F%D1%80%D0%B0%D0%B2%D0%BE%D0%B5%D0%BF%D0%BE%D0%BB%D1%83%D1%88%D0%B0%D1%80%D0%B8%D0%B5%D0%98%D0%BD%D1%82%D1%80%D0%BE%D0%B2%D0%B5%D1%80%D1%82%D0%B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618B8C-0DB8-4E37-9DF4-C616F7F79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30</Pages>
  <Words>6421</Words>
  <Characters>36605</Characters>
  <Application>Microsoft Office Word</Application>
  <DocSecurity>0</DocSecurity>
  <Lines>305</Lines>
  <Paragraphs>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42941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Золаевы</cp:lastModifiedBy>
  <cp:revision>12</cp:revision>
  <cp:lastPrinted>2022-09-12T16:03:00Z</cp:lastPrinted>
  <dcterms:created xsi:type="dcterms:W3CDTF">2022-08-21T18:32:00Z</dcterms:created>
  <dcterms:modified xsi:type="dcterms:W3CDTF">2022-10-23T07:58:00Z</dcterms:modified>
</cp:coreProperties>
</file>