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41" w:rsidRDefault="000D2A41" w:rsidP="000D2A41">
      <w:pPr>
        <w:autoSpaceDE w:val="0"/>
        <w:autoSpaceDN w:val="0"/>
        <w:spacing w:after="78" w:line="220" w:lineRule="exact"/>
      </w:pPr>
    </w:p>
    <w:p w:rsidR="000D2A41" w:rsidRPr="00ED1BF0" w:rsidRDefault="000D2A41" w:rsidP="000D2A41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0D2A41" w:rsidRPr="001D08A3" w:rsidRDefault="000D2A41" w:rsidP="000D2A4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D2A41" w:rsidRDefault="000D2A41" w:rsidP="000D2A41">
      <w:pPr>
        <w:autoSpaceDE w:val="0"/>
        <w:autoSpaceDN w:val="0"/>
        <w:spacing w:before="670" w:after="0" w:line="230" w:lineRule="auto"/>
        <w:ind w:left="199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образования Оренбургской области</w:t>
      </w:r>
    </w:p>
    <w:p w:rsidR="000D2A41" w:rsidRPr="009442EC" w:rsidRDefault="000D2A41" w:rsidP="000D2A41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9442EC">
        <w:rPr>
          <w:lang w:val="ru-RU"/>
        </w:rPr>
        <w:t>Отдел образования администрации Тоцкого района</w:t>
      </w:r>
    </w:p>
    <w:p w:rsidR="000D2A41" w:rsidRPr="001D08A3" w:rsidRDefault="000D2A41" w:rsidP="000D2A41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0D2A41" w:rsidRPr="001D08A3" w:rsidRDefault="000D2A41" w:rsidP="000D2A41">
      <w:pPr>
        <w:rPr>
          <w:lang w:val="ru-RU"/>
        </w:rPr>
        <w:sectPr w:rsidR="000D2A41" w:rsidRPr="001D08A3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0D2A41" w:rsidRPr="001D08A3" w:rsidRDefault="000D2A41" w:rsidP="00A8209E">
      <w:pPr>
        <w:autoSpaceDE w:val="0"/>
        <w:autoSpaceDN w:val="0"/>
        <w:spacing w:after="0" w:line="245" w:lineRule="auto"/>
        <w:ind w:right="288"/>
        <w:jc w:val="both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Заместителем директора по УВР</w:t>
      </w:r>
    </w:p>
    <w:p w:rsidR="000D2A41" w:rsidRPr="001D08A3" w:rsidRDefault="000D2A41" w:rsidP="00A8209E">
      <w:pPr>
        <w:autoSpaceDE w:val="0"/>
        <w:autoSpaceDN w:val="0"/>
        <w:spacing w:before="182" w:after="0" w:line="245" w:lineRule="auto"/>
        <w:ind w:right="288"/>
        <w:jc w:val="both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</w:t>
      </w:r>
      <w:proofErr w:type="gram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Ю</w:t>
      </w:r>
      <w:proofErr w:type="gramEnd"/>
    </w:p>
    <w:p w:rsidR="000D2A41" w:rsidRPr="001D08A3" w:rsidRDefault="00A8209E" w:rsidP="00A8209E">
      <w:pPr>
        <w:autoSpaceDE w:val="0"/>
        <w:autoSpaceDN w:val="0"/>
        <w:spacing w:before="182" w:after="0" w:line="245" w:lineRule="auto"/>
        <w:ind w:right="1152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Протокол№1</w:t>
      </w:r>
      <w:r w:rsidR="000D2A41" w:rsidRPr="00530F1B">
        <w:rPr>
          <w:lang w:val="ru-RU"/>
        </w:rPr>
        <w:br/>
      </w:r>
      <w:r w:rsidR="000D2A41"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0D2A4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31</w:t>
      </w:r>
      <w:r w:rsidR="000D2A41"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августа  2022 г.</w:t>
      </w:r>
    </w:p>
    <w:p w:rsidR="000D2A41" w:rsidRPr="001D08A3" w:rsidRDefault="000D2A41" w:rsidP="00A8209E">
      <w:pPr>
        <w:jc w:val="both"/>
        <w:rPr>
          <w:lang w:val="ru-RU"/>
        </w:rPr>
        <w:sectPr w:rsidR="000D2A41" w:rsidRPr="001D08A3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0D2A41" w:rsidRPr="001D08A3" w:rsidRDefault="000D2A41" w:rsidP="00A8209E">
      <w:pPr>
        <w:autoSpaceDE w:val="0"/>
        <w:autoSpaceDN w:val="0"/>
        <w:spacing w:after="0" w:line="245" w:lineRule="auto"/>
        <w:ind w:left="334" w:right="1728"/>
        <w:jc w:val="both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0D2A41" w:rsidRPr="001D08A3" w:rsidRDefault="000D2A41" w:rsidP="00A8209E">
      <w:pPr>
        <w:autoSpaceDE w:val="0"/>
        <w:autoSpaceDN w:val="0"/>
        <w:spacing w:before="182" w:after="0" w:line="245" w:lineRule="auto"/>
        <w:ind w:right="144"/>
        <w:jc w:val="both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</w:t>
      </w:r>
    </w:p>
    <w:p w:rsidR="000D2A41" w:rsidRPr="001D08A3" w:rsidRDefault="00A8209E" w:rsidP="00A8209E">
      <w:pPr>
        <w:autoSpaceDE w:val="0"/>
        <w:autoSpaceDN w:val="0"/>
        <w:spacing w:before="182" w:after="1038" w:line="245" w:lineRule="auto"/>
        <w:ind w:right="129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</w:t>
      </w:r>
      <w:r w:rsidR="000D2A41"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№1</w:t>
      </w:r>
      <w:r w:rsidR="000D2A4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44</w:t>
      </w:r>
      <w:r w:rsidR="000D2A41"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0D2A41" w:rsidRPr="001D08A3">
        <w:rPr>
          <w:lang w:val="ru-RU"/>
        </w:rPr>
        <w:br/>
      </w:r>
      <w:r w:rsidR="000D2A4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"1" сентября</w:t>
      </w:r>
      <w:r w:rsidR="000D2A41"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 г.</w:t>
      </w:r>
    </w:p>
    <w:p w:rsidR="000D2A41" w:rsidRPr="001D08A3" w:rsidRDefault="000D2A41" w:rsidP="00A8209E">
      <w:pPr>
        <w:jc w:val="both"/>
        <w:rPr>
          <w:lang w:val="ru-RU"/>
        </w:rPr>
        <w:sectPr w:rsidR="000D2A41" w:rsidRPr="001D08A3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0D2A41" w:rsidRPr="001D08A3" w:rsidRDefault="000D2A41" w:rsidP="000D2A41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1D08A3">
        <w:rPr>
          <w:lang w:val="ru-RU"/>
        </w:rPr>
        <w:br/>
      </w:r>
      <w:r w:rsidRPr="00157F0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Pr="00157F0B"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8209E">
        <w:rPr>
          <w:rFonts w:ascii="Times New Roman" w:eastAsia="Times New Roman" w:hAnsi="Times New Roman"/>
          <w:b/>
          <w:color w:val="000000"/>
          <w:sz w:val="24"/>
          <w:lang w:val="ru-RU"/>
        </w:rPr>
        <w:t>183446)</w:t>
      </w:r>
    </w:p>
    <w:p w:rsidR="000D2A41" w:rsidRPr="001D08A3" w:rsidRDefault="000D2A41" w:rsidP="000D2A41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0D2A41" w:rsidRPr="001D08A3" w:rsidRDefault="000D2A41" w:rsidP="000D2A4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6</w:t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9295D" w:rsidRDefault="000D2A41" w:rsidP="0059295D">
      <w:pPr>
        <w:autoSpaceDE w:val="0"/>
        <w:autoSpaceDN w:val="0"/>
        <w:spacing w:before="2112" w:after="0" w:line="262" w:lineRule="auto"/>
        <w:ind w:left="7856" w:hanging="29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Золаева</w:t>
      </w:r>
      <w:proofErr w:type="spellEnd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Александровна </w:t>
      </w:r>
      <w:r w:rsidRPr="001D08A3">
        <w:rPr>
          <w:lang w:val="ru-RU"/>
        </w:rPr>
        <w:br/>
      </w:r>
      <w:r w:rsidR="0059295D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0D2A41" w:rsidRPr="001D08A3" w:rsidRDefault="0059295D" w:rsidP="0059295D">
      <w:pPr>
        <w:autoSpaceDE w:val="0"/>
        <w:autoSpaceDN w:val="0"/>
        <w:spacing w:before="2112" w:after="0" w:line="262" w:lineRule="auto"/>
        <w:rPr>
          <w:lang w:val="ru-RU"/>
        </w:rPr>
        <w:sectPr w:rsidR="000D2A41" w:rsidRPr="001D08A3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</w:t>
      </w:r>
      <w:r w:rsidR="000D2A41">
        <w:rPr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едведка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F860E3" w:rsidRPr="006D7B6C" w:rsidRDefault="00F860E3">
      <w:pPr>
        <w:rPr>
          <w:lang w:val="ru-RU"/>
        </w:rPr>
        <w:sectPr w:rsidR="00F860E3" w:rsidRPr="006D7B6C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A8209E" w:rsidRPr="001D08A3" w:rsidRDefault="00A8209E" w:rsidP="00A8209E">
      <w:pPr>
        <w:jc w:val="both"/>
        <w:rPr>
          <w:lang w:val="ru-RU"/>
        </w:rPr>
        <w:sectPr w:rsidR="00A8209E" w:rsidRPr="001D08A3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59295D" w:rsidRPr="0059295D" w:rsidRDefault="0059295D" w:rsidP="0059295D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F860E3" w:rsidRPr="00A8209E" w:rsidRDefault="00CD6A32">
      <w:pPr>
        <w:autoSpaceDE w:val="0"/>
        <w:autoSpaceDN w:val="0"/>
        <w:spacing w:after="0" w:line="230" w:lineRule="auto"/>
        <w:rPr>
          <w:u w:val="single"/>
          <w:lang w:val="ru-RU"/>
        </w:rPr>
      </w:pPr>
      <w:r w:rsidRPr="00A8209E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ПОЯСНИТЕЛЬНАЯ ЗАПИСКА</w:t>
      </w:r>
    </w:p>
    <w:p w:rsidR="00F860E3" w:rsidRPr="00320D21" w:rsidRDefault="00CD6A32">
      <w:pPr>
        <w:autoSpaceDE w:val="0"/>
        <w:autoSpaceDN w:val="0"/>
        <w:spacing w:before="346"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F860E3" w:rsidRPr="00320D21" w:rsidRDefault="00CD6A32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860E3" w:rsidRPr="00320D21" w:rsidRDefault="00CD6A32">
      <w:pPr>
        <w:autoSpaceDE w:val="0"/>
        <w:autoSpaceDN w:val="0"/>
        <w:spacing w:before="264"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</w:t>
      </w:r>
    </w:p>
    <w:p w:rsidR="00F860E3" w:rsidRPr="00320D21" w:rsidRDefault="00CD6A32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в 6 классе  определяются Федеральными государственными образовательными стандартами (в соответствии с ФЗ-273 «Об образовании»).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F860E3" w:rsidRPr="00320D21" w:rsidRDefault="00CD6A3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, социальной, культурной самоидентификации в окружающем мире;</w:t>
      </w:r>
    </w:p>
    <w:p w:rsidR="00F860E3" w:rsidRPr="00320D21" w:rsidRDefault="00CD6A3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 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860E3" w:rsidRPr="00320D21" w:rsidRDefault="00CD6A3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F860E3" w:rsidRPr="00320D21" w:rsidRDefault="00CD6A32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F860E3" w:rsidRPr="00320D21" w:rsidRDefault="00CD6A3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6 классе составляет 68 часов. Недельная нагрузка составляет 2 часа, при 34 учебных неделях. </w:t>
      </w:r>
    </w:p>
    <w:p w:rsidR="00F860E3" w:rsidRPr="00320D21" w:rsidRDefault="00F860E3">
      <w:pPr>
        <w:rPr>
          <w:lang w:val="ru-RU"/>
        </w:rPr>
        <w:sectPr w:rsidR="00F860E3" w:rsidRPr="00320D21">
          <w:pgSz w:w="11900" w:h="16840"/>
          <w:pgMar w:top="298" w:right="650" w:bottom="12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Pr="00320D21" w:rsidRDefault="00F860E3">
      <w:pPr>
        <w:autoSpaceDE w:val="0"/>
        <w:autoSpaceDN w:val="0"/>
        <w:spacing w:after="78" w:line="220" w:lineRule="exact"/>
        <w:rPr>
          <w:lang w:val="ru-RU"/>
        </w:rPr>
      </w:pPr>
    </w:p>
    <w:p w:rsidR="00F860E3" w:rsidRPr="00320D21" w:rsidRDefault="00CD6A32">
      <w:pPr>
        <w:autoSpaceDE w:val="0"/>
        <w:autoSpaceDN w:val="0"/>
        <w:spacing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860E3" w:rsidRPr="00320D21" w:rsidRDefault="00CD6A3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F860E3" w:rsidRPr="00320D21" w:rsidRDefault="00CD6A32">
      <w:pPr>
        <w:autoSpaceDE w:val="0"/>
        <w:autoSpaceDN w:val="0"/>
        <w:spacing w:before="190" w:after="0" w:line="262" w:lineRule="auto"/>
        <w:ind w:left="180" w:right="216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Хлодвиг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. Усиление королевской власти.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Салическая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правда. Принятие франками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F860E3" w:rsidRPr="00320D21" w:rsidRDefault="00CD6A32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Мартелл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Верденский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раздел, его причины и значение.</w:t>
      </w:r>
    </w:p>
    <w:p w:rsidR="00F860E3" w:rsidRPr="00320D21" w:rsidRDefault="00CD6A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F860E3" w:rsidRPr="00320D21" w:rsidRDefault="00CD6A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ромеев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F860E3" w:rsidRPr="00320D21" w:rsidRDefault="00CD6A3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Средневековое европейское общество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860E3" w:rsidRPr="00320D21" w:rsidRDefault="00CD6A3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860E3" w:rsidRPr="00320D21" w:rsidRDefault="00CD6A3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F860E3" w:rsidRPr="00320D21" w:rsidRDefault="00CD6A32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F860E3" w:rsidRPr="00320D21" w:rsidRDefault="00CD6A32">
      <w:pPr>
        <w:autoSpaceDE w:val="0"/>
        <w:autoSpaceDN w:val="0"/>
        <w:spacing w:before="70" w:after="0" w:line="271" w:lineRule="auto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Реконкиста и образование централизованных государств на Пиренейском пол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острове.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Средневековья. Обострение социальных противоречий в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Уота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Тайлера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860E3" w:rsidRPr="00320D21" w:rsidRDefault="00F860E3">
      <w:pPr>
        <w:rPr>
          <w:lang w:val="ru-RU"/>
        </w:rPr>
        <w:sectPr w:rsidR="00F860E3" w:rsidRPr="00320D2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Pr="00320D21" w:rsidRDefault="00F860E3">
      <w:pPr>
        <w:autoSpaceDE w:val="0"/>
        <w:autoSpaceDN w:val="0"/>
        <w:spacing w:after="66" w:line="220" w:lineRule="exact"/>
        <w:rPr>
          <w:lang w:val="ru-RU"/>
        </w:rPr>
      </w:pPr>
    </w:p>
    <w:p w:rsidR="00F860E3" w:rsidRPr="00320D21" w:rsidRDefault="00CD6A32">
      <w:pPr>
        <w:autoSpaceDE w:val="0"/>
        <w:autoSpaceDN w:val="0"/>
        <w:spacing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Гуситское движение в Чехии.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средневековой Европы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Гутенберг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2" w:after="0" w:line="283" w:lineRule="auto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Средние века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государства, власть императоров и управление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сегунов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доколумбовой Америки в Средние века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860E3" w:rsidRPr="00320D21" w:rsidRDefault="00CD6A32">
      <w:pPr>
        <w:autoSpaceDE w:val="0"/>
        <w:autoSpaceDN w:val="0"/>
        <w:spacing w:before="190" w:after="0" w:line="262" w:lineRule="auto"/>
        <w:ind w:left="180" w:right="4896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F860E3" w:rsidRPr="00320D21" w:rsidRDefault="00CD6A32">
      <w:pPr>
        <w:autoSpaceDE w:val="0"/>
        <w:autoSpaceDN w:val="0"/>
        <w:spacing w:before="382"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320D21">
        <w:rPr>
          <w:lang w:val="ru-RU"/>
        </w:rPr>
        <w:br/>
      </w: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F860E3" w:rsidRPr="00320D21" w:rsidRDefault="00CD6A32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Беломорья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и Онежского озера. Особенности перехода от присваивающего хозяйства к </w:t>
      </w:r>
      <w:r w:rsidRPr="00320D21">
        <w:rPr>
          <w:lang w:val="ru-RU"/>
        </w:rPr>
        <w:br/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веке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F860E3" w:rsidRPr="00320D21" w:rsidRDefault="00CD6A32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Античные города-государства Северного Причерноморья.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Боспорское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F860E3" w:rsidRPr="00320D21" w:rsidRDefault="00CD6A3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балты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финно-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угры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</w:t>
      </w:r>
    </w:p>
    <w:p w:rsidR="00F860E3" w:rsidRPr="00320D21" w:rsidRDefault="00F860E3">
      <w:pPr>
        <w:rPr>
          <w:lang w:val="ru-RU"/>
        </w:rPr>
        <w:sectPr w:rsidR="00F860E3" w:rsidRPr="00320D21">
          <w:pgSz w:w="11900" w:h="16840"/>
          <w:pgMar w:top="286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F860E3" w:rsidRPr="00320D21" w:rsidRDefault="00F860E3">
      <w:pPr>
        <w:autoSpaceDE w:val="0"/>
        <w:autoSpaceDN w:val="0"/>
        <w:spacing w:after="66" w:line="220" w:lineRule="exact"/>
        <w:rPr>
          <w:lang w:val="ru-RU"/>
        </w:rPr>
      </w:pPr>
    </w:p>
    <w:p w:rsidR="00F860E3" w:rsidRPr="00320D21" w:rsidRDefault="00CD6A32">
      <w:pPr>
        <w:autoSpaceDE w:val="0"/>
        <w:autoSpaceDN w:val="0"/>
        <w:spacing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каганат. Волжская 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Булгария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860E3" w:rsidRPr="00320D21" w:rsidRDefault="00CD6A32">
      <w:pPr>
        <w:autoSpaceDE w:val="0"/>
        <w:autoSpaceDN w:val="0"/>
        <w:spacing w:before="70" w:after="0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F860E3" w:rsidRPr="00320D21" w:rsidRDefault="00CD6A3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F860E3" w:rsidRPr="00320D21" w:rsidRDefault="00CD6A32">
      <w:pPr>
        <w:autoSpaceDE w:val="0"/>
        <w:autoSpaceDN w:val="0"/>
        <w:spacing w:before="70" w:after="0"/>
        <w:ind w:right="144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F860E3" w:rsidRPr="00320D21" w:rsidRDefault="00CD6A3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Городское население. Купцы. Категории рядового и зависимого населения. Древнерусское право: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proofErr w:type="gram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F860E3" w:rsidRPr="00320D21" w:rsidRDefault="00CD6A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Дешт</w:t>
      </w:r>
      <w:proofErr w:type="spellEnd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F860E3" w:rsidRPr="00320D21" w:rsidRDefault="00CD6A3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860E3" w:rsidRPr="00320D21" w:rsidRDefault="00CD6A32">
      <w:pPr>
        <w:autoSpaceDE w:val="0"/>
        <w:autoSpaceDN w:val="0"/>
        <w:spacing w:before="70" w:after="0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320D21">
        <w:rPr>
          <w:lang w:val="ru-RU"/>
        </w:rPr>
        <w:br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F860E3" w:rsidRPr="00320D21" w:rsidRDefault="00CD6A32">
      <w:pPr>
        <w:autoSpaceDE w:val="0"/>
        <w:autoSpaceDN w:val="0"/>
        <w:spacing w:before="70" w:after="0" w:line="274" w:lineRule="auto"/>
        <w:ind w:right="144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F860E3" w:rsidRPr="00320D21" w:rsidRDefault="00CD6A3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860E3" w:rsidRPr="00320D21" w:rsidRDefault="00CD6A3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860E3" w:rsidRPr="00320D21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320D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F860E3" w:rsidRPr="00320D21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20D21">
        <w:rPr>
          <w:lang w:val="ru-RU"/>
        </w:rPr>
        <w:tab/>
      </w: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</w:t>
      </w:r>
      <w:proofErr w:type="gramStart"/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монгольского</w:t>
      </w:r>
      <w:proofErr w:type="gramEnd"/>
    </w:p>
    <w:p w:rsidR="00F860E3" w:rsidRPr="00320D21" w:rsidRDefault="00F860E3">
      <w:pPr>
        <w:rPr>
          <w:lang w:val="ru-RU"/>
        </w:rPr>
        <w:sectPr w:rsidR="00F860E3" w:rsidRPr="00320D21">
          <w:pgSz w:w="11900" w:h="16840"/>
          <w:pgMar w:top="286" w:right="652" w:bottom="42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F860E3" w:rsidRPr="00320D21" w:rsidRDefault="00F860E3">
      <w:pPr>
        <w:autoSpaceDE w:val="0"/>
        <w:autoSpaceDN w:val="0"/>
        <w:spacing w:after="66" w:line="220" w:lineRule="exact"/>
        <w:rPr>
          <w:lang w:val="ru-RU"/>
        </w:rPr>
      </w:pPr>
    </w:p>
    <w:p w:rsidR="00F860E3" w:rsidRPr="00320D21" w:rsidRDefault="00CD6A32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нашествия. Система зависимости русских земель от ордынских ханов (так называемое ордынское иго).</w:t>
      </w:r>
    </w:p>
    <w:p w:rsidR="00F860E3" w:rsidRPr="00320D21" w:rsidRDefault="00CD6A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860E3" w:rsidRPr="00320D21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0D21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860E3" w:rsidRPr="00F02579" w:rsidRDefault="00CD6A32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вв. </w:t>
      </w:r>
      <w:r w:rsidRPr="006D7B6C">
        <w:rPr>
          <w:rFonts w:ascii="Times New Roman" w:eastAsia="Times New Roman" w:hAnsi="Times New Roman"/>
          <w:color w:val="000000"/>
          <w:sz w:val="24"/>
          <w:lang w:val="ru-RU"/>
        </w:rPr>
        <w:t xml:space="preserve">Золотая орда: государственный строй, население, экономика, культура. 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F860E3" w:rsidRPr="00F02579" w:rsidRDefault="00CD6A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Касимовское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Каффа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Тана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Солдайя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F860E3" w:rsidRPr="006D7B6C" w:rsidRDefault="00CD6A3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Епифаний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Премудрый. Архитектура. Каменные соборы Кремля. </w:t>
      </w:r>
      <w:r w:rsidRPr="006D7B6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Феофан Грек. Андрей Рублев.</w:t>
      </w:r>
    </w:p>
    <w:p w:rsidR="00F860E3" w:rsidRPr="00F02579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F860E3" w:rsidRPr="00F02579" w:rsidRDefault="00CD6A3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D7B6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аппарата управления единого государства. 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860E3" w:rsidRPr="00F02579" w:rsidRDefault="00CD6A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F860E3" w:rsidRPr="006D7B6C" w:rsidRDefault="00CD6A32">
      <w:pPr>
        <w:autoSpaceDE w:val="0"/>
        <w:autoSpaceDN w:val="0"/>
        <w:spacing w:before="70" w:after="0"/>
        <w:ind w:right="576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Флорентийская уния. Установление автокефалии Русской церкви.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Внутрицерковная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(иосифляне и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нестяжатели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r w:rsidRPr="00870872">
        <w:rPr>
          <w:rFonts w:ascii="Times New Roman" w:eastAsia="Times New Roman" w:hAnsi="Times New Roman"/>
          <w:color w:val="000000"/>
          <w:sz w:val="24"/>
          <w:lang w:val="ru-RU"/>
        </w:rPr>
        <w:t xml:space="preserve">Ереси. </w:t>
      </w:r>
      <w:proofErr w:type="spellStart"/>
      <w:r w:rsidRPr="00870872">
        <w:rPr>
          <w:rFonts w:ascii="Times New Roman" w:eastAsia="Times New Roman" w:hAnsi="Times New Roman"/>
          <w:color w:val="000000"/>
          <w:sz w:val="24"/>
          <w:lang w:val="ru-RU"/>
        </w:rPr>
        <w:t>Геннадиевская</w:t>
      </w:r>
      <w:proofErr w:type="spellEnd"/>
      <w:r w:rsidRPr="00870872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Библия. Развитие культуры единого Русского государства. 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Летописание: общерусское и региональное. Житийная литература. «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Хожение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за три моря» Афанасия Никитина. </w:t>
      </w:r>
      <w:r w:rsidRPr="006D7B6C">
        <w:rPr>
          <w:rFonts w:ascii="Times New Roman" w:eastAsia="Times New Roman" w:hAnsi="Times New Roman"/>
          <w:color w:val="000000"/>
          <w:sz w:val="24"/>
          <w:lang w:val="ru-RU"/>
        </w:rPr>
        <w:t>Архитектура. Русская икона как феномен мирового искусства.</w:t>
      </w:r>
    </w:p>
    <w:p w:rsidR="00F860E3" w:rsidRPr="00F02579" w:rsidRDefault="00CD6A32">
      <w:pPr>
        <w:autoSpaceDE w:val="0"/>
        <w:autoSpaceDN w:val="0"/>
        <w:spacing w:before="70"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860E3" w:rsidRPr="00F02579" w:rsidRDefault="00CD6A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286" w:right="620" w:bottom="822" w:left="666" w:header="720" w:footer="720" w:gutter="0"/>
          <w:cols w:space="720" w:equalWidth="0">
            <w:col w:w="10614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78" w:line="220" w:lineRule="exact"/>
        <w:rPr>
          <w:lang w:val="ru-RU"/>
        </w:rPr>
      </w:pPr>
    </w:p>
    <w:p w:rsidR="00F860E3" w:rsidRPr="00F02579" w:rsidRDefault="00CD6A32">
      <w:pPr>
        <w:autoSpaceDE w:val="0"/>
        <w:autoSpaceDN w:val="0"/>
        <w:spacing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6 классе направлено на достижение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860E3" w:rsidRPr="00F02579" w:rsidRDefault="00CD6A32">
      <w:pPr>
        <w:autoSpaceDE w:val="0"/>
        <w:autoSpaceDN w:val="0"/>
        <w:spacing w:before="262"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72" w:line="220" w:lineRule="exact"/>
        <w:rPr>
          <w:lang w:val="ru-RU"/>
        </w:rPr>
      </w:pPr>
    </w:p>
    <w:p w:rsidR="00F860E3" w:rsidRPr="00F02579" w:rsidRDefault="00CD6A32">
      <w:pPr>
        <w:autoSpaceDE w:val="0"/>
        <w:autoSpaceDN w:val="0"/>
        <w:spacing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F860E3" w:rsidRPr="00F02579" w:rsidRDefault="00CD6A3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860E3" w:rsidRPr="00F02579" w:rsidRDefault="00CD6A32">
      <w:pPr>
        <w:autoSpaceDE w:val="0"/>
        <w:autoSpaceDN w:val="0"/>
        <w:spacing w:before="262"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02579">
        <w:rPr>
          <w:lang w:val="ru-RU"/>
        </w:rPr>
        <w:tab/>
      </w:r>
      <w:proofErr w:type="spellStart"/>
      <w:r w:rsidRPr="00F025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F025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2579">
        <w:rPr>
          <w:lang w:val="ru-RU"/>
        </w:rPr>
        <w:tab/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2579">
        <w:rPr>
          <w:lang w:val="ru-RU"/>
        </w:rPr>
        <w:tab/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96" w:line="220" w:lineRule="exact"/>
        <w:rPr>
          <w:lang w:val="ru-RU"/>
        </w:rPr>
      </w:pPr>
    </w:p>
    <w:p w:rsidR="00F860E3" w:rsidRPr="00F02579" w:rsidRDefault="00CD6A3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860E3" w:rsidRPr="00F02579" w:rsidRDefault="00CD6A32">
      <w:pPr>
        <w:autoSpaceDE w:val="0"/>
        <w:autoSpaceDN w:val="0"/>
        <w:spacing w:before="262" w:after="0" w:line="230" w:lineRule="auto"/>
        <w:rPr>
          <w:lang w:val="ru-RU"/>
        </w:rPr>
      </w:pPr>
      <w:r w:rsidRPr="00F0257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Средневековья, определять их принадлежность к веку, историческому периоду;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2" w:after="0" w:line="281" w:lineRule="auto"/>
        <w:ind w:right="432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исторических фактов, работа с фактами: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исторической картой: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рств в Ср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едние века, о направлениях крупнейших передвижений людей — походов,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F02579">
        <w:rPr>
          <w:lang w:val="ru-RU"/>
        </w:rPr>
        <w:br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авторство, время, место создания источника;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находить в визуальном источнике и вещественном памятнике ключевые символы, образы;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</w:t>
      </w: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316" w:right="716" w:bottom="432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66" w:line="220" w:lineRule="exact"/>
        <w:rPr>
          <w:lang w:val="ru-RU"/>
        </w:rPr>
      </w:pPr>
    </w:p>
    <w:p w:rsidR="00F860E3" w:rsidRPr="00F02579" w:rsidRDefault="00CD6A32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событий; б) соотносить объяснение причин и следствий событий, представленное в нескольких текстах;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proofErr w:type="gramStart"/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proofErr w:type="gramEnd"/>
    </w:p>
    <w:p w:rsidR="00F860E3" w:rsidRPr="00F02579" w:rsidRDefault="00CD6A32">
      <w:pPr>
        <w:tabs>
          <w:tab w:val="left" w:pos="180"/>
        </w:tabs>
        <w:autoSpaceDE w:val="0"/>
        <w:autoSpaceDN w:val="0"/>
        <w:spacing w:before="72" w:after="0"/>
        <w:rPr>
          <w:lang w:val="ru-RU"/>
        </w:rPr>
      </w:pP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F025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Применение исторических знаний: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  <w:r w:rsidRPr="00F02579">
        <w:rPr>
          <w:lang w:val="ru-RU"/>
        </w:rPr>
        <w:br/>
      </w:r>
      <w:r w:rsidRPr="00F02579">
        <w:rPr>
          <w:lang w:val="ru-RU"/>
        </w:rPr>
        <w:tab/>
      </w:r>
      <w:r w:rsidRPr="00F02579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286" w:right="938" w:bottom="1440" w:left="666" w:header="720" w:footer="720" w:gutter="0"/>
          <w:cols w:space="720" w:equalWidth="0">
            <w:col w:w="10296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64" w:line="220" w:lineRule="exact"/>
        <w:rPr>
          <w:lang w:val="ru-RU"/>
        </w:rPr>
      </w:pPr>
    </w:p>
    <w:p w:rsidR="00F860E3" w:rsidRDefault="00CD6A3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7" w:lineRule="auto"/>
              <w:ind w:left="72" w:right="468"/>
              <w:jc w:val="both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860E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</w:tr>
      <w:tr w:rsidR="00F860E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F860E3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Обозначать на ленте времени даты ключевых событий, связанных с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падением Западной Римской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империи, а также хронологические рамки и основные периоды истории Средних веков;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https://www.youtube.com/watch?v=Ukfps-UWkYI</w:t>
            </w:r>
          </w:p>
        </w:tc>
      </w:tr>
      <w:tr w:rsidR="00F860E3">
        <w:trPr>
          <w:trHeight w:hRule="exact" w:val="348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</w:tr>
      <w:tr w:rsidR="00F860E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веков</w:t>
            </w:r>
            <w:proofErr w:type="spellEnd"/>
          </w:p>
        </w:tc>
      </w:tr>
      <w:tr w:rsidR="00F860E3" w:rsidRPr="002B36AF">
        <w:trPr>
          <w:trHeight w:hRule="exact" w:val="60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Европы в раннее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Средневековье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маршруты перемещения варварских народов в Европе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значительные варварские королевства, основанные в бывших владениях Западной Римской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империи;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</w:t>
            </w: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Салическая правда,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майордом, бенефиций;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историческую карту, о завоеваниях Карла Великого;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понятия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«Каролингское возрождение»;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обстоятельства и причины распада державы Карла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Великого, показывать на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исторической карте владения, на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она распалась;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принятия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христианства восточноевропейскими народами;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норманн, конунг, эрл, </w:t>
            </w:r>
            <w:r w:rsidRPr="00F02579">
              <w:rPr>
                <w:lang w:val="ru-RU"/>
              </w:rPr>
              <w:br/>
            </w:r>
            <w:proofErr w:type="spell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драккар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путь «из варяг в греки»,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миссионер, латиница, кириллица;</w:t>
            </w: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Извлекать и анализировать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 из исторических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источников (фрагментов Салической правды, документов, хроник);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viebkVntkUs</w:t>
            </w:r>
            <w:proofErr w:type="spellEnd"/>
          </w:p>
        </w:tc>
      </w:tr>
    </w:tbl>
    <w:p w:rsidR="00F860E3" w:rsidRPr="00F02579" w:rsidRDefault="00F860E3">
      <w:pPr>
        <w:autoSpaceDE w:val="0"/>
        <w:autoSpaceDN w:val="0"/>
        <w:spacing w:after="0" w:line="14" w:lineRule="exact"/>
        <w:rPr>
          <w:lang w:val="ru-RU"/>
        </w:rPr>
      </w:pPr>
    </w:p>
    <w:p w:rsidR="00F860E3" w:rsidRPr="00F02579" w:rsidRDefault="00F860E3">
      <w:pPr>
        <w:rPr>
          <w:lang w:val="ru-RU"/>
        </w:rPr>
        <w:sectPr w:rsidR="00F860E3" w:rsidRPr="00F02579">
          <w:pgSz w:w="16840" w:h="11900"/>
          <w:pgMar w:top="282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историческую карту, географическое положение и состав населения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земель, входивших в Восточную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часть Римской империи;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Объяснить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</w:t>
            </w:r>
            <w:proofErr w:type="spell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ромеи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басилевс, кодекс Юстиниана, базилика, икона,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иконоборчество, церковный собор, </w:t>
            </w:r>
            <w:proofErr w:type="spell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фема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отношения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Византии с соседними государствами и народами, в том числе Русью;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культурное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наследие Византии, ее вклад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мировую культуру;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https://www.youtube.com/watch?v=JEEMPxMty0w&amp;ab_channel=Arzamas</w:t>
            </w:r>
          </w:p>
        </w:tc>
      </w:tr>
      <w:tr w:rsidR="00F860E3">
        <w:trPr>
          <w:trHeight w:hRule="exact" w:val="4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расселении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 занятиях арабских племен; Объяснять, в чем заключался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главный смысл проповедей пророка Мухаммада, чем отличалось его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учение от традиционных верований арабов;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ислам, хиджра, Коран, Сунна, Кааба, хадж, мечеть, имам, шариат, халиф,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халифат;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территории, завоеванные арабами к середине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VIII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объяснять причины побед арабских войск;</w:t>
            </w: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мусульманских правителей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завоеванных землях. Объяснять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причины распада Арабского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халифата;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в чем состоял вклад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арабов в развитие наук, литературы, искусства;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https://www.youtube.com/watch?v=fPKeTvmM5wM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 w:rsidRPr="002B36AF">
        <w:trPr>
          <w:trHeight w:hRule="exact" w:val="91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кто и с какой целью отдавал землю в феод, как строились отношения сеньора и вассала;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феод, сеньор, вассал,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сословие, рыцарь, турнир;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средневекового рыцаря (социальное положение, образ жизни, кодекс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рыцарской чести);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внешний облик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внутреннюю планировку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средневекового замка, объяснять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отдельных частей замка, построек;</w:t>
            </w: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2579">
              <w:rPr>
                <w:lang w:val="ru-RU"/>
              </w:rPr>
              <w:br/>
            </w: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повинности средневековых крестьян; Раскрывать значение понятий: цех, гильдия, цеховой устав, городское право, городское самоуправление, магистрат, ратуша, ярмарка, банк; Рассказывать о повседневной жизни горожан, используя текст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учебника;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какая информация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содержится в средневековых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миниатюрах, в чем состоит их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ценность как исторических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источников;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терминов: монастырь, монашеский орден, Святая земля, крестоносцы;</w:t>
            </w: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Объяснять, кто и почему отправлялся в походы в Святую землю. Называть наиболее значительные Крестовые походы, их участников и итоги;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Подготовить сообщение о духовно-рыцарских орденах, созданных во время Крестовых походов (с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информации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 и дополнительных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материалов);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какие средства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методы церковь использовала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борьбе против еретиков;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инквизиция;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442" w:lineRule="auto"/>
              <w:ind w:left="72" w:right="18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kPSGiBZG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</w:t>
            </w:r>
            <w:r w:rsidRPr="00F0257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PrnwPoSz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 </w:t>
            </w:r>
            <w:r w:rsidRPr="00F0257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QF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kd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</w:t>
            </w:r>
            <w:r w:rsidRPr="00F0257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truevirtualtours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tagged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srednevekovyj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zamok</w:t>
            </w:r>
            <w:proofErr w:type="spellEnd"/>
          </w:p>
        </w:tc>
      </w:tr>
    </w:tbl>
    <w:p w:rsidR="00F860E3" w:rsidRPr="00F02579" w:rsidRDefault="00F860E3">
      <w:pPr>
        <w:autoSpaceDE w:val="0"/>
        <w:autoSpaceDN w:val="0"/>
        <w:spacing w:after="0" w:line="14" w:lineRule="exact"/>
        <w:rPr>
          <w:lang w:val="ru-RU"/>
        </w:rPr>
      </w:pPr>
    </w:p>
    <w:p w:rsidR="00F860E3" w:rsidRPr="00F02579" w:rsidRDefault="00F860E3">
      <w:pPr>
        <w:rPr>
          <w:lang w:val="ru-RU"/>
        </w:rPr>
        <w:sectPr w:rsidR="00F860E3" w:rsidRPr="00F02579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 w:rsidRPr="002B36AF">
        <w:trPr>
          <w:trHeight w:hRule="exact" w:val="56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в чем выражалось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усиление королевской власти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странах Западной Европы в период зрелого Средневековья;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создании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централизованных государств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Англии, Франции, на Пиренейском полуострове, выделять общие черты этих процессов и особенности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стран;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обострения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социальных противоречий в городах и деревнях;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крупнейшие восстания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(Жакерия, восстание под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</w:t>
            </w:r>
            <w:proofErr w:type="spell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Уота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Тайлера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гуситского движения в Чехии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Гуситских войн 1419—1434 гг.;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территории и государства,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завоеванные османами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взятии османами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Константинополя. Объяснять, как было воспринято современниками это событие и какие последствия оно имело</w:t>
            </w:r>
            <w:proofErr w:type="gramStart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ukrq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UpFuU</w:t>
            </w:r>
            <w:proofErr w:type="spellEnd"/>
          </w:p>
        </w:tc>
      </w:tr>
      <w:tr w:rsidR="00F860E3" w:rsidRPr="002B36AF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роль религии в жизни средневекового человека и общества; Объяснять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университет, магистр,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лекция, диспут, схоластика;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черты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романского и готического стилей в художественной культуре, выявлять их в изображениях архитектурных сооружений;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терминов: романский стиль, готика, гуманизм, Возрождение;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изобретения европейского книгопечатания;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FbekraIn</w:t>
            </w:r>
            <w:proofErr w:type="spellEnd"/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dA</w:t>
            </w:r>
            <w:proofErr w:type="spellEnd"/>
          </w:p>
        </w:tc>
      </w:tr>
      <w:tr w:rsidR="00F860E3">
        <w:trPr>
          <w:trHeight w:hRule="exact" w:val="167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территории крупнейших государств Востока в Средние века;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историческую карту, 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возникновении Османского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 и завоеваниях турок-османов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XIII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https://www.youtube.com/watch?v=gZKKfR7Y6F0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доколумбовой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Америки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древних обитателях Америки, условиях их жизни,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 занятиях;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исторической карте крупные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государства, существовавшие в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Америке в эпоху Средневековья;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https://www.youtube.com/watch?v=gZKKfR7Y6F0</w:t>
            </w:r>
          </w:p>
        </w:tc>
      </w:tr>
      <w:tr w:rsidR="00F860E3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историческое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культурное наследие Средних веков;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https://www.youtube.com/watch?v=qEhaolQRfEg</w:t>
            </w:r>
          </w:p>
        </w:tc>
      </w:tr>
      <w:tr w:rsidR="00F860E3">
        <w:trPr>
          <w:trHeight w:hRule="exact" w:val="348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1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</w:tr>
      <w:tr w:rsidR="00F860E3" w:rsidRPr="002B36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  <w:tr w:rsidR="00F860E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https://www.youtube.com/playlist?list=PL7JL9F4y_muQkGkiRgFzNr455Uw3aJ9Fm</w:t>
            </w:r>
          </w:p>
        </w:tc>
      </w:tr>
      <w:tr w:rsidR="00F860E3">
        <w:trPr>
          <w:trHeight w:hRule="exact" w:val="15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государства на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территории нашей страны в древности. Восточная Европа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</w:t>
            </w:r>
          </w:p>
          <w:p w:rsidR="00F860E3" w:rsidRDefault="00CD6A32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н. э.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37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https://www.youtube.com/playlist?list=PL7JL9F4y_muQkGkiRgFzNr455Uw3aJ9Fm https://www.youtube.com/watch?v=BA8n5cxbvyg</w:t>
            </w:r>
          </w:p>
        </w:tc>
      </w:tr>
      <w:tr w:rsidR="00F860E3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4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https://www.youtube.com/playlist?list=PL7JL9F4y_muQkGkiRgFzNr455Uw3aJ9Fm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https://www.youtube.com/watch?v=qHvHrSnfTOw&amp;t=20s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https://www.youtube.com/watch?v=Qfa4V7G3Z5g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https://rusmuseumvrm.ru/online_resources/virtual_tours/virtualniy_tur_srednevekovje/index.php</w:t>
            </w:r>
          </w:p>
        </w:tc>
      </w:tr>
      <w:tr w:rsidR="00F860E3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 w:rsidRPr="00F0257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444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https://www.youtube.com/playlist?list=PL7JL9F4y_muQkGkiRgFzNr455Uw3aJ9Fm https://www.youtube.com/watch?v=qHvHrSnfTOw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https://www.youtube.com/watch?v=Qfa4V7G3Z5g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F860E3" w:rsidRDefault="00CD6A32">
            <w:pPr>
              <w:autoSpaceDE w:val="0"/>
              <w:autoSpaceDN w:val="0"/>
              <w:spacing w:before="20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v=SHuP6d4ZFRo&amp;list=PLxELdqa5n0ntW3JoMDoxtK9j3X6SZL82i&amp;index=2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https://rusmuseumvrm.ru/online_resources/virtual_tours/virtualniy_tur_srednevekovje/index.php</w:t>
            </w:r>
          </w:p>
        </w:tc>
      </w:tr>
      <w:tr w:rsidR="00F860E3">
        <w:trPr>
          <w:trHeight w:hRule="exact" w:val="205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4" w:after="0" w:line="444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https://www.youtube.com/playlist?list=PL7JL9F4y_muQkGkiRgFzNr455Uw3aJ9Fm https://www.youtube.com/watch?v=qHvHrSnfTOw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https://www.youtube.com/watch?v=Qfa4V7G3Z5g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F860E3" w:rsidRDefault="00CD6A32">
            <w:pPr>
              <w:autoSpaceDE w:val="0"/>
              <w:autoSpaceDN w:val="0"/>
              <w:spacing w:before="18" w:after="0" w:line="37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v=idLmWHTa6ac&amp;list=PLxELdqa5n0ntW3JoMDoxtK9j3X6SZL82i&amp;index=3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https://rusmuseumvrm.ru/online_resources/virtual_tours/virtualniy_tur_srednevekovje/index.php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98"/>
        <w:gridCol w:w="528"/>
        <w:gridCol w:w="1104"/>
        <w:gridCol w:w="1140"/>
        <w:gridCol w:w="806"/>
        <w:gridCol w:w="2688"/>
        <w:gridCol w:w="1022"/>
        <w:gridCol w:w="6220"/>
      </w:tblGrid>
      <w:tr w:rsidR="00F860E3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единого Русского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F0257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42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https://www.youtube.com/playlist?list=PL7JL9F4y_muQkGkiRgFzNr455Uw3aJ9Fm https://www.youtube.com/watch?v=qHvHrSnfTOw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https://www.youtube.com/watch?v=Qfa4V7G3Z5g</w:t>
            </w:r>
          </w:p>
        </w:tc>
      </w:tr>
      <w:tr w:rsidR="00F860E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https://www.youtube.com/playlist?list=PL7JL9F4y_muQkGkiRgFzNr455Uw3aJ9Fm</w:t>
            </w:r>
          </w:p>
        </w:tc>
      </w:tr>
      <w:tr w:rsidR="00F860E3">
        <w:trPr>
          <w:trHeight w:hRule="exact" w:val="350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</w:tr>
      <w:tr w:rsidR="00F860E3">
        <w:trPr>
          <w:trHeight w:hRule="exact" w:val="520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78" w:line="220" w:lineRule="exact"/>
      </w:pPr>
    </w:p>
    <w:p w:rsidR="00F860E3" w:rsidRDefault="00CD6A3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732"/>
        <w:gridCol w:w="1622"/>
        <w:gridCol w:w="1668"/>
        <w:gridCol w:w="1164"/>
        <w:gridCol w:w="2378"/>
      </w:tblGrid>
      <w:tr w:rsidR="00F860E3" w:rsidTr="00870872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F860E3" w:rsidTr="00870872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62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E3" w:rsidRDefault="00F860E3"/>
        </w:tc>
      </w:tr>
      <w:tr w:rsidR="00F860E3" w:rsidTr="00870872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F02579" w:rsidP="006D7B6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860E3" w:rsidTr="00870872">
        <w:trPr>
          <w:trHeight w:hRule="exact" w:val="1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100" w:after="0" w:line="271" w:lineRule="auto"/>
              <w:ind w:left="72" w:right="1008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варварских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королевств.</w:t>
            </w:r>
          </w:p>
          <w:p w:rsidR="00F860E3" w:rsidRPr="00F02579" w:rsidRDefault="00CD6A3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франков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VIII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B068A1" w:rsidRPr="00B068A1" w:rsidRDefault="00B068A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860E3" w:rsidTr="00870872">
        <w:trPr>
          <w:trHeight w:hRule="exact" w:val="10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Христианская церковь в ранее Средневековье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068A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068A1"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="00B068A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B068A1">
              <w:br/>
            </w:r>
            <w:proofErr w:type="spellStart"/>
            <w:r w:rsidR="00B068A1"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B068A1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860E3" w:rsidTr="00870872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CD6A3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империи Карла Великого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B068A1" w:rsidRPr="00B068A1" w:rsidRDefault="00B068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34374" w:rsidRPr="00434374" w:rsidTr="00870872">
        <w:trPr>
          <w:trHeight w:hRule="exact" w:val="23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 w:rsidP="005B56F3">
            <w:pPr>
              <w:pStyle w:val="Default"/>
              <w:rPr>
                <w:sz w:val="23"/>
                <w:szCs w:val="23"/>
              </w:rPr>
            </w:pPr>
            <w:r w:rsidRPr="005B56F3">
              <w:rPr>
                <w:sz w:val="23"/>
                <w:szCs w:val="23"/>
              </w:rPr>
              <w:t>Британия и Ирландия в раннее Средневековье. Норманны: общественный строй, завоевания. Ранние славянские государства.</w:t>
            </w:r>
          </w:p>
          <w:p w:rsidR="00434374" w:rsidRDefault="00434374" w:rsidP="005B5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Входная контрольная работа </w:t>
            </w:r>
          </w:p>
          <w:p w:rsidR="00434374" w:rsidRPr="005B56F3" w:rsidRDefault="00434374" w:rsidP="005B56F3">
            <w:pPr>
              <w:pStyle w:val="Default"/>
              <w:rPr>
                <w:sz w:val="23"/>
                <w:szCs w:val="23"/>
              </w:rPr>
            </w:pPr>
            <w:r w:rsidRPr="005B56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pStyle w:val="Default"/>
              <w:rPr>
                <w:sz w:val="23"/>
                <w:szCs w:val="23"/>
              </w:rPr>
            </w:pPr>
          </w:p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контрольная работа </w:t>
            </w:r>
          </w:p>
        </w:tc>
      </w:tr>
      <w:tr w:rsidR="00434374" w:rsidTr="00870872">
        <w:trPr>
          <w:trHeight w:hRule="exact" w:val="1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F02579" w:rsidRDefault="0043437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Византийская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империя при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Юстиниане. Борьба империи с внешними врагами.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34374" w:rsidRPr="002E562E" w:rsidTr="00870872">
        <w:trPr>
          <w:trHeight w:hRule="exact" w:val="1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Византии. </w:t>
            </w:r>
            <w:r w:rsidRPr="002E562E">
              <w:rPr>
                <w:sz w:val="23"/>
                <w:szCs w:val="23"/>
              </w:rPr>
              <w:t>Образование и книжное дело. Художественная культура (архитектура, иконопись).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2E562E">
              <w:rPr>
                <w:lang w:val="ru-RU"/>
              </w:rPr>
              <w:br/>
            </w: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434374" w:rsidRPr="002E562E" w:rsidTr="00870872">
        <w:trPr>
          <w:trHeight w:hRule="exact" w:val="21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 w:rsidP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Природные условия Аравийского полуострова.  </w:t>
            </w:r>
            <w:r w:rsidRPr="002E562E">
              <w:rPr>
                <w:sz w:val="23"/>
                <w:szCs w:val="23"/>
              </w:rPr>
              <w:t>Основные занятия арабов. Традиционные верования.</w:t>
            </w:r>
          </w:p>
          <w:p w:rsidR="00434374" w:rsidRDefault="00434374" w:rsidP="002E562E">
            <w:pPr>
              <w:pStyle w:val="Default"/>
              <w:rPr>
                <w:sz w:val="23"/>
                <w:szCs w:val="23"/>
              </w:rPr>
            </w:pPr>
            <w:r w:rsidRPr="002E562E">
              <w:rPr>
                <w:sz w:val="23"/>
                <w:szCs w:val="23"/>
              </w:rPr>
              <w:t>Пророк Мухаммад и возникновение ислама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  <w:p w:rsidR="00B068A1" w:rsidRPr="002E562E" w:rsidRDefault="00B068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34374" w:rsidRPr="002E562E" w:rsidTr="00870872">
        <w:trPr>
          <w:trHeight w:hRule="exact" w:val="1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 w:rsidP="002E562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 w:rsidP="002E562E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2E562E">
              <w:rPr>
                <w:lang w:val="ru-RU"/>
              </w:rPr>
              <w:t>Культура исламского мира. Образование и наука. Роль арабского языка. Расцвет литературы и искусства.</w:t>
            </w:r>
          </w:p>
          <w:p w:rsidR="00434374" w:rsidRPr="00F02579" w:rsidRDefault="00434374" w:rsidP="002E562E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2E562E">
              <w:rPr>
                <w:lang w:val="ru-RU"/>
              </w:rPr>
              <w:t>Архитектура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434374" w:rsidTr="00870872">
        <w:trPr>
          <w:trHeight w:hRule="exact" w:val="2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Pr="002E562E" w:rsidRDefault="0043437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Pr="002E5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Аграрное производство. </w:t>
            </w:r>
          </w:p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Натуральное хозяйство. </w:t>
            </w:r>
          </w:p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Феодальное землевладение. </w:t>
            </w:r>
          </w:p>
          <w:p w:rsidR="00434374" w:rsidRDefault="004343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рыцарство: социальный статус, образ жизни. Замок сеньора.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4374" w:rsidRDefault="00434374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98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484"/>
        <w:gridCol w:w="732"/>
        <w:gridCol w:w="1622"/>
        <w:gridCol w:w="1668"/>
        <w:gridCol w:w="1164"/>
        <w:gridCol w:w="2378"/>
      </w:tblGrid>
      <w:tr w:rsidR="002E562E" w:rsidTr="002E562E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Города — центры ремесла, торговли, культуры. </w:t>
            </w:r>
          </w:p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Население городов. Цехи и гильдии. Городское управление.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E562E" w:rsidTr="002E562E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Церковь и духовенство. </w:t>
            </w:r>
          </w:p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Разделение христианства на католицизм и православие. Борьба пап за независимость церкви от светской власти.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E562E" w:rsidTr="002E562E">
        <w:trPr>
          <w:trHeight w:hRule="exact" w:val="2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Усиление королевской власти в странах Западной Европы. Сословн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представительная монархия. Образование централизованных государств в Англии, Франции. Столетняя война.  Ж. Д’Арк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E562E" w:rsidTr="002E562E">
        <w:trPr>
          <w:trHeight w:hRule="exact" w:val="2827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 w:rsidP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Священная Римская империя в </w:t>
            </w: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  <w:r>
              <w:rPr>
                <w:sz w:val="23"/>
                <w:szCs w:val="23"/>
              </w:rPr>
              <w:t>II— ХV вв.</w:t>
            </w:r>
          </w:p>
          <w:p w:rsidR="002E562E" w:rsidRDefault="002E562E" w:rsidP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Польско-литовское государство в XIV—XV вв. Реконкиста и образование централизованных государств на Пиренейском полуострове.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E562E" w:rsidTr="002E562E">
        <w:trPr>
          <w:trHeight w:hRule="exact" w:val="1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Обострение социальных противоречий в </w:t>
            </w: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  <w:r>
              <w:rPr>
                <w:sz w:val="23"/>
                <w:szCs w:val="23"/>
              </w:rPr>
              <w:t xml:space="preserve">IV в. (Жакерия, восстание </w:t>
            </w:r>
            <w:proofErr w:type="spellStart"/>
            <w:r>
              <w:rPr>
                <w:sz w:val="23"/>
                <w:szCs w:val="23"/>
              </w:rPr>
              <w:t>Уота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Тайлера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:rsidR="002E562E" w:rsidRDefault="002E56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Гуситское движение в Чехии.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E562E" w:rsidTr="00D01AF5">
        <w:trPr>
          <w:trHeight w:hRule="exact" w:val="1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 w:rsidP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Представления средневекового человека о мире. Место религии в жизни человека и общества. Образование: школы и университеты. </w:t>
            </w:r>
          </w:p>
          <w:p w:rsidR="002E562E" w:rsidRPr="002E562E" w:rsidRDefault="002E562E" w:rsidP="002E562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Pr="000B41CF" w:rsidRDefault="000B41CF" w:rsidP="00D01AF5">
            <w:pPr>
              <w:autoSpaceDE w:val="0"/>
              <w:autoSpaceDN w:val="0"/>
              <w:spacing w:before="98" w:after="0" w:line="271" w:lineRule="auto"/>
              <w:ind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</w:t>
            </w:r>
          </w:p>
          <w:p w:rsidR="002E562E" w:rsidRPr="000B41CF" w:rsidRDefault="002E562E" w:rsidP="000B41CF">
            <w:pPr>
              <w:autoSpaceDE w:val="0"/>
              <w:autoSpaceDN w:val="0"/>
              <w:spacing w:before="98" w:after="0" w:line="271" w:lineRule="auto"/>
              <w:ind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E562E" w:rsidTr="00D01AF5">
        <w:trPr>
          <w:trHeight w:hRule="exact" w:val="25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0B41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2E562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 w:rsidP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знаний о природе и человеке. Гуманизм. </w:t>
            </w:r>
            <w:r w:rsidRPr="00D01AF5">
              <w:rPr>
                <w:sz w:val="23"/>
                <w:szCs w:val="23"/>
              </w:rPr>
              <w:t xml:space="preserve">Раннее Возрождение: художники и их творения. </w:t>
            </w:r>
          </w:p>
          <w:p w:rsidR="002E562E" w:rsidRPr="00D01AF5" w:rsidRDefault="00D01AF5" w:rsidP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Изобретение европейского книгопечатания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Pr="00D01AF5" w:rsidRDefault="002E562E" w:rsidP="00D01AF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E562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D01AF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2E562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Pr="00F02579" w:rsidRDefault="00D01AF5" w:rsidP="00D01AF5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>
              <w:rPr>
                <w:lang w:val="ru-RU"/>
              </w:rPr>
              <w:t>Контрольная работа №1 «Вершина Средневековья»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562E" w:rsidRDefault="002E562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 w:rsidP="00D01AF5">
            <w:pPr>
              <w:autoSpaceDE w:val="0"/>
              <w:autoSpaceDN w:val="0"/>
              <w:spacing w:before="98" w:after="0" w:line="271" w:lineRule="auto"/>
              <w:ind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</w:t>
            </w:r>
          </w:p>
          <w:p w:rsidR="002E562E" w:rsidRPr="00D01AF5" w:rsidRDefault="00D01AF5" w:rsidP="00D01AF5">
            <w:pPr>
              <w:autoSpaceDE w:val="0"/>
              <w:autoSpaceDN w:val="0"/>
              <w:spacing w:before="98" w:after="0" w:line="271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01AF5" w:rsidTr="00D01AF5">
        <w:trPr>
          <w:trHeight w:hRule="exact" w:val="2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Монгольская держава: общественный строй монгольских племен, завоевания Чингисхана и его потомков, управление подчиненными территориями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100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01AF5" w:rsidTr="00D01AF5">
        <w:trPr>
          <w:trHeight w:hRule="exact" w:val="2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 w:rsidP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Китай: империи, правители и подданные, борьба против завоевателей. </w:t>
            </w:r>
          </w:p>
          <w:p w:rsidR="00D01AF5" w:rsidRPr="00D01AF5" w:rsidRDefault="00D01AF5" w:rsidP="00D01AF5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D01AF5">
              <w:rPr>
                <w:sz w:val="23"/>
                <w:szCs w:val="23"/>
                <w:lang w:val="ru-RU"/>
              </w:rPr>
              <w:t xml:space="preserve">Япония: образование государства, власть императоров и управление </w:t>
            </w:r>
            <w:proofErr w:type="spellStart"/>
            <w:r w:rsidRPr="00D01AF5">
              <w:rPr>
                <w:sz w:val="23"/>
                <w:szCs w:val="23"/>
                <w:lang w:val="ru-RU"/>
              </w:rPr>
              <w:t>сегунов</w:t>
            </w:r>
            <w:proofErr w:type="spellEnd"/>
            <w:r w:rsidRPr="00D01AF5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01AF5" w:rsidTr="00D01AF5">
        <w:trPr>
          <w:trHeight w:hRule="exact" w:val="1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Индия: раздробленность индийских княжеств, вторжение мусульман, Делийский султанат.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484"/>
        <w:gridCol w:w="732"/>
        <w:gridCol w:w="1622"/>
        <w:gridCol w:w="1668"/>
        <w:gridCol w:w="1164"/>
        <w:gridCol w:w="2378"/>
      </w:tblGrid>
      <w:tr w:rsidR="00D01AF5" w:rsidTr="00D01AF5">
        <w:trPr>
          <w:trHeight w:hRule="exact" w:val="18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Цивилизации майя, ацтеков и инков: общественный строй, религиозные верования, культура. </w:t>
            </w:r>
          </w:p>
          <w:p w:rsidR="00D01AF5" w:rsidRDefault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Появление европейских завоевателей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01A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Историческое и культурное наследие Средних веков. </w:t>
            </w:r>
            <w:r w:rsidR="0072763C" w:rsidRPr="00F02579">
              <w:rPr>
                <w:rFonts w:eastAsia="Times New Roman"/>
              </w:rPr>
              <w:t xml:space="preserve">Контрольная работа№2 по теме: </w:t>
            </w:r>
            <w:r w:rsidR="0072763C" w:rsidRPr="00F02579">
              <w:br/>
            </w:r>
            <w:r w:rsidR="0072763C" w:rsidRPr="00F02579">
              <w:rPr>
                <w:rFonts w:eastAsia="Times New Roman"/>
              </w:rPr>
              <w:t xml:space="preserve">"Средневековая </w:t>
            </w:r>
            <w:r w:rsidR="0072763C" w:rsidRPr="00F02579">
              <w:br/>
            </w:r>
            <w:r w:rsidR="0072763C" w:rsidRPr="00F02579">
              <w:rPr>
                <w:rFonts w:eastAsia="Times New Roman"/>
              </w:rPr>
              <w:t>Европа"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Pr="0072763C" w:rsidRDefault="0072763C" w:rsidP="0072763C">
            <w:pPr>
              <w:autoSpaceDE w:val="0"/>
              <w:autoSpaceDN w:val="0"/>
              <w:spacing w:before="98" w:after="0" w:line="271" w:lineRule="auto"/>
              <w:ind w:right="720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D01AF5" w:rsidTr="0072763C">
        <w:trPr>
          <w:trHeight w:hRule="exact" w:val="20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7276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D01A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 w:rsidP="007276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и место России в мировой истории. </w:t>
            </w:r>
          </w:p>
          <w:p w:rsidR="00D01AF5" w:rsidRPr="0072763C" w:rsidRDefault="0072763C" w:rsidP="007276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периодизации российской истории.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1AF5" w:rsidRDefault="00D01AF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484"/>
        <w:gridCol w:w="732"/>
        <w:gridCol w:w="1622"/>
        <w:gridCol w:w="1668"/>
        <w:gridCol w:w="1164"/>
        <w:gridCol w:w="2378"/>
      </w:tblGrid>
      <w:tr w:rsidR="00F860E3" w:rsidTr="0072763C">
        <w:trPr>
          <w:trHeight w:hRule="exact" w:val="24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72763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D6A32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Pr="00F02579" w:rsidRDefault="0072763C" w:rsidP="0072763C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72763C">
              <w:rPr>
                <w:lang w:val="ru-RU"/>
              </w:rPr>
              <w:t xml:space="preserve">Заселение территории нашей страны человеком. Особенности перехода от присваивающего хозяйства к </w:t>
            </w:r>
            <w:proofErr w:type="gramStart"/>
            <w:r w:rsidRPr="0072763C">
              <w:rPr>
                <w:lang w:val="ru-RU"/>
              </w:rPr>
              <w:t>производящему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F860E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60E3" w:rsidRDefault="00CD6A32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763C" w:rsidTr="00362B30">
        <w:trPr>
          <w:trHeight w:hRule="exact" w:val="28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Скифы и скифская культура. Античные города-государства Северного Причерноморья. </w:t>
            </w:r>
            <w:proofErr w:type="spellStart"/>
            <w:r>
              <w:rPr>
                <w:sz w:val="23"/>
                <w:szCs w:val="23"/>
              </w:rPr>
              <w:t>Боспорскоецарство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2763C" w:rsidRDefault="007276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Пантикапей. Античный Херсонес. Скифское царство в Крыму. Дербент.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63C" w:rsidRDefault="0072763C">
            <w:pPr>
              <w:autoSpaceDE w:val="0"/>
              <w:autoSpaceDN w:val="0"/>
              <w:spacing w:before="100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 о славянской прародине и происхождении славян.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Расселение славян, их разделение на три ветви </w:t>
            </w:r>
            <w:proofErr w:type="gramStart"/>
            <w:r>
              <w:rPr>
                <w:sz w:val="23"/>
                <w:szCs w:val="23"/>
              </w:rPr>
              <w:t>–в</w:t>
            </w:r>
            <w:proofErr w:type="gramEnd"/>
            <w:r>
              <w:rPr>
                <w:sz w:val="23"/>
                <w:szCs w:val="23"/>
              </w:rPr>
              <w:t xml:space="preserve">осточных, западных и южных.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RPr="002B36AF" w:rsidTr="00362B30">
        <w:trPr>
          <w:trHeight w:hRule="exact" w:val="14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Хозяйство восточных славян, их общественный строй и политическая организация.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Pr="00F02579" w:rsidRDefault="00362B3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докладов\сообщений;</w:t>
            </w:r>
          </w:p>
        </w:tc>
      </w:tr>
      <w:tr w:rsidR="00362B30" w:rsidTr="00362B30">
        <w:trPr>
          <w:trHeight w:hRule="exact" w:val="2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и народы Восточной Европы, Сибири и Дальнего Востока.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Тюркский каганат.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Хазарский каганат.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Волжская </w:t>
            </w:r>
            <w:proofErr w:type="spellStart"/>
            <w:r>
              <w:rPr>
                <w:sz w:val="23"/>
                <w:szCs w:val="23"/>
              </w:rPr>
              <w:t>Булгария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5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Проблема образования государства Русь. Скандинавы на Руси.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династии Рюриковичей.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территории государства Русь. Дань и полюдье. Первые русские князья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Отношения с Византийской империей, странами Центральной, Западной и Северной Европы, кочевниками европейских степей. Путь «</w:t>
            </w:r>
            <w:proofErr w:type="gramStart"/>
            <w:r>
              <w:rPr>
                <w:sz w:val="23"/>
                <w:szCs w:val="23"/>
              </w:rPr>
              <w:t>из</w:t>
            </w:r>
            <w:proofErr w:type="gramEnd"/>
            <w:r>
              <w:rPr>
                <w:sz w:val="23"/>
                <w:szCs w:val="23"/>
              </w:rPr>
              <w:t xml:space="preserve"> варяг в греки».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Pr="00F02579" w:rsidRDefault="00362B30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работа№3 по теме: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«Средневековая Русь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IX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spellEnd"/>
            <w:proofErr w:type="gramEnd"/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4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Языческий пантеон.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христианства и его значение. Византийское наследие на Руси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Территория, органы власти, социальная структура, хозяйственный уклад, крупнейшие города Восточной Европы.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Русь при Ярославичах. Владимир Мономах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484"/>
        <w:gridCol w:w="732"/>
        <w:gridCol w:w="1622"/>
        <w:gridCol w:w="1668"/>
        <w:gridCol w:w="1164"/>
        <w:gridCol w:w="2378"/>
      </w:tblGrid>
      <w:tr w:rsidR="00362B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Князья, дружина.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Духовенство. Городское население. Купцы.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9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политика и международные связи: отношения с Византией, печенегами, половцами, странами Центральной, Западной и Северной Европы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21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Русь в общеевропейском культурном контексте.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Картина мира средневекового человека.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Повседневная жизнь, сельский и городской быт.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41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единого культурного пространства. Письменность.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грамотности, берестяные грамоты. Появление древнерусской литературы. Произведения летописного жанра. «Повесть временных лет». Первые русские жития.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25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Иконопись. Искусство книги. Архитектура.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храмового строительства: Десятинная церковь, София Киевская, София Новгородская. </w:t>
            </w:r>
          </w:p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Ремесло. Военное дело и оружие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29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Важнейшие земли, управляемые ветвями княжеского рода: Суздальская земля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62B30" w:rsidTr="00362B30">
        <w:trPr>
          <w:trHeight w:hRule="exact" w:val="18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Земли, имевшие особый статус: Киевская и Новгородская. Эволюция общественного строя и права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2B30" w:rsidRDefault="00362B3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9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политика русских земель. Международные связи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1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региональных центров культуры: летописание и памятники литературы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21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Белокаменные храмы Северо-Восточной Руси: Успенский собор во Владимире, церковь Покрова на Нерли, Георгиевский собор Юрьева-Польского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Возникновение Монгольской империи. Завоевания Чингисхана и его потомков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484"/>
        <w:gridCol w:w="732"/>
        <w:gridCol w:w="1622"/>
        <w:gridCol w:w="1668"/>
        <w:gridCol w:w="1164"/>
        <w:gridCol w:w="2378"/>
      </w:tblGrid>
      <w:tr w:rsidR="00112E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Походы Батыя на Восточную Европу.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Возникновение Золотой орды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19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Судьбы русских земель после монгольского нашествия. Система зависимости русских земель от ордынских ханов (так называемое ордынское иго)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18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Южные и западные русские земли. Возникновение Литовского государства и включение в его состав части русских земель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310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Северо-западные земли: Новгородская и Псковская.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Политический строй Новгорода и Пскова. Роль вече и князя. Ордена крестоносцев и борьба с их экспансией на западных границах Руси. Александр Невский.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1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Княжества Северо-Восточной Руси.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Противостояние Твери и Москвы. Возвышение Московского княжества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1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Дмитрий Донской.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Куликовская битва.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первенствующего положения московских князей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E24" w:rsidTr="00112E24">
        <w:trPr>
          <w:trHeight w:hRule="exact" w:val="3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Золотая орда: государственный строй, население, экономика, культура. Города и кочевые степи. Принятие ислама.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Ослабление государства во второй половине XIV в., нашествие Тимура. Распад Золотой орды, образование татарских ханств.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12E24" w:rsidRPr="002B36AF" w:rsidTr="00112E24">
        <w:trPr>
          <w:trHeight w:hRule="exact" w:val="29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56.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Летописание.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Литературные памятники Куликовского цикла.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Жития. </w:t>
            </w:r>
            <w:proofErr w:type="spellStart"/>
            <w:r>
              <w:rPr>
                <w:sz w:val="23"/>
                <w:szCs w:val="23"/>
              </w:rPr>
              <w:t>Епифаний</w:t>
            </w:r>
            <w:proofErr w:type="spellEnd"/>
            <w:r>
              <w:rPr>
                <w:sz w:val="23"/>
                <w:szCs w:val="23"/>
              </w:rPr>
              <w:t xml:space="preserve"> Премудрый. Архитектура. Каменные соборы Кремля.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искусство. Феофан Грек.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Андрей Рублев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2E24" w:rsidRPr="00112E24" w:rsidTr="00112E24">
        <w:trPr>
          <w:trHeight w:hRule="exact" w:val="29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Борьба за русские земли между Литовским и Московским государствами.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Объединение русских земель вокруг Москвы. Междоусобная война в Московском княжестве второй четверти XV в. </w:t>
            </w:r>
          </w:p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Василий Темный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2E24" w:rsidRPr="002B36AF" w:rsidTr="00112E24">
        <w:trPr>
          <w:trHeight w:hRule="exact" w:val="18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Default="00112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Новгород и Псков в XV в.: политический строй, отношения с Москвой, Ливонским орденом, Ганзой, Великим княжеством Литовским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E24" w:rsidRPr="00112E24" w:rsidRDefault="00112E2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112E24" w:rsidTr="0022139F">
        <w:trPr>
          <w:trHeight w:hRule="exact" w:val="1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Иван III. Присоединение к Москве Новгорода и Твери, других земель. Ликвидация зависимости от Орды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2B36AF" w:rsidTr="0022139F">
        <w:trPr>
          <w:trHeight w:hRule="exact" w:val="2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международных связей Московского государства. </w:t>
            </w:r>
          </w:p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общерусского Судебника. Формирование аппарата управления единого государства.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112E24" w:rsidTr="0022139F">
        <w:trPr>
          <w:trHeight w:hRule="exact" w:val="1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автокефалии Русской церкви. </w:t>
            </w:r>
          </w:p>
          <w:p w:rsidR="0022139F" w:rsidRDefault="0022139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Внутрицерковная</w:t>
            </w:r>
            <w:proofErr w:type="spellEnd"/>
            <w:r>
              <w:rPr>
                <w:sz w:val="23"/>
                <w:szCs w:val="23"/>
              </w:rPr>
              <w:t xml:space="preserve"> борьба (иосифляне и </w:t>
            </w:r>
            <w:proofErr w:type="spellStart"/>
            <w:r>
              <w:rPr>
                <w:sz w:val="23"/>
                <w:szCs w:val="23"/>
              </w:rPr>
              <w:t>нестяжатели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Ереси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2B36AF" w:rsidTr="0022139F">
        <w:trPr>
          <w:trHeight w:hRule="exact" w:val="1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культуры единого Русского государства. </w:t>
            </w:r>
          </w:p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Летописание. Житийная литература. «</w:t>
            </w:r>
            <w:proofErr w:type="spellStart"/>
            <w:r>
              <w:rPr>
                <w:sz w:val="23"/>
                <w:szCs w:val="23"/>
              </w:rPr>
              <w:t>Хожение</w:t>
            </w:r>
            <w:proofErr w:type="spellEnd"/>
            <w:r>
              <w:rPr>
                <w:sz w:val="23"/>
                <w:szCs w:val="23"/>
              </w:rPr>
              <w:t xml:space="preserve"> за три моря» Афанасия Никитина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2B36AF" w:rsidTr="0022139F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Архитектура. Русская икона как феномен мирового искусства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 w:rsidRPr="002B36AF" w:rsidTr="0022139F">
        <w:trPr>
          <w:trHeight w:hRule="exact" w:val="1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Повседневная жизнь горожан и сельских жителей в древнерусский и раннемосковский периоды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112E24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13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0A11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22139F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F02579" w:rsidRDefault="0022139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№ 4 по теме: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«История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IX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139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0A11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22139F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Pr="00F02579" w:rsidRDefault="0022139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 единого Российского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139F" w:rsidRDefault="0022139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0A112D" w:rsidRPr="000A112D" w:rsidRDefault="000A112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A112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контрольная работа за курс история 6 класс.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Pr="000A112D" w:rsidRDefault="000A112D" w:rsidP="000A112D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0A112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Pr="00F02579" w:rsidRDefault="000A112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«История </w:t>
            </w:r>
            <w:r w:rsidRPr="00F02579">
              <w:rPr>
                <w:lang w:val="ru-RU"/>
              </w:rPr>
              <w:br/>
            </w: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и мира в эпоху Средневековья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A112D">
        <w:trPr>
          <w:trHeight w:hRule="exact" w:val="808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Pr="00F02579" w:rsidRDefault="000A112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25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12D" w:rsidRDefault="000A112D"/>
        </w:tc>
      </w:tr>
    </w:tbl>
    <w:p w:rsidR="00F860E3" w:rsidRDefault="00F860E3">
      <w:pPr>
        <w:autoSpaceDE w:val="0"/>
        <w:autoSpaceDN w:val="0"/>
        <w:spacing w:after="0" w:line="14" w:lineRule="exact"/>
      </w:pPr>
    </w:p>
    <w:p w:rsidR="00F860E3" w:rsidRDefault="00F860E3">
      <w:pPr>
        <w:sectPr w:rsidR="00F860E3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Default="00F860E3">
      <w:pPr>
        <w:autoSpaceDE w:val="0"/>
        <w:autoSpaceDN w:val="0"/>
        <w:spacing w:after="78" w:line="220" w:lineRule="exact"/>
      </w:pPr>
    </w:p>
    <w:p w:rsidR="00F860E3" w:rsidRPr="00F02579" w:rsidRDefault="00F860E3">
      <w:pPr>
        <w:rPr>
          <w:lang w:val="ru-RU"/>
        </w:rPr>
        <w:sectPr w:rsidR="00F860E3" w:rsidRPr="00F0257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60E3" w:rsidRPr="00F02579" w:rsidRDefault="00F860E3">
      <w:pPr>
        <w:autoSpaceDE w:val="0"/>
        <w:autoSpaceDN w:val="0"/>
        <w:spacing w:after="78" w:line="220" w:lineRule="exact"/>
        <w:rPr>
          <w:lang w:val="ru-RU"/>
        </w:rPr>
      </w:pPr>
    </w:p>
    <w:p w:rsidR="00CD6A32" w:rsidRDefault="00CD6A32">
      <w:bookmarkStart w:id="0" w:name="_GoBack"/>
      <w:bookmarkEnd w:id="0"/>
    </w:p>
    <w:sectPr w:rsidR="00CD6A3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9E" w:rsidRDefault="00A8209E" w:rsidP="00667DBA">
      <w:pPr>
        <w:spacing w:after="0" w:line="240" w:lineRule="auto"/>
      </w:pPr>
      <w:r>
        <w:separator/>
      </w:r>
    </w:p>
  </w:endnote>
  <w:endnote w:type="continuationSeparator" w:id="0">
    <w:p w:rsidR="00A8209E" w:rsidRDefault="00A8209E" w:rsidP="0066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9E" w:rsidRDefault="00A8209E" w:rsidP="00667DBA">
      <w:pPr>
        <w:spacing w:after="0" w:line="240" w:lineRule="auto"/>
      </w:pPr>
      <w:r>
        <w:separator/>
      </w:r>
    </w:p>
  </w:footnote>
  <w:footnote w:type="continuationSeparator" w:id="0">
    <w:p w:rsidR="00A8209E" w:rsidRDefault="00A8209E" w:rsidP="0066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112D"/>
    <w:rsid w:val="000B41CF"/>
    <w:rsid w:val="000D2A41"/>
    <w:rsid w:val="00112E24"/>
    <w:rsid w:val="0015074B"/>
    <w:rsid w:val="0022139F"/>
    <w:rsid w:val="0029639D"/>
    <w:rsid w:val="002B36AF"/>
    <w:rsid w:val="002E562E"/>
    <w:rsid w:val="00320D21"/>
    <w:rsid w:val="00326F90"/>
    <w:rsid w:val="00362B30"/>
    <w:rsid w:val="00434374"/>
    <w:rsid w:val="0059295D"/>
    <w:rsid w:val="005B56F3"/>
    <w:rsid w:val="00667DBA"/>
    <w:rsid w:val="006D7B6C"/>
    <w:rsid w:val="0072763C"/>
    <w:rsid w:val="00870872"/>
    <w:rsid w:val="00A8209E"/>
    <w:rsid w:val="00AA1D8D"/>
    <w:rsid w:val="00B03738"/>
    <w:rsid w:val="00B068A1"/>
    <w:rsid w:val="00B47730"/>
    <w:rsid w:val="00CB0664"/>
    <w:rsid w:val="00CD6A32"/>
    <w:rsid w:val="00D01AF5"/>
    <w:rsid w:val="00F02579"/>
    <w:rsid w:val="00F860E3"/>
    <w:rsid w:val="00FC53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0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037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0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037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99DA8-3831-40CA-924D-5973CC1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6894</Words>
  <Characters>39300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Золаевы</cp:lastModifiedBy>
  <cp:revision>6</cp:revision>
  <cp:lastPrinted>2022-09-18T16:59:00Z</cp:lastPrinted>
  <dcterms:created xsi:type="dcterms:W3CDTF">2022-09-18T16:59:00Z</dcterms:created>
  <dcterms:modified xsi:type="dcterms:W3CDTF">2022-10-23T07:39:00Z</dcterms:modified>
</cp:coreProperties>
</file>