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CF" w:rsidRDefault="00EE17CF">
      <w:pPr>
        <w:autoSpaceDE w:val="0"/>
        <w:autoSpaceDN w:val="0"/>
        <w:spacing w:after="78" w:line="220" w:lineRule="exact"/>
      </w:pPr>
    </w:p>
    <w:p w:rsidR="00EE17CF" w:rsidRPr="00B41455" w:rsidRDefault="00C33710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E17CF" w:rsidRPr="00B41455" w:rsidRDefault="00C33710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EE17CF" w:rsidRPr="00B41455" w:rsidRDefault="00C33710">
      <w:pPr>
        <w:autoSpaceDE w:val="0"/>
        <w:autoSpaceDN w:val="0"/>
        <w:spacing w:before="670" w:after="0" w:line="230" w:lineRule="auto"/>
        <w:ind w:left="1362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муниципального образования Тоцкого района</w:t>
      </w:r>
    </w:p>
    <w:p w:rsidR="00EE17CF" w:rsidRPr="00B41455" w:rsidRDefault="00C33710">
      <w:pPr>
        <w:autoSpaceDE w:val="0"/>
        <w:autoSpaceDN w:val="0"/>
        <w:spacing w:before="670" w:after="1436" w:line="230" w:lineRule="auto"/>
        <w:ind w:right="3680"/>
        <w:jc w:val="right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8" w:right="870" w:bottom="398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EE17CF" w:rsidRPr="00B41455" w:rsidRDefault="00C33710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EE17CF" w:rsidRPr="00B41455" w:rsidRDefault="00C33710">
      <w:pPr>
        <w:autoSpaceDE w:val="0"/>
        <w:autoSpaceDN w:val="0"/>
        <w:spacing w:before="182" w:after="0" w:line="230" w:lineRule="auto"/>
        <w:ind w:right="492"/>
        <w:jc w:val="right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B4145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Е.Ю.Миляева</w:t>
      </w:r>
      <w:proofErr w:type="spellEnd"/>
    </w:p>
    <w:p w:rsidR="00EE17CF" w:rsidRPr="00B41455" w:rsidRDefault="00EE17CF">
      <w:pPr>
        <w:rPr>
          <w:lang w:val="ru-RU"/>
        </w:rPr>
        <w:sectPr w:rsidR="00EE17CF" w:rsidRPr="00B41455">
          <w:type w:val="continuous"/>
          <w:pgSz w:w="11900" w:h="16840"/>
          <w:pgMar w:top="298" w:right="870" w:bottom="398" w:left="1440" w:header="720" w:footer="720" w:gutter="0"/>
          <w:cols w:num="2" w:space="720" w:equalWidth="0">
            <w:col w:w="5934" w:space="0"/>
            <w:col w:w="3656" w:space="0"/>
          </w:cols>
          <w:docGrid w:linePitch="360"/>
        </w:sectPr>
      </w:pPr>
    </w:p>
    <w:p w:rsidR="00EE17CF" w:rsidRDefault="00C33710">
      <w:pPr>
        <w:autoSpaceDE w:val="0"/>
        <w:autoSpaceDN w:val="0"/>
        <w:spacing w:after="0" w:line="245" w:lineRule="auto"/>
        <w:ind w:left="398" w:right="1872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УТВЕРЖДЕНО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  <w:proofErr w:type="spellEnd"/>
    </w:p>
    <w:p w:rsidR="00EE17CF" w:rsidRDefault="00C33710">
      <w:pPr>
        <w:autoSpaceDE w:val="0"/>
        <w:autoSpaceDN w:val="0"/>
        <w:spacing w:before="182" w:after="182" w:line="230" w:lineRule="auto"/>
        <w:ind w:left="398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______________О.Н.Кинжеева</w:t>
      </w:r>
    </w:p>
    <w:p w:rsidR="00EE17CF" w:rsidRDefault="00EE17CF">
      <w:pPr>
        <w:sectPr w:rsidR="00EE17CF">
          <w:type w:val="nextColumn"/>
          <w:pgSz w:w="11900" w:h="16840"/>
          <w:pgMar w:top="298" w:right="870" w:bottom="398" w:left="1440" w:header="720" w:footer="720" w:gutter="0"/>
          <w:cols w:num="2" w:space="720" w:equalWidth="0">
            <w:col w:w="5934" w:space="0"/>
            <w:col w:w="3656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EE17CF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Протокол №1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№144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EE17CF" w:rsidRDefault="00C33710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5124960)</w:t>
      </w:r>
    </w:p>
    <w:p w:rsidR="00EE17CF" w:rsidRDefault="00C33710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EE17CF" w:rsidRPr="00B41455" w:rsidRDefault="00C33710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для 8 класса основного общего образования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EE17CF" w:rsidRPr="00B41455" w:rsidRDefault="00C33710">
      <w:pPr>
        <w:autoSpaceDE w:val="0"/>
        <w:autoSpaceDN w:val="0"/>
        <w:spacing w:before="2112" w:after="0" w:line="262" w:lineRule="auto"/>
        <w:ind w:left="7928" w:hanging="2868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Касилова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Викторовна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EE17CF" w:rsidRPr="00B41455" w:rsidRDefault="00C33710">
      <w:pPr>
        <w:autoSpaceDE w:val="0"/>
        <w:autoSpaceDN w:val="0"/>
        <w:spacing w:before="2830" w:after="0" w:line="230" w:lineRule="auto"/>
        <w:ind w:right="4134"/>
        <w:jc w:val="right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EE17CF" w:rsidRPr="00B41455" w:rsidRDefault="00EE17CF">
      <w:pPr>
        <w:rPr>
          <w:lang w:val="ru-RU"/>
        </w:rPr>
        <w:sectPr w:rsidR="00EE17CF" w:rsidRPr="00B41455">
          <w:type w:val="continuous"/>
          <w:pgSz w:w="11900" w:h="16840"/>
          <w:pgMar w:top="298" w:right="870" w:bottom="398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1440" w:right="1440" w:bottom="1440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78" w:line="220" w:lineRule="exact"/>
        <w:rPr>
          <w:lang w:val="ru-RU"/>
        </w:rPr>
      </w:pPr>
    </w:p>
    <w:p w:rsidR="00EE17CF" w:rsidRPr="00B41455" w:rsidRDefault="00C33710">
      <w:pPr>
        <w:autoSpaceDE w:val="0"/>
        <w:autoSpaceDN w:val="0"/>
        <w:spacing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</w:t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ЗАПИСКА</w:t>
      </w:r>
    </w:p>
    <w:p w:rsidR="00EE17CF" w:rsidRPr="00B41455" w:rsidRDefault="00C33710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8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EE17CF" w:rsidRPr="00B41455" w:rsidRDefault="00C33710">
      <w:pPr>
        <w:autoSpaceDE w:val="0"/>
        <w:autoSpaceDN w:val="0"/>
        <w:spacing w:before="262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</w:t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ЧЕБНОГО ПРЕДМЕТА «МУЗЫКА»</w:t>
      </w:r>
    </w:p>
    <w:p w:rsidR="00EE17CF" w:rsidRPr="00B41455" w:rsidRDefault="00C33710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развития внутреннего мира человека,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EE17CF" w:rsidRPr="00B41455" w:rsidRDefault="00C3371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народов и культур.</w:t>
      </w:r>
    </w:p>
    <w:p w:rsidR="00EE17CF" w:rsidRPr="00B41455" w:rsidRDefault="00C3371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социальное взаимодействие людей, в том числе является средством сохранения и передачи идей и смыслов, рождённых в предыдущие века и отражённых в нар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сохраняющего в свёрнутом виде всю систему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EE17CF" w:rsidRPr="00B41455" w:rsidRDefault="00C33710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EE17CF" w:rsidRPr="00B41455" w:rsidRDefault="00C3371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E17CF" w:rsidRPr="00B41455" w:rsidRDefault="00C3371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EE17CF" w:rsidRPr="00B41455" w:rsidRDefault="00C33710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proofErr w:type="gram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—  реализовать</w:t>
      </w:r>
      <w:proofErr w:type="gram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преподавания музыки современные подходы к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формированию личностных,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E17CF" w:rsidRPr="00B41455" w:rsidRDefault="00C3371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—  определить</w:t>
      </w:r>
      <w:proofErr w:type="gram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структурировать планируемые результаты обучения и содержание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 «Музыка» по годам обучения в соответствии с ФГОС ООО (утв. приказом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66" w:line="220" w:lineRule="exact"/>
        <w:rPr>
          <w:lang w:val="ru-RU"/>
        </w:rPr>
      </w:pPr>
    </w:p>
    <w:p w:rsidR="00EE17CF" w:rsidRPr="00B41455" w:rsidRDefault="00C33710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EE17CF" w:rsidRPr="00B41455" w:rsidRDefault="00C33710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—  разработать</w:t>
      </w:r>
      <w:proofErr w:type="gram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календарно-тематическое планирование с учётом особенностей конкретного регион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E17CF" w:rsidRPr="00B41455" w:rsidRDefault="00C33710">
      <w:pPr>
        <w:autoSpaceDE w:val="0"/>
        <w:autoSpaceDN w:val="0"/>
        <w:spacing w:before="324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EE17CF" w:rsidRPr="00B41455" w:rsidRDefault="00C33710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B41455">
        <w:rPr>
          <w:lang w:val="ru-RU"/>
        </w:rPr>
        <w:br/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я человека, уникального вклада искусства в образование и воспитание делает неприменимыми критерии утилитарности.</w:t>
      </w:r>
    </w:p>
    <w:p w:rsidR="00EE17CF" w:rsidRPr="00B41455" w:rsidRDefault="00C3371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 процессе конкретизации учебных целей их реализация осуществляется по с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ледующим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EE17CF" w:rsidRPr="00B41455" w:rsidRDefault="00C3371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E17CF" w:rsidRPr="00B41455" w:rsidRDefault="00C3371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3. Формирование ценностных личных предпочтений в сфере музыкального искусства. Воспитан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E17CF" w:rsidRPr="00B41455" w:rsidRDefault="00C3371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чевых элементов музыкального языка, характерных для различных музыкальных стилей.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вого, осмысленного восприятия музыки;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66" w:line="220" w:lineRule="exact"/>
        <w:rPr>
          <w:lang w:val="ru-RU"/>
        </w:rPr>
      </w:pPr>
    </w:p>
    <w:p w:rsidR="00EE17CF" w:rsidRPr="00B41455" w:rsidRDefault="00C3371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б) исполнение (пение в различных манерах, составах, стилях; игра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в) сочинение (элементы вокальной и инструментальной импровизации, композиции, аранжировки, в том числе с использованием цифр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овых программных продуктов);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е) исследовате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льская деятельность на материале музыкального искусства.</w:t>
      </w:r>
    </w:p>
    <w:p w:rsidR="00EE17CF" w:rsidRPr="00B41455" w:rsidRDefault="00C33710">
      <w:pPr>
        <w:autoSpaceDE w:val="0"/>
        <w:autoSpaceDN w:val="0"/>
        <w:spacing w:before="70" w:after="0"/>
        <w:ind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родной страны и мира, ориентации в истории развития музыкального искусства и современной музыкальной культуре.</w:t>
      </w:r>
    </w:p>
    <w:p w:rsidR="00EE17CF" w:rsidRPr="00B41455" w:rsidRDefault="00C3371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ринципам компоновки учебных тем, форм и методов освоения содержания.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рывность изучения предмета и образовательной области «Искусство» на протяжении всего курса школьного обучения: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йская классическая музыка»;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модуль № 8 «Связь музыки с другими видами искус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ства»;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EE17CF" w:rsidRPr="00B41455" w:rsidRDefault="00C33710">
      <w:pPr>
        <w:autoSpaceDE w:val="0"/>
        <w:autoSpaceDN w:val="0"/>
        <w:spacing w:before="264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EE17CF" w:rsidRPr="00B41455" w:rsidRDefault="00C33710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Искусство», является обязательным для изучения и преподаётся в основной школе с 5 по 8 класс включительно.</w:t>
      </w:r>
    </w:p>
    <w:p w:rsidR="00EE17CF" w:rsidRPr="00B41455" w:rsidRDefault="00C3371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анный язык» и др. Общее число часов, отведённых на изучение предмета «Музыка» в 8 классе, составляет 34 часа (не менее 1 часа в неделю).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86" w:right="690" w:bottom="96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78" w:line="220" w:lineRule="exact"/>
        <w:rPr>
          <w:lang w:val="ru-RU"/>
        </w:rPr>
      </w:pPr>
    </w:p>
    <w:p w:rsidR="00EE17CF" w:rsidRPr="00B41455" w:rsidRDefault="00C33710">
      <w:pPr>
        <w:autoSpaceDE w:val="0"/>
        <w:autoSpaceDN w:val="0"/>
        <w:spacing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346" w:after="0"/>
        <w:ind w:right="432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</w:t>
      </w:r>
      <w:proofErr w:type="gramStart"/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КРАЯ»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proofErr w:type="gramEnd"/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>Семейн</w:t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ый фольклор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Фольклорные жанры, связанные с жизнью человека: свадебный обряд, рекрутские песни, плачи-причитания.</w:t>
      </w:r>
    </w:p>
    <w:p w:rsidR="00EE17CF" w:rsidRPr="00B41455" w:rsidRDefault="00C33710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Наш край сегодня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Современная музыкальная культура родного края.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Гимн республики, города (при наличии). Земляки — композиторы, исполнители, деятели культуры. Театр, филармония, консерватория.</w:t>
      </w:r>
    </w:p>
    <w:p w:rsidR="00EE17CF" w:rsidRPr="00B41455" w:rsidRDefault="00C33710">
      <w:pPr>
        <w:autoSpaceDE w:val="0"/>
        <w:autoSpaceDN w:val="0"/>
        <w:spacing w:before="192" w:after="0" w:line="271" w:lineRule="auto"/>
        <w:ind w:left="180" w:right="288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</w:t>
      </w:r>
      <w:proofErr w:type="gramStart"/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>Театральные</w:t>
      </w:r>
      <w:proofErr w:type="gramEnd"/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жанры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Опера, балет. Либретто. Строение музыкального спектакля: увертюра, дейст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вия, антракты, финал.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Массовые сцены. Сольные номера главных героев. Номерная структура и сквозное развитие сюжета. Лейтмотивы.</w:t>
      </w:r>
    </w:p>
    <w:p w:rsidR="00EE17CF" w:rsidRPr="00B41455" w:rsidRDefault="00C3371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Роль оркестра в музыкальном спектакле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B41455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«РУССКАЯ КЛАССИЧЕСКАЯ МУЗЫКА»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балет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Мировая слава русского балета. Тво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рчество композиторов (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П.И.Чайковский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С.С.Прокофьев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И.Ф.Стравинский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Р.К.Щедрин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), балетмейстеров, артистов балета.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Дягилевские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сезоны.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музыка — взгляд в будущее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Идея светомузыки. Мистерии А. Н. Скрябина.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Терменвокс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синтезатор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Е.Мурзина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, электр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онная музыка (на примере творчества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А.Г.Шнитке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Э.Н.Артемьева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B41455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стиль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Стиль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единство эстетических идеалов, круга образов, драматургических приёмов, музыкального языка. (На примере творчеств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а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В.А.Моцарта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К.Дебюсси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А.Шёнберга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МУЗЫКА: ОСНОВНЫЕ ЖАНРЫ И </w:t>
      </w:r>
      <w:proofErr w:type="gramStart"/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НАПРАВЛЕНИЯ»</w:t>
      </w:r>
      <w:r w:rsidRPr="00B41455">
        <w:rPr>
          <w:lang w:val="ru-RU"/>
        </w:rPr>
        <w:tab/>
      </w:r>
      <w:proofErr w:type="gramEnd"/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Джаз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— основа популярной музыки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века. Особенности джазового языка и стиля (свинг, синкопы, ударные и духовые инструменты,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вопросо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-ответная стр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уктура мотивов, гармоническая сетка, импровизация).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Мюзикл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жанра. Классика жанра — мюзиклы середины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 (на примере творчества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Ф.Лоу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Р.Роджерса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Э.Л.Уэббера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EE17CF" w:rsidRPr="00B41455" w:rsidRDefault="00C3371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Современные постановки в жанре мюзикла на российской сцене.</w:t>
      </w:r>
    </w:p>
    <w:p w:rsidR="00EE17CF" w:rsidRPr="00B41455" w:rsidRDefault="00C33710">
      <w:pPr>
        <w:autoSpaceDE w:val="0"/>
        <w:autoSpaceDN w:val="0"/>
        <w:spacing w:before="886" w:after="0" w:line="230" w:lineRule="auto"/>
        <w:ind w:left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8" w:right="650" w:bottom="1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78" w:line="220" w:lineRule="exact"/>
        <w:rPr>
          <w:lang w:val="ru-RU"/>
        </w:rPr>
      </w:pPr>
    </w:p>
    <w:p w:rsidR="00EE17CF" w:rsidRPr="00B41455" w:rsidRDefault="00C33710">
      <w:pPr>
        <w:autoSpaceDE w:val="0"/>
        <w:autoSpaceDN w:val="0"/>
        <w:spacing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метапредмет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EE17CF" w:rsidRPr="00B41455" w:rsidRDefault="00C33710">
      <w:pPr>
        <w:autoSpaceDE w:val="0"/>
        <w:autoSpaceDN w:val="0"/>
        <w:spacing w:before="262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ность обучающихся руководствоваться системой позитивных ценностных ориентаций, в том числе в части: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урсов и фестивалей, концертов, культурно-просветительских акций, в качестве волонтёра в дни праздничных мероприятий.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воспринимать муз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непосредств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енной музыкальной и учебной деятельности, при подготовке внеклассных концертов, фестивалей, конкурсов.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умение видеть прекрасное в окружающей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роли этнических культурных традиций и народного творчества; стремление к самовыражению в разных видах искусства.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72" w:line="220" w:lineRule="exact"/>
        <w:rPr>
          <w:lang w:val="ru-RU"/>
        </w:rPr>
      </w:pPr>
    </w:p>
    <w:p w:rsidR="00EE17CF" w:rsidRPr="00B41455" w:rsidRDefault="00C33710">
      <w:pPr>
        <w:autoSpaceDE w:val="0"/>
        <w:autoSpaceDN w:val="0"/>
        <w:spacing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ной терминологии.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искусства; соблюдение правил личной безопасности и гиг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яния, в том числе в процессе повседневного общения;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природной среды: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мках социального взаимодействия с людьми из другой культурной среды;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музыкаль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и других видов искусства;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вития культуры и социума;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й ситуации, воля к победе.</w:t>
      </w:r>
    </w:p>
    <w:p w:rsidR="00EE17CF" w:rsidRPr="00B41455" w:rsidRDefault="00C33710">
      <w:pPr>
        <w:autoSpaceDE w:val="0"/>
        <w:autoSpaceDN w:val="0"/>
        <w:spacing w:before="264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основания для анализа, сравнения и обобщения отдельных интонаций, мелодий и ритмов, других элементов музыкального языка;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 образа конкретного произведения, жанра, стиля;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96" w:line="220" w:lineRule="exact"/>
        <w:rPr>
          <w:lang w:val="ru-RU"/>
        </w:rPr>
      </w:pPr>
    </w:p>
    <w:p w:rsidR="00EE17CF" w:rsidRPr="00B41455" w:rsidRDefault="00C33710">
      <w:pPr>
        <w:autoSpaceDE w:val="0"/>
        <w:autoSpaceDN w:val="0"/>
        <w:spacing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использовать вопросы как исс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ледовательский инструмент познания;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составлять алгоритм действий и использовать его для решения учеб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ных, в том числе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ктов между собой;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с учётом предложен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ной учебной задачи и заданных критериев;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систематизировать информацию, представленную в аудио- и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оц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енивать надёжность информации по критериям, предложенным учителем или сформулированным самостоятельно;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самостоятельн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EE17CF" w:rsidRPr="00B41455" w:rsidRDefault="00C3371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авыков обучающихся, в том числе развитие специфического типа интеллектуальной деятельности — музыкального мышления.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музыку как искусство интонируемого смыс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ние, чувства, личное отношение к исполняемому произведению;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эффективно использовать интонационно-выразительны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е возможности в ситуации публичного выступления;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E17CF" w:rsidRPr="00B41455" w:rsidRDefault="00C33710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вос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принимать и формулировать суждения, выражать эмоции в соответствии с условиями и целями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66" w:line="220" w:lineRule="exact"/>
        <w:rPr>
          <w:lang w:val="ru-RU"/>
        </w:rPr>
      </w:pPr>
    </w:p>
    <w:p w:rsidR="00EE17CF" w:rsidRPr="00B41455" w:rsidRDefault="00C3371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выражать своё мнение, в том числе впечатления от общения с музыкальным искусством в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устных и письменных текстах;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вести диалог, дискуссию, задавать вопросы по существу обсуждаемой темы, поддерживать благожелате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льный тон диалога;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коллективной, групповой и индивидуальной музыкальной деятельност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и, выбирать наиболее эффективные формы взаимодействия при решении поставленной задачи;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ты; уметь обобщать мнения нескольких людей, проявлять готовность руководить, выполнять поручения, подчиняться;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планировать достижение целей через решение ряда последов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ательных задач частного характера;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владе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ть способами самоконтроля,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ам;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психоэмоцион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EE17CF" w:rsidRPr="00B41455" w:rsidRDefault="00C3371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78" w:line="220" w:lineRule="exact"/>
        <w:rPr>
          <w:lang w:val="ru-RU"/>
        </w:rPr>
      </w:pPr>
    </w:p>
    <w:p w:rsidR="00EE17CF" w:rsidRPr="00B41455" w:rsidRDefault="00C33710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ситуациях музыкально-опосредованного общения;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>Принятие себя и дру</w:t>
      </w:r>
      <w:r w:rsidRPr="00B4145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гих: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EE17CF" w:rsidRPr="00B41455" w:rsidRDefault="00C33710">
      <w:pPr>
        <w:autoSpaceDE w:val="0"/>
        <w:autoSpaceDN w:val="0"/>
        <w:spacing w:before="190" w:after="0"/>
        <w:ind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EE17CF" w:rsidRPr="00B41455" w:rsidRDefault="00C33710">
      <w:pPr>
        <w:autoSpaceDE w:val="0"/>
        <w:autoSpaceDN w:val="0"/>
        <w:spacing w:before="262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E17CF" w:rsidRPr="00B41455" w:rsidRDefault="00C33710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E17CF" w:rsidRPr="00B41455" w:rsidRDefault="00C3371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Обучающиеся, освоившие основную образовательную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программу по предмету «Музыка»: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—  сознательно стремятся к укреплению и сохранению собственной м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узыкальной идентичности (разбираются в особенностях музыкальной культуры своего народа, узнают на слух родные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среди других, стремятся участвовать в исполнении музыки своей национальной традиции, понимают ответственность за сохранение и передачу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следующим поколениям музыкальной культуры своего народа);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ства.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характеризо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вать особенности творчества народных и профессиональных музыкантов, творческих коллективов своего края;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8" w:right="650" w:bottom="3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66" w:line="220" w:lineRule="exact"/>
        <w:rPr>
          <w:lang w:val="ru-RU"/>
        </w:rPr>
      </w:pPr>
    </w:p>
    <w:p w:rsidR="00EE17CF" w:rsidRPr="00B41455" w:rsidRDefault="00C33710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мпозиторов своей малой родины.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 и средствах их воплощения, типичных для данного жанра;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произведени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я русских композиторов-классиков, называть автора, произведение, исполнительский состав;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том числе фрагментарно, отдельными темами) сочинения русских композиторов; </w:t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различат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ь на слух произведения европейских композиторов-классиков, называть автора,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полнять (в том числе фрагментарно) сочинения композиторов-классиков;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ее двух композиторов-классиков, приводить примеры наиболее известных сочинений.</w:t>
      </w:r>
    </w:p>
    <w:p w:rsidR="00EE17CF" w:rsidRPr="00B41455" w:rsidRDefault="00C33710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музыка: основные жанры и направления»: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характеризовать стили, направления и жанры современной музыки;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виды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оркестров, ансамблей, тембры музыкальных инструментов, входящих в их состав; </w:t>
      </w:r>
      <w:r w:rsidRPr="00B41455">
        <w:rPr>
          <w:lang w:val="ru-RU"/>
        </w:rPr>
        <w:br/>
      </w:r>
      <w:r w:rsidRPr="00B41455">
        <w:rPr>
          <w:lang w:val="ru-RU"/>
        </w:rPr>
        <w:tab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 в разных видах деятельности.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86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64" w:line="220" w:lineRule="exact"/>
        <w:rPr>
          <w:lang w:val="ru-RU"/>
        </w:rPr>
      </w:pPr>
    </w:p>
    <w:p w:rsidR="00EE17CF" w:rsidRDefault="00C3371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1862"/>
        <w:gridCol w:w="1872"/>
        <w:gridCol w:w="1886"/>
        <w:gridCol w:w="804"/>
        <w:gridCol w:w="1538"/>
        <w:gridCol w:w="1116"/>
        <w:gridCol w:w="2054"/>
      </w:tblGrid>
      <w:tr w:rsidR="00EE17C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E17CF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для слушания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</w:tr>
      <w:tr w:rsidR="00EE17C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EE17C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музыкальные произведения России, народов РФ.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веснянки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колядки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масленичные песни, осенние песни,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обрядовые песни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EE17CF">
            <w:pPr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жанрами семейного </w:t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цикла.;</w:t>
            </w:r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их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исполнения 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https://resh.edu.ru/subject/6/5/ http://www.viki.rdf.ru/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http://www.kidmusic.tu2.ru/</w:t>
            </w:r>
          </w:p>
        </w:tc>
      </w:tr>
      <w:tr w:rsidR="00EE17CF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край сегодня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Опера в драматическом театре.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52" w:lineRule="auto"/>
              <w:ind w:left="72"/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К. Глюк. Опера "Орфей и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Эвридика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"; А. Рыбников.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Юннона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Авось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52" w:lineRule="auto"/>
              <w:ind w:left="72"/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в драматическом театре. 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К. Глюк. Опера "Орфей и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Эвридика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"; А. Рыбников.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Юннона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Авось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слух ж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анровой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принадлежности; анализ символики;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https://resh.edu.ru/subject/6/5/ http://www.viki.rdf.ru/</w:t>
            </w:r>
          </w:p>
        </w:tc>
      </w:tr>
      <w:tr w:rsidR="00EE17C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  <w:tr w:rsidR="00EE17CF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 музыкального искусства</w:t>
            </w:r>
          </w:p>
        </w:tc>
      </w:tr>
      <w:tr w:rsidR="00EE17C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Театральные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0" w:lineRule="auto"/>
              <w:ind w:left="72" w:right="454"/>
              <w:jc w:val="both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Классика балетного жанра. Зарубежные композиторы.</w:t>
            </w:r>
          </w:p>
          <w:p w:rsidR="00EE17CF" w:rsidRDefault="00C33710">
            <w:pPr>
              <w:autoSpaceDE w:val="0"/>
              <w:autoSpaceDN w:val="0"/>
              <w:spacing w:before="18" w:after="0" w:line="250" w:lineRule="auto"/>
              <w:ind w:left="72"/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А.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Адан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Жизель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Баланчин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Классика балетного жанра. Зарубежные композиторы.</w:t>
            </w:r>
          </w:p>
          <w:p w:rsidR="00EE17CF" w:rsidRDefault="00C33710">
            <w:pPr>
              <w:autoSpaceDE w:val="0"/>
              <w:autoSpaceDN w:val="0"/>
              <w:spacing w:before="18" w:after="0" w:line="250" w:lineRule="auto"/>
              <w:ind w:left="72"/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А.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Адан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Жизель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Баланчин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Классика балетного жанра. Зарубежные композиторы.</w:t>
            </w:r>
          </w:p>
          <w:p w:rsidR="00EE17CF" w:rsidRDefault="00C33710">
            <w:pPr>
              <w:autoSpaceDE w:val="0"/>
              <w:autoSpaceDN w:val="0"/>
              <w:spacing w:before="18" w:after="0" w:line="250" w:lineRule="auto"/>
              <w:ind w:left="72"/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А.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Адан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Жизель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Баланчин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номерами из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известных опер, </w:t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балетов.;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https://resh.edu.ru/subject/6/5/ http://www.viki.rdf.ru/</w:t>
            </w:r>
          </w:p>
        </w:tc>
      </w:tr>
      <w:tr w:rsidR="00EE17C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  <w:tr w:rsidR="00EE17C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 классическая музыка</w:t>
            </w:r>
          </w:p>
        </w:tc>
      </w:tr>
      <w:tr w:rsidR="00EE17CF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балет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Классика оперного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 Творчество М. И. Глинки, П. И.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Чайковского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М. И. Глинка.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Опера«</w:t>
            </w:r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Руслан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Людмила» (Увертюра,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Сцена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Наины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Фарлафа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Персидский хор,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заключительный </w:t>
            </w:r>
            <w:r w:rsidRPr="00B41455">
              <w:rPr>
                <w:lang w:val="ru-RU"/>
              </w:rPr>
              <w:br/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хор«Слава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великим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богам!»); П. И.</w:t>
            </w:r>
          </w:p>
          <w:p w:rsidR="00EE17CF" w:rsidRDefault="00C33710">
            <w:pPr>
              <w:autoSpaceDE w:val="0"/>
              <w:autoSpaceDN w:val="0"/>
              <w:spacing w:before="1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Вступление к опере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Классика оперного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 Творчество М. И. Глинки, П. И.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Чайковского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М. И. Глинка.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Опера«</w:t>
            </w:r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Руслан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Людмила» (Увертюра,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Сцена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Наины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рлафа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Персидский хор,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заключительный </w:t>
            </w:r>
            <w:r w:rsidRPr="00B41455">
              <w:rPr>
                <w:lang w:val="ru-RU"/>
              </w:rPr>
              <w:br/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хор«Слава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великим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богам!»); П. И.</w:t>
            </w:r>
          </w:p>
          <w:p w:rsidR="00EE17CF" w:rsidRDefault="00C33710">
            <w:pPr>
              <w:autoSpaceDE w:val="0"/>
              <w:autoSpaceDN w:val="0"/>
              <w:spacing w:before="1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Вступление к опере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Классика оперного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 Творчество М. И. Глинки, П. И.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Чайковского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М. И. Глинка.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Опера«</w:t>
            </w:r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Руслан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Людмила» (Уве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ртюра,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Сцена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Наины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Фарлафа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Персидский хор,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заключительный </w:t>
            </w:r>
            <w:r w:rsidRPr="00B41455">
              <w:rPr>
                <w:lang w:val="ru-RU"/>
              </w:rPr>
              <w:br/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хор«Слава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великим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богам!»); П. И.</w:t>
            </w:r>
          </w:p>
          <w:p w:rsidR="00EE17CF" w:rsidRDefault="00C33710">
            <w:pPr>
              <w:autoSpaceDE w:val="0"/>
              <w:autoSpaceDN w:val="0"/>
              <w:spacing w:before="1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Вступление к опере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информации о постановках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балетных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спектаклей;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гастролях;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https://resh.edu.ru/subject/6/5/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http://www.viki.rdf.ru/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http://www.kidmusic.tu2.ru</w:t>
            </w:r>
          </w:p>
        </w:tc>
      </w:tr>
    </w:tbl>
    <w:p w:rsidR="00EE17CF" w:rsidRDefault="00EE17CF">
      <w:pPr>
        <w:autoSpaceDE w:val="0"/>
        <w:autoSpaceDN w:val="0"/>
        <w:spacing w:after="0" w:line="14" w:lineRule="exact"/>
      </w:pPr>
    </w:p>
    <w:p w:rsidR="00EE17CF" w:rsidRDefault="00EE17CF">
      <w:pPr>
        <w:sectPr w:rsidR="00EE17CF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17CF" w:rsidRDefault="00EE17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1862"/>
        <w:gridCol w:w="1872"/>
        <w:gridCol w:w="1886"/>
        <w:gridCol w:w="804"/>
        <w:gridCol w:w="1538"/>
        <w:gridCol w:w="1116"/>
        <w:gridCol w:w="2054"/>
      </w:tblGrid>
      <w:tr w:rsidR="00EE17C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  <w:tr w:rsidR="00EE17C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Европейская классическая музыка</w:t>
            </w:r>
          </w:p>
        </w:tc>
      </w:tr>
      <w:tr w:rsidR="00EE17C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Симфоническая музыка К. Дебюсси.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К.</w:t>
            </w:r>
          </w:p>
          <w:p w:rsidR="00EE17CF" w:rsidRDefault="00C33710">
            <w:pPr>
              <w:autoSpaceDE w:val="0"/>
              <w:autoSpaceDN w:val="0"/>
              <w:spacing w:before="2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Дебюсси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Ноктюрн«Празднества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Симфоническая музыка К. Дебюсси.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К.</w:t>
            </w:r>
          </w:p>
          <w:p w:rsidR="00EE17CF" w:rsidRDefault="00C33710">
            <w:pPr>
              <w:autoSpaceDE w:val="0"/>
              <w:autoSpaceDN w:val="0"/>
              <w:spacing w:before="2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Дебюсси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Ноктюрн«Празднества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Симфоническая музыка К. Дебюсси.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едения по выбору: К.</w:t>
            </w:r>
          </w:p>
          <w:p w:rsidR="00EE17CF" w:rsidRDefault="00C33710">
            <w:pPr>
              <w:autoSpaceDE w:val="0"/>
              <w:autoSpaceDN w:val="0"/>
              <w:spacing w:before="2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Дебюсси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Ноктюрн«Празднества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 в звучании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незнакомого </w:t>
            </w:r>
            <w:r w:rsidRPr="00B41455">
              <w:rPr>
                <w:lang w:val="ru-RU"/>
              </w:rPr>
              <w:br/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произведения:;</w:t>
            </w:r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одному из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изученных стилей;;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https://resh.edu.ru/subject/6/5/ http://www.viki.rdf.ru/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http://www.kidmusic.tu2.ru/</w:t>
            </w:r>
          </w:p>
        </w:tc>
      </w:tr>
      <w:tr w:rsidR="00EE17C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  <w:tr w:rsidR="00EE17C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  <w:tr w:rsidR="00EE17CF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—взгляд в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будущее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Идея светомузыки.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Мистерии А. Н.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Скрябина.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А. Н. Скрябин.</w:t>
            </w:r>
          </w:p>
          <w:p w:rsidR="00EE17CF" w:rsidRDefault="00C33710">
            <w:pPr>
              <w:autoSpaceDE w:val="0"/>
              <w:autoSpaceDN w:val="0"/>
              <w:spacing w:before="20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Прелюдия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№ 4,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Ноктюрн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№ 2, Этюд№ 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Идея светомузыки.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Мистерии А. Н.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Скрябина.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А. Н. Скрябин.</w:t>
            </w:r>
          </w:p>
          <w:p w:rsidR="00EE17CF" w:rsidRDefault="00C33710">
            <w:pPr>
              <w:autoSpaceDE w:val="0"/>
              <w:autoSpaceDN w:val="0"/>
              <w:spacing w:before="20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Прелюдия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№ 4,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Ноктюрн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№ 2, Этюд№ 12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Идея светомузыки.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Мистерии А. Н.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Скрябина.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Н. Скрябин.</w:t>
            </w:r>
          </w:p>
          <w:p w:rsidR="00EE17CF" w:rsidRDefault="00C33710">
            <w:pPr>
              <w:autoSpaceDE w:val="0"/>
              <w:autoSpaceDN w:val="0"/>
              <w:spacing w:before="20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Прелюдия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№ 4,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Ноктюрн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№ 2, Этюд№ 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54" w:lineRule="auto"/>
              <w:ind w:left="72"/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музыкой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века, эстетическими и технологическими идеями по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расширению </w:t>
            </w:r>
            <w:r w:rsidRPr="00B4145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возможностей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.edu.ru/subject/6/5/ http://www.viki.rdf.ru/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http://www.kidmusic.tu2.ru/</w:t>
            </w:r>
          </w:p>
        </w:tc>
      </w:tr>
      <w:tr w:rsidR="00EE17CF">
        <w:trPr>
          <w:trHeight w:hRule="exact" w:val="350"/>
        </w:trPr>
        <w:tc>
          <w:tcPr>
            <w:tcW w:w="1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376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  <w:tr w:rsidR="00EE17CF" w:rsidRPr="00B4145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6.</w:t>
            </w:r>
            <w:r w:rsidRPr="00B4145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Современная музыка: основные жанры и направления</w:t>
            </w:r>
          </w:p>
        </w:tc>
      </w:tr>
      <w:tr w:rsidR="00EE17CF">
        <w:trPr>
          <w:trHeight w:hRule="exact" w:val="21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Джаз. Спиричуэл. Блюз. Симфоджаз.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Л.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Бернстайн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"Серенада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солнечной долины"; Дж.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Гершвин. Рапсодия в блюзовых тонах.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Концерт для ф-но 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Джаз. Спиричуэл. Блюз. Симфоджаз.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Л.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Бернстайн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"Серенада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солнечной долины"; Дж.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Гершвин. Рапсодия в блюзовых тонах.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Концерт для ф-но 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Джаз. Спиричуэл. Блюз. Симфоджаз.</w:t>
            </w:r>
          </w:p>
          <w:p w:rsidR="00EE17CF" w:rsidRPr="00B41455" w:rsidRDefault="00C33710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Л.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Бернстайн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"Серенада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солнечной долины"; Дж.</w:t>
            </w:r>
          </w:p>
          <w:p w:rsidR="00EE17CF" w:rsidRPr="00B41455" w:rsidRDefault="00C33710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Гершвин. Рапсодия в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блюзовых тонах. Концерт для ф-но 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EE17CF">
            <w:pPr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джазовыми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композициями 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(регтайм,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биг-бэнд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блюз</w:t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https://resh.edu.ru/subject/6/5/ http://www.viki.rdf.ru</w:t>
            </w:r>
          </w:p>
        </w:tc>
      </w:tr>
    </w:tbl>
    <w:p w:rsidR="00EE17CF" w:rsidRDefault="00EE17CF">
      <w:pPr>
        <w:autoSpaceDE w:val="0"/>
        <w:autoSpaceDN w:val="0"/>
        <w:spacing w:after="0" w:line="14" w:lineRule="exact"/>
      </w:pPr>
    </w:p>
    <w:p w:rsidR="00EE17CF" w:rsidRDefault="00EE17CF">
      <w:pPr>
        <w:sectPr w:rsidR="00EE17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17CF" w:rsidRDefault="00EE17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1862"/>
        <w:gridCol w:w="1872"/>
        <w:gridCol w:w="1886"/>
        <w:gridCol w:w="804"/>
        <w:gridCol w:w="1538"/>
        <w:gridCol w:w="1116"/>
        <w:gridCol w:w="2054"/>
      </w:tblGrid>
      <w:tr w:rsidR="00EE17CF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Мюзикл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Бернстайн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Мюзикл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Вестсайдская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история»(песня Тони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«Мария!», песня и танец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девушек«Америка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дуэт Тони и Марии, сцена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драки); Д.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Эллингтон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"Караван"; Э.</w:t>
            </w:r>
          </w:p>
          <w:p w:rsidR="00EE17CF" w:rsidRDefault="00C33710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Фицджеральд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A-tisket a-tasket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Бернстайн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Мюзикл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Вестсайдская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история»(песня Тони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«Мария!», пе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сня и танец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девушек«Америка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дуэт Тони и Марии, сцена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драки); Д.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Эллингтон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"Караван"; Э.</w:t>
            </w:r>
          </w:p>
          <w:p w:rsidR="00EE17CF" w:rsidRDefault="00C33710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Фицджеральд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A-tisket a-tasket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Бернстайн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Мюзикл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proofErr w:type="gram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Вестсайдская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история»(песня Тони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«Мария!», песня и танец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девушек«Америка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дуэт Тони и Марии, сцена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драки); Д.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Эллингтон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"Караван"; Э.</w:t>
            </w:r>
          </w:p>
          <w:p w:rsidR="00EE17CF" w:rsidRDefault="00C33710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Фицджеральд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A-tisket a-tasket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произведениями, сочинёнными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зарубежными и отечественными композиторами в жанре мюзикла, сравнение с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театральными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жанрами (опера, балет,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драматическ</w:t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ий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спектакль</w:t>
            </w:r>
            <w:proofErr w:type="gramStart"/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http://www.viki.rdf.ru/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http://www.kidmusic.tu2.ru</w:t>
            </w:r>
          </w:p>
        </w:tc>
      </w:tr>
      <w:tr w:rsidR="00EE17CF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  <w:tr w:rsidR="00EE17CF">
        <w:trPr>
          <w:trHeight w:hRule="exact" w:val="904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</w:tbl>
    <w:p w:rsidR="00EE17CF" w:rsidRDefault="00EE17CF">
      <w:pPr>
        <w:autoSpaceDE w:val="0"/>
        <w:autoSpaceDN w:val="0"/>
        <w:spacing w:after="0" w:line="14" w:lineRule="exact"/>
      </w:pPr>
    </w:p>
    <w:p w:rsidR="00EE17CF" w:rsidRDefault="00EE17CF">
      <w:pPr>
        <w:sectPr w:rsidR="00EE17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17CF" w:rsidRDefault="00EE17CF">
      <w:pPr>
        <w:autoSpaceDE w:val="0"/>
        <w:autoSpaceDN w:val="0"/>
        <w:spacing w:after="78" w:line="220" w:lineRule="exact"/>
      </w:pPr>
    </w:p>
    <w:p w:rsidR="00EE17CF" w:rsidRDefault="00C3371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EE17C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E17C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CF" w:rsidRDefault="00EE17CF"/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Фольклорные жанры,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связанные с жизнью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исполнения и </w:t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звучания фольклорных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музыкальных произведений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символики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традиционных образов.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символы родного края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Земляки — композиторы, исполнители, деятели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Театры, филармонии,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консерватории родного края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исследовательского и творческого проекта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 в драматическом театре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16.11.2022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Классика оперного жанра. Зарубежные композиторы.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Классика оперного жанра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Классика оперного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жанра.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Классика оперного жанра. Опера «</w:t>
            </w:r>
            <w:proofErr w:type="spellStart"/>
            <w:proofErr w:type="gramStart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Вступление, Пляска </w:t>
            </w:r>
            <w:r w:rsidRPr="00B41455">
              <w:rPr>
                <w:lang w:val="ru-RU"/>
              </w:rPr>
              <w:br/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E17CF" w:rsidRDefault="00EE17CF">
      <w:pPr>
        <w:autoSpaceDE w:val="0"/>
        <w:autoSpaceDN w:val="0"/>
        <w:spacing w:after="0" w:line="14" w:lineRule="exact"/>
      </w:pPr>
    </w:p>
    <w:p w:rsidR="00EE17CF" w:rsidRDefault="00EE17CF">
      <w:pPr>
        <w:sectPr w:rsidR="00EE17CF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Default="00EE17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EE17C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оперного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жанра.Творчество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С.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С.Прокофьева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 П.</w:t>
            </w:r>
          </w:p>
          <w:p w:rsidR="00EE17CF" w:rsidRDefault="00C3371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Бородина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Классика балетного жанра. Русские композиторы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Музыкальный стиль как единство эстетических идеалов, круга образов, драматических приёмов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Симфоническая музыка К. Дебюсси.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18.01.2023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зарубежных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 Песни и баллады Ф. Шуберта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 традиций разных эпох.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светомузыки. Мистерии А. Н. Скрябина.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/>
              <w:ind w:left="72" w:right="288"/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Новейшие технологии в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музыке. Синтезатор "АНС" Е. Мурзина.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Электронная музыка.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Современная музыкальная жизнь в </w:t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 и за рубежом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81" w:lineRule="auto"/>
              <w:ind w:left="72" w:right="288"/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Новейшие технологии в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музыке. Использование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виртуальной реальности на музыкальных концертах и фестивалях.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Видеомаппинг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Урок-дискуссия "Значение технических средств в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создании современной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Джаз — основа популярной музыки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455">
              <w:rPr>
                <w:lang w:val="ru-RU"/>
              </w:rPr>
              <w:br/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века.Особенности</w:t>
            </w:r>
            <w:proofErr w:type="spellEnd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джазового языка и </w:t>
            </w:r>
            <w:proofErr w:type="spellStart"/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E17CF" w:rsidRDefault="00EE17CF">
      <w:pPr>
        <w:autoSpaceDE w:val="0"/>
        <w:autoSpaceDN w:val="0"/>
        <w:spacing w:after="0" w:line="14" w:lineRule="exact"/>
      </w:pPr>
    </w:p>
    <w:p w:rsidR="00EE17CF" w:rsidRDefault="00EE17CF">
      <w:pPr>
        <w:sectPr w:rsidR="00EE17CF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Default="00EE17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EE17C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Джаз. Спиричуэл. Блюз. Симфоджаз.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240"/>
              <w:jc w:val="both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джаза на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композиторское 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исполнительское искусство.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B41455">
            <w:pPr>
              <w:rPr>
                <w:lang w:val="ru-RU"/>
              </w:rPr>
            </w:pPr>
            <w:r>
              <w:rPr>
                <w:lang w:val="ru-RU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жанра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мюзикла. Промежуточная аттестация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D14E2" w:rsidRDefault="00BD14E2">
            <w:pPr>
              <w:rPr>
                <w:lang w:val="ru-RU"/>
              </w:rPr>
            </w:pPr>
            <w:r>
              <w:rPr>
                <w:lang w:val="ru-RU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Классика жанра мюзикла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D14E2" w:rsidRDefault="00BD14E2">
            <w:pPr>
              <w:rPr>
                <w:lang w:val="ru-RU"/>
              </w:rPr>
            </w:pPr>
            <w:r>
              <w:rPr>
                <w:lang w:val="ru-RU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трактовка классических сюжетов и образов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D14E2" w:rsidRDefault="00BD14E2">
            <w:pPr>
              <w:rPr>
                <w:lang w:val="ru-RU"/>
              </w:rPr>
            </w:pPr>
            <w:r>
              <w:rPr>
                <w:lang w:val="ru-RU"/>
              </w:rPr>
              <w:t>10.05.2023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Творческий проект "Роль </w:t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музыки в жизни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человека"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D14E2" w:rsidRDefault="00BD14E2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постановки в жанре мюзикла на </w:t>
            </w:r>
            <w:r w:rsidRPr="00B41455">
              <w:rPr>
                <w:lang w:val="ru-RU"/>
              </w:rPr>
              <w:br/>
            </w: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сцене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D14E2" w:rsidRDefault="00BD14E2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  <w:bookmarkStart w:id="0" w:name="_GoBack"/>
            <w:bookmarkEnd w:id="0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E17C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Pr="00B41455" w:rsidRDefault="00C3371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414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C337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7CF" w:rsidRDefault="00EE17CF"/>
        </w:tc>
      </w:tr>
    </w:tbl>
    <w:p w:rsidR="00EE17CF" w:rsidRDefault="00EE17CF">
      <w:pPr>
        <w:autoSpaceDE w:val="0"/>
        <w:autoSpaceDN w:val="0"/>
        <w:spacing w:after="0" w:line="14" w:lineRule="exact"/>
      </w:pPr>
    </w:p>
    <w:p w:rsidR="00EE17CF" w:rsidRDefault="00EE17CF">
      <w:pPr>
        <w:sectPr w:rsidR="00EE17C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17CF" w:rsidRDefault="00EE17CF">
      <w:pPr>
        <w:autoSpaceDE w:val="0"/>
        <w:autoSpaceDN w:val="0"/>
        <w:spacing w:after="78" w:line="220" w:lineRule="exact"/>
      </w:pPr>
    </w:p>
    <w:p w:rsidR="00EE17CF" w:rsidRDefault="00C3371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E17CF" w:rsidRDefault="00C3371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E17CF" w:rsidRPr="00B41455" w:rsidRDefault="00C33710">
      <w:pPr>
        <w:autoSpaceDE w:val="0"/>
        <w:autoSpaceDN w:val="0"/>
        <w:spacing w:before="166" w:after="0" w:line="262" w:lineRule="auto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Музыка, 8 класс/Сергеева Г.П., Кри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тская Е.Д., Акционерное общество «Издательство «Просвещение»; Введите свой вариант:</w:t>
      </w:r>
    </w:p>
    <w:p w:rsidR="00EE17CF" w:rsidRPr="00B41455" w:rsidRDefault="00C33710">
      <w:pPr>
        <w:autoSpaceDE w:val="0"/>
        <w:autoSpaceDN w:val="0"/>
        <w:spacing w:before="262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E17CF" w:rsidRPr="00B41455" w:rsidRDefault="00C33710">
      <w:pPr>
        <w:autoSpaceDE w:val="0"/>
        <w:autoSpaceDN w:val="0"/>
        <w:spacing w:before="166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музыке 5-8 классы "Уроки музыки" Г.П. Сергеева,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Е.Д.Критская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Москв</w:t>
      </w:r>
      <w:proofErr w:type="spellEnd"/>
    </w:p>
    <w:p w:rsidR="00EE17CF" w:rsidRPr="00B41455" w:rsidRDefault="00C33710">
      <w:pPr>
        <w:autoSpaceDE w:val="0"/>
        <w:autoSpaceDN w:val="0"/>
        <w:spacing w:before="262"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</w:t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СЕТИ ИНТЕРНЕТ</w:t>
      </w:r>
    </w:p>
    <w:p w:rsidR="00EE17CF" w:rsidRPr="00B41455" w:rsidRDefault="00C33710">
      <w:pPr>
        <w:autoSpaceDE w:val="0"/>
        <w:autoSpaceDN w:val="0"/>
        <w:spacing w:before="168" w:after="0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mp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sort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biz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/ Музыкальный форум </w:t>
      </w:r>
      <w:r w:rsidRPr="00B4145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/ Социальная сеть работников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/ Проект "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/ Российская электронная школа </w:t>
      </w:r>
      <w:r w:rsidRPr="00B4145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znanio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ООО"Знанио</w:t>
      </w:r>
      <w:proofErr w:type="spellEnd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8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E17CF" w:rsidRPr="00B41455" w:rsidRDefault="00EE17CF">
      <w:pPr>
        <w:autoSpaceDE w:val="0"/>
        <w:autoSpaceDN w:val="0"/>
        <w:spacing w:after="78" w:line="220" w:lineRule="exact"/>
        <w:rPr>
          <w:lang w:val="ru-RU"/>
        </w:rPr>
      </w:pPr>
    </w:p>
    <w:p w:rsidR="00EE17CF" w:rsidRPr="00B41455" w:rsidRDefault="00C33710">
      <w:pPr>
        <w:autoSpaceDE w:val="0"/>
        <w:autoSpaceDN w:val="0"/>
        <w:spacing w:after="0" w:line="230" w:lineRule="auto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E17CF" w:rsidRPr="00B41455" w:rsidRDefault="00C33710">
      <w:pPr>
        <w:autoSpaceDE w:val="0"/>
        <w:autoSpaceDN w:val="0"/>
        <w:spacing w:before="346" w:after="0" w:line="302" w:lineRule="auto"/>
        <w:ind w:right="5616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41455">
        <w:rPr>
          <w:lang w:val="ru-RU"/>
        </w:rPr>
        <w:br/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 xml:space="preserve">Аккордеон, активные колонки, монитор, </w:t>
      </w:r>
      <w:proofErr w:type="spellStart"/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ноутбу</w:t>
      </w:r>
      <w:proofErr w:type="spellEnd"/>
    </w:p>
    <w:p w:rsidR="00EE17CF" w:rsidRPr="00B41455" w:rsidRDefault="00C3371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>ОБ</w:t>
      </w:r>
      <w:r w:rsidRPr="00B414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ОРУДОВАНИЕ ДЛЯ ПРОВЕДЕНИЯ ПРАКТИЧЕСКИХ РАБОТ </w:t>
      </w:r>
      <w:r w:rsidRPr="00B41455">
        <w:rPr>
          <w:rFonts w:ascii="Times New Roman" w:eastAsia="Times New Roman" w:hAnsi="Times New Roman"/>
          <w:color w:val="000000"/>
          <w:sz w:val="24"/>
          <w:lang w:val="ru-RU"/>
        </w:rPr>
        <w:t>Аудио и видеоматериалы для слушания и просмотра</w:t>
      </w:r>
    </w:p>
    <w:p w:rsidR="00EE17CF" w:rsidRPr="00B41455" w:rsidRDefault="00EE17CF">
      <w:pPr>
        <w:rPr>
          <w:lang w:val="ru-RU"/>
        </w:rPr>
        <w:sectPr w:rsidR="00EE17CF" w:rsidRPr="00B4145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3710" w:rsidRPr="00B41455" w:rsidRDefault="00C33710">
      <w:pPr>
        <w:rPr>
          <w:lang w:val="ru-RU"/>
        </w:rPr>
      </w:pPr>
    </w:p>
    <w:sectPr w:rsidR="00C33710" w:rsidRPr="00B4145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1455"/>
    <w:rsid w:val="00B47730"/>
    <w:rsid w:val="00BD14E2"/>
    <w:rsid w:val="00C33710"/>
    <w:rsid w:val="00CB0664"/>
    <w:rsid w:val="00EE17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A240E6D-4602-495E-BC82-6B0BD9C3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58245-77AE-41AA-8A6E-ECA36B7B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5915</Words>
  <Characters>33720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dcterms:created xsi:type="dcterms:W3CDTF">2013-12-23T23:15:00Z</dcterms:created>
  <dcterms:modified xsi:type="dcterms:W3CDTF">2022-10-06T19:42:00Z</dcterms:modified>
  <cp:category/>
</cp:coreProperties>
</file>