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04" w:rsidRDefault="00213B04">
      <w:pPr>
        <w:autoSpaceDE w:val="0"/>
        <w:autoSpaceDN w:val="0"/>
        <w:spacing w:after="78" w:line="220" w:lineRule="exact"/>
      </w:pPr>
    </w:p>
    <w:p w:rsidR="00213B04" w:rsidRPr="00CB5CCB" w:rsidRDefault="007916B1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13B04" w:rsidRPr="00CB5CCB" w:rsidRDefault="007916B1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213B04" w:rsidRPr="00CB5CCB" w:rsidRDefault="007916B1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213B04" w:rsidRPr="00CB5CCB" w:rsidRDefault="007916B1">
      <w:pPr>
        <w:autoSpaceDE w:val="0"/>
        <w:autoSpaceDN w:val="0"/>
        <w:spacing w:before="670" w:after="1436" w:line="230" w:lineRule="auto"/>
        <w:ind w:right="3180"/>
        <w:jc w:val="right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98" w:right="1370" w:bottom="792" w:left="1440" w:header="720" w:footer="720" w:gutter="0"/>
          <w:cols w:space="720" w:equalWidth="0">
            <w:col w:w="9090" w:space="0"/>
          </w:cols>
          <w:docGrid w:linePitch="360"/>
        </w:sectPr>
      </w:pPr>
    </w:p>
    <w:p w:rsidR="00213B04" w:rsidRPr="00CB5CCB" w:rsidRDefault="007916B1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213B04" w:rsidRPr="00CB5CCB" w:rsidRDefault="007916B1">
      <w:pPr>
        <w:autoSpaceDE w:val="0"/>
        <w:autoSpaceDN w:val="0"/>
        <w:spacing w:before="182" w:after="0" w:line="230" w:lineRule="auto"/>
        <w:ind w:right="440"/>
        <w:jc w:val="right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______________Миляева Е.Ю.</w:t>
      </w:r>
    </w:p>
    <w:p w:rsidR="00213B04" w:rsidRPr="00CB5CCB" w:rsidRDefault="007916B1">
      <w:pPr>
        <w:autoSpaceDE w:val="0"/>
        <w:autoSpaceDN w:val="0"/>
        <w:spacing w:before="182" w:after="0" w:line="245" w:lineRule="auto"/>
        <w:ind w:left="2816" w:right="1008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"31" </w:t>
      </w:r>
      <w:proofErr w:type="gramStart"/>
      <w:r w:rsidRPr="00CB5C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августа  2022</w:t>
      </w:r>
      <w:proofErr w:type="gramEnd"/>
      <w:r w:rsidRPr="00CB5C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213B04" w:rsidRPr="00CB5CCB" w:rsidRDefault="00213B04">
      <w:pPr>
        <w:rPr>
          <w:lang w:val="ru-RU"/>
        </w:rPr>
        <w:sectPr w:rsidR="00213B04" w:rsidRPr="00CB5CCB">
          <w:type w:val="continuous"/>
          <w:pgSz w:w="11900" w:h="16840"/>
          <w:pgMar w:top="298" w:right="1370" w:bottom="792" w:left="1440" w:header="720" w:footer="720" w:gutter="0"/>
          <w:cols w:num="2" w:space="720" w:equalWidth="0">
            <w:col w:w="5934" w:space="0"/>
            <w:col w:w="3156" w:space="0"/>
          </w:cols>
          <w:docGrid w:linePitch="360"/>
        </w:sectPr>
      </w:pPr>
    </w:p>
    <w:p w:rsidR="00213B04" w:rsidRPr="00CB5CCB" w:rsidRDefault="007916B1">
      <w:pPr>
        <w:autoSpaceDE w:val="0"/>
        <w:autoSpaceDN w:val="0"/>
        <w:spacing w:after="0" w:line="245" w:lineRule="auto"/>
        <w:ind w:left="398" w:right="1296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213B04" w:rsidRPr="00CB5CCB" w:rsidRDefault="007916B1">
      <w:pPr>
        <w:autoSpaceDE w:val="0"/>
        <w:autoSpaceDN w:val="0"/>
        <w:spacing w:before="182" w:after="0" w:line="230" w:lineRule="auto"/>
        <w:ind w:left="398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______________Кинжеева О.Н.</w:t>
      </w:r>
    </w:p>
    <w:p w:rsidR="00213B04" w:rsidRPr="00CB5CCB" w:rsidRDefault="007916B1">
      <w:pPr>
        <w:autoSpaceDE w:val="0"/>
        <w:autoSpaceDN w:val="0"/>
        <w:spacing w:before="182" w:after="1038" w:line="245" w:lineRule="auto"/>
        <w:ind w:left="398" w:right="576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Приказ №144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"01" сентября 2022 г.</w:t>
      </w:r>
    </w:p>
    <w:p w:rsidR="00213B04" w:rsidRPr="00CB5CCB" w:rsidRDefault="00213B04">
      <w:pPr>
        <w:rPr>
          <w:lang w:val="ru-RU"/>
        </w:rPr>
        <w:sectPr w:rsidR="00213B04" w:rsidRPr="00CB5CCB">
          <w:type w:val="nextColumn"/>
          <w:pgSz w:w="11900" w:h="16840"/>
          <w:pgMar w:top="298" w:right="1370" w:bottom="792" w:left="1440" w:header="720" w:footer="720" w:gutter="0"/>
          <w:cols w:num="2" w:space="720" w:equalWidth="0">
            <w:col w:w="5934" w:space="0"/>
            <w:col w:w="3156" w:space="0"/>
          </w:cols>
          <w:docGrid w:linePitch="360"/>
        </w:sectPr>
      </w:pPr>
    </w:p>
    <w:p w:rsidR="00213B04" w:rsidRPr="00CB5CCB" w:rsidRDefault="007916B1">
      <w:pPr>
        <w:tabs>
          <w:tab w:val="left" w:pos="3074"/>
          <w:tab w:val="left" w:pos="3626"/>
          <w:tab w:val="left" w:pos="3842"/>
          <w:tab w:val="left" w:pos="3878"/>
        </w:tabs>
        <w:autoSpaceDE w:val="0"/>
        <w:autoSpaceDN w:val="0"/>
        <w:spacing w:after="0" w:line="379" w:lineRule="auto"/>
        <w:ind w:left="2250" w:right="2016"/>
        <w:rPr>
          <w:lang w:val="ru-RU"/>
        </w:rPr>
      </w:pPr>
      <w:r w:rsidRPr="00CB5CCB">
        <w:rPr>
          <w:lang w:val="ru-RU"/>
        </w:rPr>
        <w:lastRenderedPageBreak/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ОБЩЕГО ОБРАЗОВАНИЯ </w:t>
      </w:r>
      <w:proofErr w:type="gramStart"/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4671359)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213B04" w:rsidRDefault="00CB5CCB">
      <w:pPr>
        <w:autoSpaceDE w:val="0"/>
        <w:autoSpaceDN w:val="0"/>
        <w:spacing w:before="670" w:after="0" w:line="230" w:lineRule="auto"/>
        <w:ind w:left="2142"/>
      </w:pPr>
      <w:r>
        <w:rPr>
          <w:rFonts w:ascii="Times New Roman" w:eastAsia="Times New Roman" w:hAnsi="Times New Roman"/>
          <w:color w:val="000000"/>
          <w:sz w:val="24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5-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="007916B1">
        <w:rPr>
          <w:rFonts w:ascii="Times New Roman" w:eastAsia="Times New Roman" w:hAnsi="Times New Roman"/>
          <w:color w:val="000000"/>
          <w:sz w:val="24"/>
        </w:rPr>
        <w:t xml:space="preserve"> классов образовательных организаций)</w:t>
      </w:r>
    </w:p>
    <w:p w:rsidR="00213B04" w:rsidRPr="00CB5CCB" w:rsidRDefault="007916B1">
      <w:pPr>
        <w:autoSpaceDE w:val="0"/>
        <w:autoSpaceDN w:val="0"/>
        <w:spacing w:before="4272" w:after="0" w:line="230" w:lineRule="auto"/>
        <w:jc w:val="center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село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Медведка 2022</w:t>
      </w:r>
    </w:p>
    <w:p w:rsidR="00213B04" w:rsidRPr="00CB5CCB" w:rsidRDefault="00213B04">
      <w:pPr>
        <w:rPr>
          <w:lang w:val="ru-RU"/>
        </w:rPr>
        <w:sectPr w:rsidR="00213B04" w:rsidRPr="00CB5CCB">
          <w:type w:val="continuous"/>
          <w:pgSz w:w="11900" w:h="16840"/>
          <w:pgMar w:top="298" w:right="1370" w:bottom="792" w:left="1440" w:header="720" w:footer="720" w:gutter="0"/>
          <w:cols w:space="720" w:equalWidth="0">
            <w:col w:w="9090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7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13B04" w:rsidRPr="00CB5CCB" w:rsidRDefault="007916B1">
      <w:pPr>
        <w:autoSpaceDE w:val="0"/>
        <w:autoSpaceDN w:val="0"/>
        <w:spacing w:before="346"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ХАРАКТЕРИСТИКА УЧЕБНОГО ПРЕДМЕТА «ТЕХНОЛОГИЯ»</w:t>
      </w:r>
    </w:p>
    <w:p w:rsidR="00213B04" w:rsidRPr="00CB5CCB" w:rsidRDefault="007916B1"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в совре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рованного обучения и системно-деятельностного подхода в реализации содержания.</w:t>
      </w:r>
    </w:p>
    <w:p w:rsidR="00213B04" w:rsidRPr="00CB5CCB" w:rsidRDefault="007916B1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обеспечивает обучающимся вхождение в мир технологий, в том числе: материальных, информационных, коммуникационных, когнитивных и социальных. В рамках освоения предмета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13B04" w:rsidRPr="00CB5CCB" w:rsidRDefault="007916B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Различные виды технологий, в 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ом числе обозначенные в Национальной технологической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инициативе, являются основой инновационного развития внутреннего рынка, устойчивого положения России на внешнем рынке.</w:t>
      </w:r>
    </w:p>
    <w:p w:rsidR="00213B04" w:rsidRPr="00CB5CCB" w:rsidRDefault="007916B1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раскрывает содержание, адекватно отражающее смену жизн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-моделирование, прототипирование, технологии цифрового производства в области обработки материалов,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</w:r>
    </w:p>
    <w:p w:rsidR="00213B04" w:rsidRPr="00CB5CCB" w:rsidRDefault="007916B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программа предмета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«Технология» конкретизирует содержание, предметные,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и личностные результаты, которые должны обеспечить требование федерального государственного образовательного стандарта.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Стратегическими документами, определяющими направление модернизации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содержания и методов обучения, являются:</w:t>
      </w:r>
    </w:p>
    <w:p w:rsidR="00213B04" w:rsidRPr="00CB5CCB" w:rsidRDefault="007916B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ФГОС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ООО 2021 года (Приказ Минпросвещения России от31.05.2021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2021,№ 64101)</w:t>
      </w:r>
    </w:p>
    <w:p w:rsidR="00213B04" w:rsidRPr="00CB5CCB" w:rsidRDefault="007916B1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Концепция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программы(утверждена коллегией Министерства просвещения Российской Федерации 24 декабря 20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18 г.).</w:t>
      </w:r>
    </w:p>
    <w:p w:rsidR="00213B04" w:rsidRPr="00CB5CCB" w:rsidRDefault="007916B1">
      <w:pPr>
        <w:autoSpaceDE w:val="0"/>
        <w:autoSpaceDN w:val="0"/>
        <w:spacing w:before="322" w:after="0" w:line="262" w:lineRule="auto"/>
        <w:ind w:right="72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ПРЕДМЕТА «ТЕХНОЛОГИЯ» В ОСНОВНОМ ОБЩЕМ ОБРАЗОВАНИИ</w:t>
      </w:r>
    </w:p>
    <w:p w:rsidR="00213B04" w:rsidRPr="00CB5CCB" w:rsidRDefault="007916B1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 приоритетам научно-технологического развития Российской Федерации.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Задачами курса технологии являются:</w:t>
      </w:r>
    </w:p>
    <w:p w:rsidR="00213B04" w:rsidRPr="00CB5CCB" w:rsidRDefault="007916B1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знаниями, умениями и опытом деятельности в предметной области «Технология»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как необходимым компонентом общей культуры человека цифрового социума и актуальными для жизни в этом социуме технологиями;</w:t>
      </w:r>
    </w:p>
    <w:p w:rsidR="00213B04" w:rsidRPr="00CB5CCB" w:rsidRDefault="007916B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трудовыми умениями и необходимыми технологическими знаниями по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98" w:right="650" w:bottom="2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90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преобразовани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ю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13B04" w:rsidRPr="00CB5CCB" w:rsidRDefault="007916B1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13B04" w:rsidRPr="00CB5CCB" w:rsidRDefault="007916B1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навыка использования в трудовой деятельности цифровых инструментов и пр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ограммных сервисов, а также когнитивных инструментов и технологий;</w:t>
      </w:r>
    </w:p>
    <w:p w:rsidR="00213B04" w:rsidRPr="00CB5CCB" w:rsidRDefault="007916B1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чтений.</w:t>
      </w:r>
    </w:p>
    <w:p w:rsidR="00213B04" w:rsidRPr="00CB5CCB" w:rsidRDefault="007916B1">
      <w:pPr>
        <w:autoSpaceDE w:val="0"/>
        <w:autoSpaceDN w:val="0"/>
        <w:spacing w:before="324" w:after="0" w:line="262" w:lineRule="auto"/>
        <w:ind w:right="432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 В ОСНОВНОМ ОБЩЕМ ОБРАЗОВАНИИ</w:t>
      </w:r>
    </w:p>
    <w:p w:rsidR="00213B04" w:rsidRPr="00CB5CCB" w:rsidRDefault="007916B1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Технологическое образование школьников носит интегративный характер и строится на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неразрывной взаимосвязи с любым трудовым процессом и создаёт возможность применения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научно-теоретических знаний в преобразовательной продуктивной деятельности; включении учащихся в реальные трудовые отношения в процессе созидательной деятельности; воспитании культуры личности во всех её проявлениях (культуры труда, эстетической, правовой,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экологической, технологической и др.), самостоятельности, инициативности, предприимчивости; развитии компетенций, позволяющих учащимся осваивать новые виды труда и готовности принимать нестандартные решения.</w:t>
      </w:r>
    </w:p>
    <w:p w:rsidR="00213B04" w:rsidRPr="00CB5CCB" w:rsidRDefault="007916B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Основной методический принцип современного курс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моделей. Практико-ориентированный характер обучения технологии предполагает, что не менее 75 % учебного времени 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тводится практическим и проектным работам.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213B04" w:rsidRPr="00CB5CCB" w:rsidRDefault="007916B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ношению к планируемым предметным результатам обучения за уровень обучения (основного общего образования).</w:t>
      </w:r>
    </w:p>
    <w:p w:rsidR="00213B04" w:rsidRPr="00CB5CCB" w:rsidRDefault="007916B1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онкретных образовательных результатов за уровень образования (в соответствии с ФГОС ООО), и предусматривающая разные образовательные траектории её реализации.</w:t>
      </w:r>
    </w:p>
    <w:p w:rsidR="00213B04" w:rsidRPr="00CB5CCB" w:rsidRDefault="007916B1">
      <w:pPr>
        <w:autoSpaceDE w:val="0"/>
        <w:autoSpaceDN w:val="0"/>
        <w:spacing w:before="70" w:after="0"/>
        <w:ind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Модульная рабочая программа включает инвариантные (обязательные) модули и вариативные. Организаци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 вправе самостоятельно определять последовательность модулей и количество часов для освоения обучающимися модулей учебного предмета «Технология» (с учётом возможностей материально-технической базы организации и специфики региона).</w:t>
      </w:r>
    </w:p>
    <w:p w:rsidR="00213B04" w:rsidRPr="00CB5CCB" w:rsidRDefault="007916B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или от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дельные модули могут реализовываться на базе других организаций (например, дополнительного образования детей, Кванториуме,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-кубе и др.) на основе договора о сетевом взаимодействии.</w:t>
      </w:r>
    </w:p>
    <w:p w:rsidR="00213B04" w:rsidRPr="00CB5CCB" w:rsidRDefault="007916B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«Производство и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технологии»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Модуль «Производ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ство и технология» является общим по отношению к другим модулям, вводящим учащихся в мир техники, технологий и производства. Все основные технологические понятия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310" w:right="712" w:bottom="37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66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62" w:lineRule="auto"/>
        <w:ind w:right="288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раскрываются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в модуле в системном виде, чтобы потом осваивать их на практике в рамках других инвариантных и вариативных модулях.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Особенностью современной техносферы является распространение технологического подхода на когнитивную область.</w:t>
      </w:r>
    </w:p>
    <w:p w:rsidR="00213B04" w:rsidRPr="00CB5CCB" w:rsidRDefault="007916B1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Объектом техноло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сфере технологий.</w:t>
      </w:r>
    </w:p>
    <w:p w:rsidR="00213B04" w:rsidRPr="00CB5CCB" w:rsidRDefault="007916B1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данного модуля осуществляется на протяжении всего курса «Технология» с 5 по 9 класс. Содержание модуля построено на основе последовательного погружения учащихся в технологические процессы, технические системы, мир мат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ериалов, производство и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профессиональную деятельность. Фундаментальным процессом для этого служит смена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технологических укладов и 4-я промышленная революция, благодаря которым растёт роль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информации как производственного ресурса и цифровых технологий.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 людей,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авлен как проектный цикл по освоению технологии обработки материалов.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«Компьютерная графика.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Черчение»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При освоении данного модуля обучающиеся осваивают инструментарий создания и исследования моделей, знания и умения, необходимые для создания и ос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воения новых технологий, а также продуктов техносферы.</w:t>
      </w:r>
    </w:p>
    <w:p w:rsidR="00213B04" w:rsidRPr="00CB5CCB" w:rsidRDefault="007916B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результаты за год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2" w:after="0" w:line="281" w:lineRule="auto"/>
        <w:ind w:right="14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Робототехника»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при освоении формируются навыки работы с когнитивной составляющей (дейст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виями, операциями и этапами), которые в современном цифровом социуме приобретают универсальный характер.</w:t>
      </w:r>
    </w:p>
    <w:p w:rsidR="00213B04" w:rsidRPr="00CB5CCB" w:rsidRDefault="007916B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«Робототехника» позволяет в процессе конструирования, создания действующих моделей роботов, интегрировать разные знания о технике и технических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устройствах, электронике, программировании, фундаментальные знания, полученные в рамках школьных предметов, а также дополнительного образования и самообразования.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-моделирование, прототипирование,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макетирование»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Этот модуль в значительной мере нацелен на реализацию основного методического принципа модульного курса «Технология»: освоение технологии идёт неразрывно с освоением методологии познания, основой которого является моделирование.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связь технологии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 процессом познания носит двусторонний характер: анализ модели позволяет выделить составляющие её элементы и открывает возможность использовать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86" w:right="702" w:bottom="438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66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71" w:lineRule="auto"/>
        <w:ind w:right="432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технологический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 при построении моделей, необходимы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13B04" w:rsidRPr="00CB5CCB" w:rsidRDefault="007916B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«Автоматизированные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системы»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Этот модул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ь знакомит учащихся с реализацией сверхзадачи технологии — автоматизации максимально широкой области человеческой деятельности. Акцент здесь сделан на автоматизацию управленческой деятельности. В этом контексте целесообразно рассмотреть управление не тольк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 техническими, но и социально-экономическими системами. Эффективным средством решения этой задачи является использование в учебном процессе имитационных моделей экономической деятельности.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 и «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Растениеводство»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Данные модули знаком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ят учащихся с классическими и современными технологиями в сельскохозяйственной сфере. Особенность технологий заключается в том, что они направлены на природные объекты, имеющие свои биологические циклы.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 этом случае существенное значение имеет творческий фактор — умение в нужный момент скорректировать технологический процесс.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межпредметных связей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алгеброй и геометрией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изучении модулей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: «Компьютерная графика. Черчение», «3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-моделирование, прототипирование, макетирование», «Технологии обработки материалов и пищевых продуктов»;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химией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освоении разделов, связанных с технологиями химической промышленности в инвариантных модулях;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биологией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изучении современных биотехнологий в инвариантных модулях и при освоении вариативных модулей «Растениеводство» и «Животноводство»;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физикой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при освоении моделей машин и механизмов, модуля «Робототехника», «3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моделирование, прототипирова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ние, макетирование», «Технологии обработки материалов и пищевых продуктов»;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информатикой и ИКТ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истемах, использовании программных сервисов;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историей и искусством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освоении элементов промышленной эстетики, народных ремёсел в инвариантном модуле «Производство и технология»;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обществознанием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при освоении темы «Технология и мир. Современная те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хносфера» в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инвариантном модуле «Производство и технология».</w:t>
      </w:r>
    </w:p>
    <w:p w:rsidR="00213B04" w:rsidRPr="00CB5CCB" w:rsidRDefault="007916B1">
      <w:pPr>
        <w:autoSpaceDE w:val="0"/>
        <w:autoSpaceDN w:val="0"/>
        <w:spacing w:before="262"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:rsidR="00213B04" w:rsidRPr="00CB5CCB" w:rsidRDefault="007916B1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является обязательным компонентом системы основного общего образования обучающихся.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Освоение предметной области «Технология» в основной школе осуществляется в 5—9 классах из расчёта: в 5—7 классах — 2 часа в неделю, в 8—9 классах — 1 час.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86" w:right="830" w:bottom="1182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7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13B04" w:rsidRPr="00CB5CCB" w:rsidRDefault="007916B1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МОДУЛИ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«Производство и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технологии»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Материальный мир и потребности человека. Свойства ве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щей.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Материалы и сырьё. Естественные (природные) и искусственные материалы.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Материальные технологии. Технологический процесс.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Производство и техника. Роль техники в производственной деятельности человека.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jc w:val="center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Когнитивные технологии: мозговой штурм, метод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интеллект-карт, метод фокальных объектов и др.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Какие бывают профессии.</w:t>
      </w:r>
    </w:p>
    <w:p w:rsidR="00213B04" w:rsidRPr="00CB5CCB" w:rsidRDefault="007916B1">
      <w:pPr>
        <w:autoSpaceDE w:val="0"/>
        <w:autoSpaceDN w:val="0"/>
        <w:spacing w:before="190" w:after="0" w:line="271" w:lineRule="auto"/>
        <w:ind w:left="180" w:right="360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зводство и технологии»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Производственно-технологические задачи и способы их решения.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изделий. Конструкторская документация.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Технологические задачи, решаемые в процессе производства и создания изделий. Соблюдение технологии и качество изделия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(продукции).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технологии. Перспективные технологии.</w:t>
      </w:r>
    </w:p>
    <w:p w:rsidR="00213B04" w:rsidRPr="00CB5CCB" w:rsidRDefault="007916B1">
      <w:pPr>
        <w:autoSpaceDE w:val="0"/>
        <w:autoSpaceDN w:val="0"/>
        <w:spacing w:before="190" w:after="0" w:line="271" w:lineRule="auto"/>
        <w:ind w:left="180" w:right="3888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Создание технологий как основная задача современной науки.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технологий.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Эстетическая ценность результатов труда. Промышленная эсте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тика. Дизайн.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Народные ремёсла. Народные ремёсла и промыслы России.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Цифровизация производства. Цифровые технологии и способы обработки информации.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высокотехнологичных отраслей. «Высокие технологии» двойного назначения.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Современная техносфера. Проблема взаимодействия природы и техно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сферы.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Современный транспорт и перспективы его развития.</w:t>
      </w:r>
    </w:p>
    <w:p w:rsidR="00213B04" w:rsidRPr="00CB5CCB" w:rsidRDefault="007916B1">
      <w:pPr>
        <w:autoSpaceDE w:val="0"/>
        <w:autoSpaceDN w:val="0"/>
        <w:spacing w:before="190" w:after="0" w:line="271" w:lineRule="auto"/>
        <w:ind w:left="180" w:right="432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Общие принципы управления. Самоуправляемые системы.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left="180" w:right="3168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Устойчивость систем управления. Устойчивость технических систем. Производство и его виды.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7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62" w:lineRule="auto"/>
        <w:ind w:left="180" w:right="3312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Сферы применения современных технологий.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Рынок труда. Функции рынка труда.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Трудовые ресурсы.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Мир профессий. Профессия, квалификация и компетенции.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Выбор профессии в зависимости от интересов и способностей человека.</w:t>
      </w:r>
    </w:p>
    <w:p w:rsidR="00213B04" w:rsidRPr="00CB5CCB" w:rsidRDefault="007916B1">
      <w:pPr>
        <w:autoSpaceDE w:val="0"/>
        <w:autoSpaceDN w:val="0"/>
        <w:spacing w:before="190" w:after="0" w:line="271" w:lineRule="auto"/>
        <w:ind w:left="180" w:right="6048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Предпринимательство.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jc w:val="center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Сущность культуры предпринимательства.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Корпоративная культура. Предпринимательская этика.</w:t>
      </w:r>
    </w:p>
    <w:p w:rsidR="00213B04" w:rsidRPr="00CB5CCB" w:rsidRDefault="007916B1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Формирование цены това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Защита предпринимательской тайны и обеспечение безопасности фирмы.</w:t>
      </w:r>
    </w:p>
    <w:p w:rsidR="00213B04" w:rsidRPr="00CB5CCB" w:rsidRDefault="007916B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Понятия, инструменты и технологии имитационного моделирования экономическо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213B04" w:rsidRPr="00CB5CCB" w:rsidRDefault="007916B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Эффективность предпринимательской деятельности. Принципы и методы оц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енки. Контроль эффективности, оптимизация предпринимательской деятельности. Технологическое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предпринимательство. Инновации и их виды. Новые рынки для продуктов.</w:t>
      </w:r>
    </w:p>
    <w:p w:rsidR="00213B04" w:rsidRPr="00CB5CCB" w:rsidRDefault="007916B1">
      <w:pPr>
        <w:autoSpaceDE w:val="0"/>
        <w:autoSpaceDN w:val="0"/>
        <w:spacing w:before="190" w:after="0"/>
        <w:ind w:left="180" w:right="72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Технологии обработки кон</w:t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струкционных материалов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элементы структуры технологии: действия, операции, этапы. Технологическая карта.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Бумага и её свойства. Производство бумаги, история и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современные технологии.</w:t>
      </w:r>
    </w:p>
    <w:p w:rsidR="00213B04" w:rsidRPr="00CB5CCB" w:rsidRDefault="007916B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работе с древесиной.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Ручной и электрифицированный инструмент для обработки древесины.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Операции (основные): разметка, пиление, сверление, зачистка, декорирование древесины. Народные промыслы по обработке древесины.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производством и об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работкой древесины.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Индивидуальный творческий (учебный) проект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Изделие из древесины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left="180" w:right="3600"/>
        <w:rPr>
          <w:lang w:val="ru-RU"/>
        </w:rPr>
      </w:pP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пищевых продуктов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Общие сведения о питании и технологиях приготовления пищи.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Рациональное, здоровое питание, режим питания, пищевая пирамида.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Знач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Технология приготовления блюд из яиц, круп, овощей.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Определение качества продуктов, правила хране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ния продуктов.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98" w:right="826" w:bottom="308" w:left="666" w:header="720" w:footer="720" w:gutter="0"/>
          <w:cols w:space="720" w:equalWidth="0">
            <w:col w:w="10408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7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Правила этикета за столом. Условия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хранения продуктов питания.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Утилизация бытовых и пищевых отходов.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производством и обработкой пищевых продуктов.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Групповой проект по теме «Питание и здоровье человека».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текстильных материалов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Основы материалов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едения. Текстильные материалы (нитки, ткань), производство и использование человеком. История, культура.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Современные технологии производства тканей с разными свойствами.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Технологии получения текстильных материалов из натуральных волокон растительного, жив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отного происхождения, из химических волокон. Свойства тканей.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Основы технологии изготовления изделий из текстильных материалов.</w:t>
      </w:r>
    </w:p>
    <w:p w:rsidR="00213B04" w:rsidRPr="00CB5CCB" w:rsidRDefault="007916B1">
      <w:pPr>
        <w:autoSpaceDE w:val="0"/>
        <w:autoSpaceDN w:val="0"/>
        <w:spacing w:before="72" w:after="0" w:line="262" w:lineRule="auto"/>
        <w:ind w:left="180" w:right="864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изготовления швейного изделия. Контроль качества готового изделия. Устройство швейной машины: виды приводов ш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вейной машины, регуляторы.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Виды стежков, швов. Виды ручных и машинных швов (стачные, краевые).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со швейным производством.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Индивидуальный творческий (учебный) проект «Изделие из текстильных материалов».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Оценка качества изготовления проектного швейного изделия.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«Технологии обработки материалов и пищевых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конструкционных материалов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Общие сведения о видах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металлов и сплавах. Тонколистовой металл и проволока.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Народные промыслы по обработке металла.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Способы обработки тонколистового металла.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Слесарный верстак. Инструменты для разметки, правки, резания тонколистового металла. Операции (основные): правка, размет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ка, резание, гибка тонколистового металла.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производством и обработкой металлов.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Индивидуальный творческий (учебный) проект «Изделие из металла».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Выполнение проектного изделия по технологической карте.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Потребительские и технические тр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ебования к качеству готового изделия.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Оценка качества проектного изделия из тонколистового металла.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пищевых продуктов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Молоко и молочные продукты в питании. Пищевая ценность молока и молочных продуктов. Технологии приготовления блюд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из молока и молочных продуктов.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Определение качества молочных продуктов, правила хранения продуктов.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Профессии, связанные с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пищевым производством.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Групповой проект по теме «Технологии обработки пищевых продуктов».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текстильных материалов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Современные текстильные материалы, получение и свойства.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Сравнение свойств тканей, выбор ткани с учётом эксплуатации изде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лия.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98" w:right="750" w:bottom="368" w:left="666" w:header="720" w:footer="720" w:gutter="0"/>
          <w:cols w:space="720" w:equalWidth="0">
            <w:col w:w="10484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7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Одежда, виды одежды. Мода и стиль.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Индивидуальный творческий (учебный) проект «Изделие из текстильных материалов».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Чертёж выкроек проектного швейного изделия (например, укладка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инструментов, сумка, рюкзак; изделие в технике лоскутной пластики).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Выполнение технологических операций по раскрою и пошиву проектного изделия, отделке изделия. Оценка качества изготовления проектного швейного изделия.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«Технологии обработки ма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териалов и пищевых продуктов»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конструкционных материалов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13B04" w:rsidRPr="00CB5CCB" w:rsidRDefault="007916B1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Обработка металлов. Технологии обработки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металлов. Конструкционная сталь. Токарно-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Пластмасса и другие современные материалы: свойства, получен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ие и использование.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пищевых продуктов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Рыба, морепродукты в питании человека. Пищевая ценность рыбы и морепродуктов. Виды промысловых р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13B04" w:rsidRPr="00CB5CCB" w:rsidRDefault="007916B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Мясо животных, мясо птицы в питании человека. Пищевая ценнос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Блюда национальной кухни из мяса, рыбы.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Групповой проект по теме «Технологии обработки пищевых </w:t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продуктов».</w:t>
      </w:r>
    </w:p>
    <w:p w:rsidR="00213B04" w:rsidRPr="00CB5CCB" w:rsidRDefault="007916B1">
      <w:pPr>
        <w:autoSpaceDE w:val="0"/>
        <w:autoSpaceDN w:val="0"/>
        <w:spacing w:before="190" w:after="0" w:line="271" w:lineRule="auto"/>
        <w:ind w:left="180" w:right="432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«Робототехника»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Автоматизация и роботизация. Принципы работы робота.</w:t>
      </w:r>
    </w:p>
    <w:p w:rsidR="00213B04" w:rsidRPr="00CB5CCB" w:rsidRDefault="007916B1">
      <w:pPr>
        <w:autoSpaceDE w:val="0"/>
        <w:autoSpaceDN w:val="0"/>
        <w:spacing w:before="72" w:after="0" w:line="262" w:lineRule="auto"/>
        <w:ind w:left="180" w:right="2016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Классификация современных роботов. Виды роботов, их функции и назначение. Взаимосвязь конструкции робота и выполняемой им функции.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Робототехнический конструкт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ор и комплектующие.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Чтение схем. Сборка роботизированной конструкции по готовой схеме.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Базовые принципы программирования.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Визуальный язык для программирования простых робототехнических систем.</w:t>
      </w:r>
    </w:p>
    <w:p w:rsidR="00213B04" w:rsidRPr="00CB5CCB" w:rsidRDefault="007916B1">
      <w:pPr>
        <w:autoSpaceDE w:val="0"/>
        <w:autoSpaceDN w:val="0"/>
        <w:spacing w:before="190" w:after="0" w:line="271" w:lineRule="auto"/>
        <w:ind w:left="180" w:right="14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Мобильная робототехника.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Организация перемещения робототехнических устройств.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Транспортные роботы. Назначение, особенности.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Знакомство с контроллером, моторами, датчиками.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Сборка мобильного робота.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Принципы программирования мобильных роботов.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Изучение интерфейса визуального языка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программирования, основные инструменты и команды программирования роботов.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98" w:right="692" w:bottom="416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7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Учебный проект по робототехнике («Транспортный робот», «Танцующий робот»).</w:t>
      </w:r>
    </w:p>
    <w:p w:rsidR="00213B04" w:rsidRPr="00CB5CCB" w:rsidRDefault="007916B1">
      <w:pPr>
        <w:autoSpaceDE w:val="0"/>
        <w:autoSpaceDN w:val="0"/>
        <w:spacing w:before="190" w:after="0" w:line="271" w:lineRule="auto"/>
        <w:ind w:left="180" w:right="1728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7 К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Промышленные и бытовые роботы, их классификация, назначение, использование.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Реализация на выбранном языке программирова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ния алгоритмов управления отдельными компонентами и роботизированными системами.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Анализ и проверка на работоспособность, усовершенствование конструкции робота.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Учебный проект по робототехнике «Робототехнические проекты на базе электромеханической игрушки,</w:t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контроллера и электронных компонентов».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2" w:after="0"/>
        <w:ind w:right="86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«Робототехника»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Основные принципы теории автоматического управления и регулирования. 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братная связь. Датчики, принципы и режимы работы, параметры, применение.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Отладка роботизированных конструкций в соответствии с поставленными задачами.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Беспроводное управление роботом.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Программирование роботов в среде конкретного языка программирования, ос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новные инструменты и команды программирования роботов.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Учебный проект по робототехнике (одна из предложенных тем на выбор).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Робототехника»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Робототехнические системы. Автоматизированные и роботизированные производственные линии. Элементы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«Умного дома».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Составление алгоритмов и программ по управлению роботизированными системами.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Протоколы связи.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Перспективы автоматизации и роботизации: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возможности и ограничения.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Профессии в области робототехники.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Научно-практический проект по робототехнике.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-моделирование, прототипирование,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макетирование»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ческой документации.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Создание объёмных моделей с помощью компьютерных программ.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Программа для редактирования готовых моде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лей и последующей их распечатки. Инструменты для редактирования моделей.</w:t>
      </w:r>
    </w:p>
    <w:p w:rsidR="00213B04" w:rsidRPr="00CB5CCB" w:rsidRDefault="007916B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98" w:right="632" w:bottom="296" w:left="666" w:header="720" w:footer="720" w:gutter="0"/>
          <w:cols w:space="720" w:equalWidth="0">
            <w:col w:w="10602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90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62" w:lineRule="auto"/>
        <w:ind w:left="180" w:right="360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-моделирование как технология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создания визуальных моделей.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Графические примитивы в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-моделировании. Куб и кубоид. Шар и многогранник. Цилиндр, призма, пирамида.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Операции над примитивами. Поворот тел в пространстве.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Масштабирование тел. Вычитание, пересечение и объединение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геометрических тел.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Понятие «прототипирование». Создание цифровой объёмной модели.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создания цифровой объёмной модели.</w:t>
      </w:r>
    </w:p>
    <w:p w:rsidR="00213B04" w:rsidRPr="00CB5CCB" w:rsidRDefault="007916B1">
      <w:pPr>
        <w:autoSpaceDE w:val="0"/>
        <w:autoSpaceDN w:val="0"/>
        <w:spacing w:before="190" w:after="0" w:line="271" w:lineRule="auto"/>
        <w:ind w:left="180" w:right="3168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-моделирование, прототипирование, макетирование»9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Моделирование сложных объектов. Рендеринг. Полигональна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я сетка.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Понятие «аддитивные технологии».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Технологическое оборудование для аддитивных технологий: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-принтеры.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Области применения трёхмерной печати. Сырьё для трёхмерной печати.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-принтером.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настройки для выполнения печати на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-принтере.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Подготовка к печати. Печать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-модели.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-печатью.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«Компьютерная графика.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Черчение»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Графическая информация как средство передачи информации о материальном м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ире (вещах). Виды и области применения графической информации (графических изображений).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Основы графической грамоты. Графические материалы и инструменты.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Типы графических изображений (рисунок, диаграмма, графики, графы, эскиз, технический рисунок, чертёж,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схема, карта, пиктограмма и др.).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Правила построения чертежей (рамка, основная надпись, масштаб, виды, нанесение размеров). Чтение чертежа.</w:t>
      </w:r>
    </w:p>
    <w:p w:rsidR="00213B04" w:rsidRPr="00CB5CCB" w:rsidRDefault="007916B1">
      <w:pPr>
        <w:autoSpaceDE w:val="0"/>
        <w:autoSpaceDN w:val="0"/>
        <w:spacing w:before="190" w:after="0" w:line="271" w:lineRule="auto"/>
        <w:ind w:left="180" w:right="5328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«Компьютерная графика. Черчение»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Создание проектной документации.</w:t>
      </w:r>
    </w:p>
    <w:p w:rsidR="00213B04" w:rsidRPr="00CB5CCB" w:rsidRDefault="007916B1">
      <w:pPr>
        <w:autoSpaceDE w:val="0"/>
        <w:autoSpaceDN w:val="0"/>
        <w:spacing w:before="72" w:after="0" w:line="262" w:lineRule="auto"/>
        <w:ind w:left="180" w:right="576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Основы выполнения чертежей с использованием чертёжных инструментов и приспособлений. Стандарты оформления.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Понятие о графическом редакторе, компьютерной графике.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Инструменты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графического редактора. Создание эскиза в графическом редакторе.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создания и редактирования текста в графическом редакторе.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Создание печатной продукции в графическом редакторе.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/>
        <w:ind w:right="86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«Компьютерная графика.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Черчение»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Понятие о к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Понятие графич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еской модели.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310" w:right="672" w:bottom="342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7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71" w:lineRule="auto"/>
        <w:ind w:left="180" w:right="3024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Применение компьютеров для разработки графической документации. Математические, физические и информационные модели.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Графические модели. Виды графических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моделей.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Количественная и качественная оценка модели.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«Компьютерная графика.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Черчение»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Создание документов, виды документов. Основн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ая надпись.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примитивы.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Создание, редактирование и трансформация графических объектов.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Сложные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-модели и сборочные чертежи.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Изделия и их модели. Анализ формы объекта и синтез модели.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План создания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-модели.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Дерево модели. Формообразование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детали. Способы редактирования операции формообразования и эскиза.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«Компьютерная графика.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Черчение»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) для подготовки проекта изделия.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13B04" w:rsidRPr="00CB5CCB" w:rsidRDefault="007916B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Объём документации: пояснительная записка, спецификация. Графические документы: технический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рисунок объекта, чертёж общего вида, чертежи деталей. Условности и упрощения на чертеже. Создание презентации.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13B04" w:rsidRPr="00CB5CCB" w:rsidRDefault="007916B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Е МОДУЛИ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«Автоматизированные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системы»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8—9 КЛАССЫ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Управление. Общие представления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Управляющие и управляемые системы. Понятие обратной связи. Модели управления. Классическая модель управления.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Условия функционирования классической модели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управления.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Автоматизированные системы. Проблема устойчивости систем управления. Отклик системы на малые воздействия.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Синергетические эффекты.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left="180" w:right="4176"/>
        <w:rPr>
          <w:lang w:val="ru-RU"/>
        </w:rPr>
      </w:pP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Управление техническими системами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Механические устройства обратной связи. Регулятор Уатта.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Понятие системы. За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мкнутые и открытые системы. Системы с положительной и отрицательной обратной связью.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Динамические эффекты открытых систем: точки бифуркации, аттракторы.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Реализация данных эффектов в технических системах.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Управление системами в условиях нестабильности.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Совр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еменное производство. Виды роботов. Робот-манипулятор. Сменные модули манипулятора.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98" w:right="684" w:bottom="356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66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Производственные линии.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Информационное взаимодействие роботов. Производство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4.0.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Моделирование технологических линий на основе робототехнического конструирования.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Моделирование действия учебного робота-манипулятора со сменными модулями для обучения работе с производственным оборудованием.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left="180" w:right="4032"/>
        <w:rPr>
          <w:lang w:val="ru-RU"/>
        </w:rPr>
      </w:pP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Элементная база автоматизированных систем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Понятие об электрическом токе. Проводники и диэлектрики.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Электрические приборы. Макетная плата. Соединение проводников.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Электрическая цепь и электрическая схема. Резистор и диод. Потенциометр.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Электроэнергетика. Способы получения и хранения электроэнерги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и. Энергетическая безопасность. Передача энергии на расстоянии.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Электротехника. Датчики. Аналоговая и цифровая схемотехника. Микроконтроллеры.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Фоторезистор. Сборка схем.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Животноводство»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7—8 КЛАССЫ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Элементы технологий выращивания сельскохозяйств</w:t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енных животных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Домашние животные. Приручение животных как фактор развития человеческой цивилизации. Сельскохозяйственные животные.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Содержание сельскохозяйственных животных: помещение, оборудование, уход.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Разведение животных. Породы животных, их создание.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Лечение животных. Понятие о ветеринарии.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Заготовка кормов. Кормление животных. Питательность корма. Рацион.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Животные у нас дома. Забота о домашних и бездомных животных.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Проблема клонирования живых организмов. Социальные и этические проблемы.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/>
        <w:ind w:right="158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Производство</w:t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животноводческих продуктов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Использование цифровых технологий в животноводс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тве.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Цифровая ферма:</w:t>
      </w:r>
    </w:p>
    <w:p w:rsidR="00213B04" w:rsidRPr="00CB5CCB" w:rsidRDefault="007916B1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автоматическое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кормление животных;</w:t>
      </w:r>
    </w:p>
    <w:p w:rsidR="00213B04" w:rsidRPr="00CB5CCB" w:rsidRDefault="007916B1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автоматическая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дойка;</w:t>
      </w:r>
    </w:p>
    <w:p w:rsidR="00213B04" w:rsidRPr="00CB5CCB" w:rsidRDefault="007916B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уборка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помещения и др.</w:t>
      </w:r>
    </w:p>
    <w:p w:rsidR="00213B04" w:rsidRPr="00CB5CCB" w:rsidRDefault="007916B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213B04" w:rsidRPr="00CB5CCB" w:rsidRDefault="007916B1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Профессии, связанные с деятельностью животновода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Зоотехник,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зооинженер, ветеринар, оператор птицефабрики, оператор животноводческих ферм и др.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Использование информационных цифровых технологий в профессиональной деятельности.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Растениеводство»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7—8 КЛАССЫ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Элементы технологий выращивания сельскохозяйственных культур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История земледелия.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Почвы, виды почв. Плодородие почв.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86" w:right="662" w:bottom="37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7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62" w:lineRule="auto"/>
        <w:ind w:left="180" w:right="432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Выращивание растений на школьн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ом/приусадебном участке.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Полезные для человека дикорастущие растения и их классификация.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13B04" w:rsidRPr="00CB5CCB" w:rsidRDefault="007916B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Сохранение природной сред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ы.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Сельскохозяйственное производство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13B04" w:rsidRPr="00CB5CCB" w:rsidRDefault="007916B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Автома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тизация и роботизация сельскохозяйственного производства:</w:t>
      </w:r>
    </w:p>
    <w:p w:rsidR="00213B04" w:rsidRPr="00CB5CCB" w:rsidRDefault="007916B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анализаторы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почвы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использованием спутниковой системы навигации;</w:t>
      </w:r>
    </w:p>
    <w:p w:rsidR="00213B04" w:rsidRPr="00CB5CCB" w:rsidRDefault="007916B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автоматизация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тепличного хозяйства;</w:t>
      </w:r>
    </w:p>
    <w:p w:rsidR="00213B04" w:rsidRPr="00CB5CCB" w:rsidRDefault="007916B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применение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роботов-манипуляторов для уборки урожая;</w:t>
      </w:r>
    </w:p>
    <w:p w:rsidR="00213B04" w:rsidRPr="00CB5CCB" w:rsidRDefault="007916B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внесение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удобрения на основе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данных от азотно-спектральных датчиков;</w:t>
      </w:r>
    </w:p>
    <w:p w:rsidR="00213B04" w:rsidRPr="00CB5CCB" w:rsidRDefault="007916B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определение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критических точек полей с помощью спутниковых снимков;</w:t>
      </w:r>
    </w:p>
    <w:p w:rsidR="00213B04" w:rsidRPr="00CB5CCB" w:rsidRDefault="007916B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БПЛА и др.</w:t>
      </w:r>
    </w:p>
    <w:p w:rsidR="00213B04" w:rsidRPr="00CB5CCB" w:rsidRDefault="007916B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Генно-модифицированные растения: положительные и отрицательные аспекты.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Сельскохозяйственные профессии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в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сельском хозяйстве: агроном, агрохимик, агроинженер, тракторист-машинист сельскохозяйственного производства и др.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98" w:right="844" w:bottom="1440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7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13B04" w:rsidRPr="00CB5CCB" w:rsidRDefault="007916B1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в ходе изучения предмета «Технология» в 5-9 классах учащимися предполагается достижение со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вокупности основных личностных, метапредметных и предметных результатов.</w:t>
      </w:r>
    </w:p>
    <w:p w:rsidR="00213B04" w:rsidRPr="00CB5CCB" w:rsidRDefault="007916B1">
      <w:pPr>
        <w:autoSpaceDE w:val="0"/>
        <w:autoSpaceDN w:val="0"/>
        <w:spacing w:before="262"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13B04" w:rsidRPr="00CB5CCB" w:rsidRDefault="007916B1">
      <w:pPr>
        <w:autoSpaceDE w:val="0"/>
        <w:autoSpaceDN w:val="0"/>
        <w:spacing w:before="166" w:after="0" w:line="271" w:lineRule="auto"/>
        <w:ind w:left="180" w:right="864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нженеров и учёных.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2" w:after="0" w:line="286" w:lineRule="auto"/>
        <w:ind w:right="43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83" w:lineRule="auto"/>
        <w:ind w:right="720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</w:t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ое воспитание: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эстетических качеств предметов труда;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 эстетически значимые изделия из различных материалов;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ладном искусстве;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13B04" w:rsidRPr="00CB5CCB" w:rsidRDefault="007916B1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сследовательской деятельности, реализации на практике достижений науки.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трументами;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умение распознавать информационные угрозы и осуществ​лять защиту личности от этих угроз.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2" w:after="0" w:line="286" w:lineRule="auto"/>
        <w:ind w:right="720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труду, трудящимся, результатам труда (своего и других людей);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ориентация на трудовую деятельность, получение професс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ии, личностное самовыражение в продуктивном, нравственно достойном труде в российском обществе;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ланировать и самостоятельно выполнять такого рода деятельность;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ориентироваться в мире современных профессий;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осознанно выбирать индивидуальную траекторию развития с учётом личных и общественных интересов, потребностей;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ориентация на до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стижение выдающихся результатов в профессиональной деятельности.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й деятельности человека.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7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содержания предмета «Технология» в 5-9 классах способствует достижению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устанавливать существенный признак классификации, основани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е для обобщения и сравнения;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выявлять причинно-следственные связи при изучении природных явлений и процессов, а также процессов, происход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ящих в техносфере;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ф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ормировать запросы к информационной системе с целью получения необходимой информации;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величинами;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уметь создава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ть, применять и преобразовывать знаки и символы, модели и схемы для решения учебных и познавательных задач;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исле с учётом синергетических эффектов.</w:t>
      </w:r>
    </w:p>
    <w:p w:rsidR="00213B04" w:rsidRPr="00CB5CCB" w:rsidRDefault="007916B1">
      <w:pPr>
        <w:autoSpaceDE w:val="0"/>
        <w:autoSpaceDN w:val="0"/>
        <w:spacing w:before="70" w:after="0" w:line="281" w:lineRule="auto"/>
        <w:ind w:left="180" w:right="1584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уметь самостоятельно планировать пути достижения целей, в том числе альтернативные, осознанно выби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рать наиболее эффективные способы решения учебных и познавательных задач;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предлож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енных условий и требований, корректировать свои действия в соответствии с изменяющейся ситуацией;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причины достижения (недостижения) результатов преобразовательной деятельности;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вать цель и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98" w:right="756" w:bottom="31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66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процесс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её достижения.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кое же право другого на подобные ошибки.</w:t>
      </w:r>
    </w:p>
    <w:p w:rsidR="00213B04" w:rsidRPr="00CB5CCB" w:rsidRDefault="007916B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213B04" w:rsidRPr="00CB5CCB" w:rsidRDefault="007916B1">
      <w:pPr>
        <w:autoSpaceDE w:val="0"/>
        <w:autoSpaceDN w:val="0"/>
        <w:spacing w:before="70" w:after="0" w:line="281" w:lineRule="auto"/>
        <w:ind w:left="180" w:right="864"/>
        <w:rPr>
          <w:lang w:val="ru-RU"/>
        </w:rPr>
      </w:pP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ти;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213B04" w:rsidRPr="00CB5CCB" w:rsidRDefault="007916B1">
      <w:pPr>
        <w:tabs>
          <w:tab w:val="left" w:pos="180"/>
        </w:tabs>
        <w:autoSpaceDE w:val="0"/>
        <w:autoSpaceDN w:val="0"/>
        <w:spacing w:before="72" w:after="0" w:line="286" w:lineRule="auto"/>
        <w:ind w:right="288"/>
        <w:rPr>
          <w:lang w:val="ru-RU"/>
        </w:rPr>
      </w:pP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работы при реализации уч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ебного проекта;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адекватно интерпретировать высказывания собеседника — участника совместной деятельности;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стаивания своей точки зрения, используя при этом законы логики;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уметь распознавать некорректную аргументацию.</w:t>
      </w:r>
    </w:p>
    <w:p w:rsidR="00213B04" w:rsidRPr="00CB5CCB" w:rsidRDefault="007916B1">
      <w:pPr>
        <w:autoSpaceDE w:val="0"/>
        <w:autoSpaceDN w:val="0"/>
        <w:spacing w:before="262"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13B04" w:rsidRPr="00CB5CCB" w:rsidRDefault="007916B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Для всех модулей обязательные предметные результаты:</w:t>
      </w:r>
    </w:p>
    <w:p w:rsidR="00213B04" w:rsidRPr="00CB5CCB" w:rsidRDefault="007916B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рабочее место в соответствии с изучаемой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технологией;</w:t>
      </w:r>
    </w:p>
    <w:p w:rsidR="00213B04" w:rsidRPr="00CB5CCB" w:rsidRDefault="007916B1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213B04" w:rsidRPr="00CB5CCB" w:rsidRDefault="007916B1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грамотно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и осознанно выполнять технологические операции в соответствии изучаемой технологией.</w:t>
      </w:r>
    </w:p>
    <w:p w:rsidR="00213B04" w:rsidRPr="00CB5CCB" w:rsidRDefault="007916B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</w:p>
    <w:p w:rsidR="00213B04" w:rsidRPr="00CB5CCB" w:rsidRDefault="007916B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5 КЛАС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С</w:t>
      </w:r>
    </w:p>
    <w:p w:rsidR="00213B04" w:rsidRPr="00CB5CCB" w:rsidRDefault="007916B1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технологии;</w:t>
      </w:r>
    </w:p>
    <w:p w:rsidR="00213B04" w:rsidRPr="00CB5CCB" w:rsidRDefault="007916B1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потребности человека;</w:t>
      </w:r>
    </w:p>
    <w:p w:rsidR="00213B04" w:rsidRPr="00CB5CCB" w:rsidRDefault="007916B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естественные (природные) и искусственные материалы;</w:t>
      </w:r>
    </w:p>
    <w:p w:rsidR="00213B04" w:rsidRPr="00CB5CCB" w:rsidRDefault="007916B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анализировать свойства материалов;</w:t>
      </w:r>
    </w:p>
    <w:p w:rsidR="00213B04" w:rsidRPr="00CB5CCB" w:rsidRDefault="007916B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технику, описывать назначение техники;</w:t>
      </w:r>
    </w:p>
    <w:p w:rsidR="00213B04" w:rsidRPr="00CB5CCB" w:rsidRDefault="007916B1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13B04" w:rsidRPr="00CB5CCB" w:rsidRDefault="007916B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предметы труда в различных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видах материального производства;</w:t>
      </w:r>
    </w:p>
    <w:p w:rsidR="00213B04" w:rsidRPr="00CB5CCB" w:rsidRDefault="007916B1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 мозгового штурма, метод интеллект-карт, метод фокальных объектов и др.;</w:t>
      </w:r>
    </w:p>
    <w:p w:rsidR="00213B04" w:rsidRPr="00CB5CCB" w:rsidRDefault="007916B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 учебного проектирования, выполнять учебные проекты;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86" w:right="776" w:bottom="458" w:left="666" w:header="720" w:footer="720" w:gutter="0"/>
          <w:cols w:space="720" w:equalWidth="0">
            <w:col w:w="10458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10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профессии.</w:t>
      </w:r>
    </w:p>
    <w:p w:rsidR="00213B04" w:rsidRPr="00CB5CCB" w:rsidRDefault="007916B1">
      <w:pPr>
        <w:autoSpaceDE w:val="0"/>
        <w:autoSpaceDN w:val="0"/>
        <w:spacing w:before="178" w:after="0" w:line="374" w:lineRule="auto"/>
        <w:ind w:left="240" w:right="288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машины и механизмы;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конструировать, оценивать и использ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овать модели в познавательной и практической деятельности;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разрабатывать несложную технологическую, конструкторскую документацию для выполнения творческих проектных задач;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решать простые изобретательские, конструкторские и технологические задачи в пр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оцессе изготовления изделий из различных материалов;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предлагать варианты усовершенствования конструкций;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предметы труда в различных видах материального производства;—  характеризовать виды современных технологий и определять перспекти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вы их развития.</w:t>
      </w:r>
    </w:p>
    <w:p w:rsidR="00213B04" w:rsidRPr="00CB5CCB" w:rsidRDefault="007916B1">
      <w:pPr>
        <w:autoSpaceDE w:val="0"/>
        <w:autoSpaceDN w:val="0"/>
        <w:spacing w:before="178" w:after="0" w:line="415" w:lineRule="auto"/>
        <w:ind w:left="240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развития технологий;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эстетичных промышленных изделий;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народные промыслы и ремёсла России;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производства и производственные процессы;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совр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еменные и перспективные технологии;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оценивать области применения технологий, понимать их возможности и ограничения;—  оценивать условия и риски применимости технологий с позиций экологических последствий;—  выявлять экологические проблемы;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характеризовать виды транспорта, оценивать перспективы развития;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технологии на транспорте, транспортную логистику.</w:t>
      </w:r>
    </w:p>
    <w:p w:rsidR="00213B04" w:rsidRPr="00CB5CCB" w:rsidRDefault="007916B1">
      <w:pPr>
        <w:autoSpaceDE w:val="0"/>
        <w:autoSpaceDN w:val="0"/>
        <w:spacing w:before="180" w:after="0" w:line="398" w:lineRule="auto"/>
        <w:ind w:left="240" w:right="864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общие принципы управления;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возможности и сферу применения современных техноло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гий;—  характеризовать технологии получения, преобразования и использования энергии;—  называть и характеризовать биотехнологии, их применение;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направления развития и особенности перспективных технологий;—  предлагать предпринимательские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идеи, обосновывать их решение;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определять проблему, анализировать потребности в продукте;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328" w:right="802" w:bottom="408" w:left="846" w:header="720" w:footer="720" w:gutter="0"/>
          <w:cols w:space="720" w:equalWidth="0">
            <w:col w:w="10252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66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322" w:lineRule="auto"/>
        <w:ind w:left="240" w:right="1728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оформления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изделий;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изучаемыми технологиями, их востребованность на рынке труда.</w:t>
      </w:r>
    </w:p>
    <w:p w:rsidR="00213B04" w:rsidRPr="00CB5CCB" w:rsidRDefault="007916B1">
      <w:pPr>
        <w:autoSpaceDE w:val="0"/>
        <w:autoSpaceDN w:val="0"/>
        <w:spacing w:before="178" w:after="0" w:line="398" w:lineRule="auto"/>
        <w:ind w:left="240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КЛАСС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перечислять и характеризовать виды современных информационно-когнитивных технологий;—  овладеть информационно-когнитивными технологиями преобразования данных в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информацию и информации в знание;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культуру предпринимательства,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виды предпринимательской деятельности;—  создавать модели экономической деятельности;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разрабатывать бизнес-проект;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оценивать эффективность предпринимательской деятельности;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закономерности технологического развития цивилизации;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ланировать своё профессиональное образование и профессиональную карьеру.</w:t>
      </w:r>
    </w:p>
    <w:p w:rsidR="00213B04" w:rsidRPr="00CB5CCB" w:rsidRDefault="007916B1">
      <w:pPr>
        <w:tabs>
          <w:tab w:val="left" w:pos="240"/>
        </w:tabs>
        <w:autoSpaceDE w:val="0"/>
        <w:autoSpaceDN w:val="0"/>
        <w:spacing w:before="298" w:after="0" w:line="372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выполнять учебные проекты в соответствии с этапами проектной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деятельности; выбирать идею твор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ческого проекта, выявлять потребность в изготовлении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продукта на основе анализа информационных источников различных видов и реализовывать её в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проектной деятельности;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создавать, применять и преобразовывать знаки и символы, модели и схемы; использоват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ь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средства и инструменты ИКТ для решения прикладных учебно-познавательных задач;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бумаги, её свойства, получение и применение;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народные промыслы по обработке древесины;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свойства конструкц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ионных материалов;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материалы для изготовления изделий с учётом их свойств, технологий обработки,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инструментов и приспособлений;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древесины, пиломатериалов;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простые ручные операции (разметка, ра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спиливание, строгание, сверление) по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обработке изделий из древесины с учётом её свойств, применять в работе столярные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исследовать, анализировать и сравнивать свойства древесины разных пород деревьев;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пищевую ценность яиц, круп, овощей;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обработки пищевых продуктов, позволяющие максимально сохранять их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пищевую ценность;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выполнять технологии первичной обработки овощей, круп;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86" w:right="782" w:bottom="356" w:left="846" w:header="720" w:footer="720" w:gutter="0"/>
          <w:cols w:space="720" w:equalWidth="0">
            <w:col w:w="10272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10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377" w:lineRule="auto"/>
        <w:ind w:left="240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выполнять технологии приготовления блюд из яиц, овощей, круп;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планировки кухни; способы рациона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льного размещения мебели;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текстильные материалы, классифицировать их, описывать основные этапы производства;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сравнивать свойства текстильных материалов;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материалы, инструменты и оборудование для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выполнения швейных работ;—  использовать ручные инструменты для выполнения швейных работ;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выполнять п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оследовательность изготовления швейных изделий, осуществлять контроль качества;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группы профессий, описывать тенденции их развития, объяснять социальное значение групп профессий.</w:t>
      </w:r>
    </w:p>
    <w:p w:rsidR="00213B04" w:rsidRPr="00CB5CCB" w:rsidRDefault="007916B1">
      <w:pPr>
        <w:autoSpaceDE w:val="0"/>
        <w:autoSpaceDN w:val="0"/>
        <w:spacing w:before="178" w:after="0" w:line="398" w:lineRule="auto"/>
        <w:ind w:left="240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свойства конструкционных материа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лов;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народные промыслы по обработке металла;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металлов и их сплавов;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исследовать, анализировать и сравнивать свойства металлов и их сплавов;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и характеризовать инструменты, приспособления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 технологическое оборудование;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инструменты, приспособления и технологическое оборудование при обработке тонколистового металла, проволоки;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технологические операции с использованием ручных инструментов,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приспособлений,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технологического оборудования;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обрабатывать металлы и их сплавы слесарным инструментом;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выполнят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ь технологии приготовления блюд из молока и молочных продуктов;—  называть виды теста, технологии приготовления разных видов теста;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национальные блюда из разных видов теста;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одежды, характеризовать стили одежды;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ать современные текстильные материалы, их получение и свойства;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выбирать текстильные материалы для изделий с учётом их свойств;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выполнять чертёж выкроек швейного изделия; соблюдать последовательность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328" w:right="704" w:bottom="372" w:left="846" w:header="720" w:footer="720" w:gutter="0"/>
          <w:cols w:space="720" w:equalWidth="0">
            <w:col w:w="10350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66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334" w:lineRule="auto"/>
        <w:ind w:left="24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операций по раскрою, пошиву и отделке изделия;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учебные проекты, соблюдая этапы и технологии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изготовления проектных изделий.</w:t>
      </w:r>
    </w:p>
    <w:p w:rsidR="00213B04" w:rsidRPr="00CB5CCB" w:rsidRDefault="007916B1">
      <w:pPr>
        <w:autoSpaceDE w:val="0"/>
        <w:autoSpaceDN w:val="0"/>
        <w:spacing w:before="178" w:after="0" w:line="379" w:lineRule="auto"/>
        <w:ind w:left="240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исследовать и анализировать свойства конструкционных материалов;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выбирать инструменты и оборудование, необходимые для изготовления выбранного изделия по данной технологии;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применять технологии механической 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бработки конструкционных материалов;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доступными средствами контроль качества изготавливаемого изделия, находить и устранять допущенные дефекты;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выполнять художественное оформление изделий;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пластмассы и другие современные мате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риалы, анализировать их свойства,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возможность применения в быту и на производстве;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изготовление субъективно нового продукта, опираясь на общую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технологическую схему;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оценивать пределы применимости данной технологии, в том числе с эконо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мических и экологических позиций;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пищевую ценность рыбы, морепродуктов продуктов; определять качество рыбы;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пищевую ценность мяса животных, мяса птицы; определять качество;—  называть и выполнять технологии приготовл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ения блюд из рыбы,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технологии приготовления из мяса животных, мяса птицы;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блюда национальной кухни из рыбы, мяса;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мир профессий, связанных с изучаемыми технологиями, их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востребованность на рынке труда.</w:t>
      </w:r>
    </w:p>
    <w:p w:rsidR="00213B04" w:rsidRPr="00CB5CCB" w:rsidRDefault="007916B1">
      <w:pPr>
        <w:tabs>
          <w:tab w:val="left" w:pos="240"/>
        </w:tabs>
        <w:autoSpaceDE w:val="0"/>
        <w:autoSpaceDN w:val="0"/>
        <w:spacing w:before="300" w:after="0" w:line="372" w:lineRule="auto"/>
        <w:ind w:right="576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и характеризовать роботов по видам и назначению;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законы робототехники;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назначение деталей робототехнического конструктора;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составные ча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сти роботов, датчики в современных робототехнических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системах;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получить опыт моделирования машин и механизмов с помощью робототехнического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конструктора;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навыки моделирования машин и механизмов с помощью робототехнического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конструктора;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86" w:right="706" w:bottom="356" w:left="846" w:header="720" w:footer="720" w:gutter="0"/>
          <w:cols w:space="720" w:equalWidth="0">
            <w:col w:w="10348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10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навыками индивидуальной и коллективной деятельности, направленной на создание робототехнического продукта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13B04" w:rsidRPr="00CB5CCB" w:rsidRDefault="007916B1">
      <w:pPr>
        <w:autoSpaceDE w:val="0"/>
        <w:autoSpaceDN w:val="0"/>
        <w:spacing w:before="178" w:after="0" w:line="394" w:lineRule="auto"/>
        <w:ind w:left="240" w:right="720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  <w:r w:rsidRPr="00CB5CCB">
        <w:rPr>
          <w:lang w:val="ru-RU"/>
        </w:rPr>
        <w:br/>
      </w: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транспортных роботов, описывать их назначение;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мобильного робота по схеме; усовершенствовать конструкцию;—  программировать мобильного робота;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управлять мобильными роботами в компьютерно-управляемых средах;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датчики, использованные при проектировании мобильного робота;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уметь осуществлять робототехнические проекты;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презентовать изделие.</w:t>
      </w:r>
    </w:p>
    <w:p w:rsidR="00213B04" w:rsidRPr="00CB5CCB" w:rsidRDefault="007916B1">
      <w:pPr>
        <w:autoSpaceDE w:val="0"/>
        <w:autoSpaceDN w:val="0"/>
        <w:spacing w:before="178" w:after="0" w:line="360" w:lineRule="auto"/>
        <w:ind w:left="240" w:right="144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CB5CCB">
        <w:rPr>
          <w:lang w:val="ru-RU"/>
        </w:rPr>
        <w:br/>
      </w: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промышленных роботов, описывать их назначение и функции;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назва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ть виды бытовых роботов, описывать их назначение и функции;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датчики и программировать действие учебного робота в зависимости от задач проекта;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робототехнические проекты, совершенствовать конструкцию, испытывать и презентоват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ь результат проекта.</w:t>
      </w:r>
    </w:p>
    <w:p w:rsidR="00213B04" w:rsidRPr="00CB5CCB" w:rsidRDefault="007916B1">
      <w:pPr>
        <w:autoSpaceDE w:val="0"/>
        <w:autoSpaceDN w:val="0"/>
        <w:spacing w:before="178" w:after="0" w:line="370" w:lineRule="auto"/>
        <w:ind w:left="240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Pr="00CB5CCB">
        <w:rPr>
          <w:lang w:val="ru-RU"/>
        </w:rPr>
        <w:br/>
      </w: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законы и принципы теории автоматического управления и регулирования, методы использования в робототехнических системах;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реализовывать полный цикл создания робота;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и моделировать роботот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ехнические системы;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применения роботов из различных областей материального мира;—  характеризовать возможности роботов, роботехнических систем и направления их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применения.</w:t>
      </w:r>
    </w:p>
    <w:p w:rsidR="00213B04" w:rsidRPr="00CB5CCB" w:rsidRDefault="007916B1">
      <w:pPr>
        <w:autoSpaceDE w:val="0"/>
        <w:autoSpaceDN w:val="0"/>
        <w:spacing w:before="178" w:after="0" w:line="377" w:lineRule="auto"/>
        <w:ind w:left="240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автоматизированные и роботизированн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ые производственные линии;—  анализировать перспективы развития робототехники;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робототехникой, их востребованность на рынке труда;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реализовывать полный цикл создания робота;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и моделировать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робототехнические системы с использованием материальных конструкторов с компьютерным управлением и обратной связью;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визуальный язык для программирования простых робототехнических систем;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328" w:right="752" w:bottom="302" w:left="846" w:header="720" w:footer="720" w:gutter="0"/>
          <w:cols w:space="720" w:equalWidth="0">
            <w:col w:w="10302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16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334" w:lineRule="auto"/>
        <w:ind w:left="240" w:right="3312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алгоритмы и программы по управлению роботом;—  самостоятельно осуществлять робототехнические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проекты.</w:t>
      </w:r>
    </w:p>
    <w:p w:rsidR="00213B04" w:rsidRPr="00CB5CCB" w:rsidRDefault="007916B1">
      <w:pPr>
        <w:tabs>
          <w:tab w:val="left" w:pos="240"/>
        </w:tabs>
        <w:autoSpaceDE w:val="0"/>
        <w:autoSpaceDN w:val="0"/>
        <w:spacing w:before="298" w:after="0" w:line="365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и области применения графической информации;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типы графических изображений (рисунок, диаграмма, графики, графы, эскиз,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технический рисунок, чертёж, схема, карта, пиктог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рамма и др.);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основные элементы графических изображений (точка, линия, контур, буквы и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цифры, условные знаки);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применять чертёжные инструменты;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читать и выполнять чертежи на листе А4 (рамка, основная надпись, масштаб, виды,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нанесение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размеров).</w:t>
      </w:r>
    </w:p>
    <w:p w:rsidR="00213B04" w:rsidRPr="00CB5CCB" w:rsidRDefault="007916B1">
      <w:pPr>
        <w:autoSpaceDE w:val="0"/>
        <w:autoSpaceDN w:val="0"/>
        <w:spacing w:before="178" w:after="0" w:line="360" w:lineRule="auto"/>
        <w:ind w:left="240" w:right="144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  <w:r w:rsidRPr="00CB5CCB">
        <w:rPr>
          <w:lang w:val="ru-RU"/>
        </w:rPr>
        <w:br/>
      </w: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и выполнять основные правила выполнения чертежей с использованием чертёжных инструментов;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знать и использовать для выполнения чертежей инструменты графического редактора;—  понимать смысл условных графических обоз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начений, создавать с их помощью графические тексты;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тексты, рисунки в графическом редакторе.</w:t>
      </w:r>
    </w:p>
    <w:p w:rsidR="00213B04" w:rsidRPr="00CB5CCB" w:rsidRDefault="007916B1">
      <w:pPr>
        <w:autoSpaceDE w:val="0"/>
        <w:autoSpaceDN w:val="0"/>
        <w:spacing w:before="178" w:after="0" w:line="377" w:lineRule="auto"/>
        <w:ind w:left="240" w:right="432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CB5CCB">
        <w:rPr>
          <w:lang w:val="ru-RU"/>
        </w:rPr>
        <w:br/>
      </w: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конструкторской документации;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графических моделей;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выполнять и оформлять сборочный черт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ёж;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владеть ручными способами вычерчивания чертежей, эскизов и технических рисунков деталей;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владеть автоматизированными способами вычерчивания чертежей, эскизов и технических рисунков;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уметь читать чертежи деталей и осуществлять расчёты по чертеж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ам.</w:t>
      </w:r>
    </w:p>
    <w:p w:rsidR="00213B04" w:rsidRPr="00CB5CCB" w:rsidRDefault="007916B1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Pr="00CB5CCB">
        <w:rPr>
          <w:lang w:val="ru-RU"/>
        </w:rPr>
        <w:br/>
      </w: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программное обеспечение для создания проектной документации;—  создавать различные виды документов;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создания, редактирования и трансформации графических объектов;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выполнять эскизы, схемы, чертежи с использованием чертёжных инструментов и приспособлений и/или с использованием программного обеспечения;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388" w:right="728" w:bottom="45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10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создавать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редактировать сложные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-модели и сборочные чертежи.</w:t>
      </w:r>
    </w:p>
    <w:p w:rsidR="00213B04" w:rsidRPr="00CB5CCB" w:rsidRDefault="007916B1">
      <w:pPr>
        <w:autoSpaceDE w:val="0"/>
        <w:autoSpaceDN w:val="0"/>
        <w:spacing w:before="178" w:after="0" w:line="350" w:lineRule="auto"/>
        <w:ind w:left="240" w:right="864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  <w:r w:rsidRPr="00CB5CCB">
        <w:rPr>
          <w:lang w:val="ru-RU"/>
        </w:rPr>
        <w:br/>
      </w: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эскизы, схемы, че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ртежи с использованием чертёжных инструментов и приспособлений и/или в системе автоматизированного проектирования (САПР);—  создавать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-модели в системе автоматизированного проектирования (САПР);—  оформлять конструкторскую документацию, в том числе с исп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ользованием систем автоматизированного проектирования (САПР);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изучаемыми технологиями, их востребованность на рынке труда.</w:t>
      </w:r>
    </w:p>
    <w:p w:rsidR="00213B04" w:rsidRPr="00CB5CCB" w:rsidRDefault="007916B1">
      <w:pPr>
        <w:tabs>
          <w:tab w:val="left" w:pos="240"/>
        </w:tabs>
        <w:autoSpaceDE w:val="0"/>
        <w:autoSpaceDN w:val="0"/>
        <w:spacing w:before="300" w:after="0" w:line="384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виды,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свойства и назначение моделей;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макетов и их назначение;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макеты различных видов, в том числе с использованием программного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обеспечения;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выполнять развёртку и соединять фрагменты макета;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выполнять сборку деталей маке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та;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разрабатывать графическую документацию;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мир профессий, связанных с изучаемыми технологиями макетирования, их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востребованность на рынке труда.</w:t>
      </w:r>
    </w:p>
    <w:p w:rsidR="00213B04" w:rsidRPr="00CB5CCB" w:rsidRDefault="007916B1">
      <w:pPr>
        <w:autoSpaceDE w:val="0"/>
        <w:autoSpaceDN w:val="0"/>
        <w:spacing w:before="178" w:after="0" w:line="384" w:lineRule="auto"/>
        <w:ind w:left="240" w:right="144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разрабатывать оригинальные конструкции с использованием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-моделей, провод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ить их испытание, анализ, способы модернизации в зависимости от результатов испытания;—  создавать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-модели, используя программное обеспечение;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адекватность модели объекту и целям моделирования;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проводить анализ и модернизацию компьюте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рной модели;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изготавливать прототипы с использованием технологического оборудования (3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-принтер, лазерный гравёр и др.);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модернизировать прототип в соответствии с поставленной задачей;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презентовать изделие.</w:t>
      </w:r>
    </w:p>
    <w:p w:rsidR="00213B04" w:rsidRPr="00CB5CCB" w:rsidRDefault="007916B1">
      <w:pPr>
        <w:autoSpaceDE w:val="0"/>
        <w:autoSpaceDN w:val="0"/>
        <w:spacing w:before="178" w:after="0" w:line="329" w:lineRule="auto"/>
        <w:ind w:left="240" w:hanging="240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  <w:r w:rsidRPr="00CB5CCB">
        <w:rPr>
          <w:lang w:val="ru-RU"/>
        </w:rPr>
        <w:br/>
      </w: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редактор компьют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ерного трёхмерного проектирования для создания моделей сложных объектов;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изготавливать прототипы с использованием технологического оборудования (3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-принтер, лазерный гравёр и др.);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328" w:right="980" w:bottom="348" w:left="846" w:header="720" w:footer="720" w:gutter="0"/>
          <w:cols w:space="720" w:equalWidth="0">
            <w:col w:w="10074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108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367" w:lineRule="auto"/>
        <w:ind w:left="240"/>
        <w:rPr>
          <w:lang w:val="ru-RU"/>
        </w:rPr>
      </w:pPr>
      <w:proofErr w:type="gramStart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и выполнять этапы аддитивного производства;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модернизировать прототип в соответствии с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поставленной задачей;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области применения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-моделирования;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изучаемыми технологиями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-моделирования, их востребованность на рынке труда.</w:t>
      </w:r>
    </w:p>
    <w:p w:rsidR="00213B04" w:rsidRPr="00CB5CCB" w:rsidRDefault="007916B1">
      <w:pPr>
        <w:tabs>
          <w:tab w:val="left" w:pos="240"/>
        </w:tabs>
        <w:autoSpaceDE w:val="0"/>
        <w:autoSpaceDN w:val="0"/>
        <w:spacing w:before="298" w:after="0" w:line="413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8—9 КЛАССЫ: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управляемые и управляющие системы, модели управления;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признаки системы, виды систем;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получить опыт исследования схем управления техническими системами;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управление учебными техническими системами;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автом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атические и автоматизированные системы;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проектировать автоматизированные системы;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автоматизированные системы;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моделями роботов-манипуляторов со сменными модулями для моделирования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производственного процесса;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распознавать способы хранения и производства электроэнергии;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типы передачи электроэнергии;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принцип сборки электрических схем;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выполнять сборку электрических схем;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результат работы электрической схемы пр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и использовании различных элементов;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применение элементов электрической цепи в бытовых приборах;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различать последовательное и параллельное соединения резисторов;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различать аналоговую и цифровую схемотехнику;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программировать простое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«умное» устройство с заданными характеристиками;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особенности современных датчиков, применять в реальных задачах;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мир профессий, связанных с изучаемыми технологиями, их 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востребованность на рынке труда.</w:t>
      </w:r>
    </w:p>
    <w:p w:rsidR="00213B04" w:rsidRPr="00CB5CCB" w:rsidRDefault="007916B1">
      <w:pPr>
        <w:tabs>
          <w:tab w:val="left" w:pos="240"/>
        </w:tabs>
        <w:autoSpaceDE w:val="0"/>
        <w:autoSpaceDN w:val="0"/>
        <w:spacing w:before="298" w:after="0" w:line="362" w:lineRule="auto"/>
        <w:ind w:right="576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ство»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7—8 </w:t>
      </w:r>
      <w:proofErr w:type="gramStart"/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КЛАССЫ: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proofErr w:type="gramEnd"/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направления животноводства;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особенности основных видов сельскохозяйственных животных своего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328" w:right="810" w:bottom="444" w:left="846" w:header="720" w:footer="720" w:gutter="0"/>
          <w:cols w:space="720" w:equalWidth="0">
            <w:col w:w="10244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66" w:line="220" w:lineRule="exact"/>
        <w:rPr>
          <w:lang w:val="ru-RU"/>
        </w:rPr>
      </w:pPr>
    </w:p>
    <w:p w:rsidR="00213B04" w:rsidRPr="00CB5CCB" w:rsidRDefault="007916B1">
      <w:pPr>
        <w:autoSpaceDE w:val="0"/>
        <w:autoSpaceDN w:val="0"/>
        <w:spacing w:after="0" w:line="394" w:lineRule="auto"/>
        <w:ind w:left="240" w:right="144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региона;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описывать полный технологический цикл получения продукции животноводства своего реги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она;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сельскохозяйственных животных, характерных для данного региона;—  оценивать условия содержания животных в различных условиях;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владеть навыками оказания первой помощи заболевшим или пораненным животным;—  характеризовать способы пер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еработки и хранения продукции животноводства;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пути цифровизации животноводческого производства;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объяснять особенности сельскохозяйственного производства своего региона;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животноводством, их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востребованность на рынке труда.</w:t>
      </w:r>
    </w:p>
    <w:p w:rsidR="00213B04" w:rsidRPr="00CB5CCB" w:rsidRDefault="007916B1">
      <w:pPr>
        <w:tabs>
          <w:tab w:val="left" w:pos="240"/>
        </w:tabs>
        <w:autoSpaceDE w:val="0"/>
        <w:autoSpaceDN w:val="0"/>
        <w:spacing w:before="298" w:after="0" w:line="394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7—8 КЛАССЫ: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направления растениеводства;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полный технологический цикл получения наиболее распространённой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растениеводческой продукции своего региона;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виды и свойства почв данного региона;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ручные и механизированные инструменты обработки почвы;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культурные растения по различным основаниям;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полезные дикорастущие растения и знать их свойства;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назвать опасные для человека дикорастущие растения;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полезные для человека грибы;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называть опасные для человека грибы;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методами сбора, переработки и хранения полезных дикорастущих растений и их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плодов;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владеть методами сбо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ра, переработки и хранения полезных для человека грибов;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направления цифровизации и роботизации в растениеводстве;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получить опыт использования цифровых устройств и программных сервисов в технологии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растениеводства;</w:t>
      </w:r>
      <w:r w:rsidRPr="00CB5CCB">
        <w:rPr>
          <w:lang w:val="ru-RU"/>
        </w:rPr>
        <w:br/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—  хара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ктеризовать мир профессий, связанных с растениеводством, их востребованность на </w:t>
      </w:r>
      <w:r w:rsidRPr="00CB5CCB">
        <w:rPr>
          <w:lang w:val="ru-RU"/>
        </w:rPr>
        <w:tab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рынке труда.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86" w:right="1102" w:bottom="968" w:left="846" w:header="720" w:footer="720" w:gutter="0"/>
          <w:cols w:space="720" w:equalWidth="0">
            <w:col w:w="9952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64" w:line="220" w:lineRule="exact"/>
        <w:rPr>
          <w:lang w:val="ru-RU"/>
        </w:rPr>
      </w:pPr>
    </w:p>
    <w:p w:rsidR="00213B04" w:rsidRDefault="007916B1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616"/>
        <w:gridCol w:w="528"/>
        <w:gridCol w:w="1394"/>
        <w:gridCol w:w="1416"/>
        <w:gridCol w:w="5080"/>
      </w:tblGrid>
      <w:tr w:rsidR="00213B0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5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13B04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</w:tr>
      <w:tr w:rsidR="00213B04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1.Производство и технологии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Потребности человека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технологии. Технологии вокруг нас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https://resh.edu.ru/subject/lesson/7557/conspect/289222/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Техносфера и её элементы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https://resh.edu.ru/subject/lesson/7557/conspect/289222/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https://resh.edu.ru/subject/lesson/7086/conspect/257683/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Когнитивные технологии. Проектирование и проекты.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Этапы выполнения проекта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https://resh.edu.ru/subject/lesson/7086/conspect/257683/</w:t>
            </w:r>
          </w:p>
        </w:tc>
      </w:tr>
      <w:tr w:rsidR="00213B04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 w:rsidRPr="00CB5CCB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Модуль 2. Технологии обработки </w:t>
            </w: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материалов и пищевых продуктов: Технологии обработки конструкционных материалов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Технология, её основные составляющие. Бумага и её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https://resh.edu.ru/subject/lesson/7079/conspect/257338/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и свойства конструкционных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Древесина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https://resh.edu.ru/subject/lesson/3158/main/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промыслы по обработке древесины. Ручной инструмент для обработки древесины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https://resh.edu.ru/subject/lesson/7079/conspect/257338/</w:t>
            </w:r>
          </w:p>
        </w:tc>
      </w:tr>
      <w:tr w:rsidR="00213B04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Электрифицированный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 для обработки древесины.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Приёмы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https://resh.edu.ru/subject/lesson/7562/conspect/289191/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Декорирование древесины. Приёмы тонирования и лакирования изделий из древесины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Качество изделия. Контроль и оценка качества изделий из древесины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https://resh.edu.ru/subject/lesson/7564/conspect/256901/</w:t>
            </w:r>
          </w:p>
        </w:tc>
      </w:tr>
      <w:tr w:rsidR="00213B0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45" w:lineRule="auto"/>
              <w:ind w:left="72" w:right="201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Профессии, связанные с производством и обработкой древесины.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проекта «Изделие из древесины»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https://resh.edu.ru/subject/lesson/7568/conspect/256122/</w:t>
            </w:r>
          </w:p>
        </w:tc>
      </w:tr>
      <w:tr w:rsidR="00213B04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 w:rsidRPr="00CB5CCB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3. Технологии обработки материалов и пищевых продуктов: Технологии обработки пищевых продуктов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Основы рационального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питания. Технология приготовления блюд из яиц, круп, овощей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https://videouroki.net/video/8-tiekhnologhiia-prighotovlieniia-butierbrodov.</w:t>
            </w:r>
          </w:p>
        </w:tc>
      </w:tr>
      <w:tr w:rsidR="00213B0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https://videouroki.net/video/9-tiekhnologhiia-prighotovlieniia-ghoriachikh-napitkov.html</w:t>
            </w:r>
          </w:p>
        </w:tc>
      </w:tr>
      <w:tr w:rsidR="00213B04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Этикет, правила сервировки стола. Защита проекта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 https://resh.edu.ru/subject/lesson/7098/conspect/257276/</w:t>
            </w:r>
          </w:p>
        </w:tc>
      </w:tr>
      <w:tr w:rsidR="00213B04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 w:rsidRPr="00CB5CCB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Модуль 4. Технологии </w:t>
            </w: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обработки материалов и пищевых продуктов: Технологии обработки текстильных материалов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Текстильные материалы, получение свойства. Ткани, ткацкие переплетения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https://resh.edu.ru/subject/lesson/7100/conspect/309215/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Швейная машина, её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устройство. Виды машинных швов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https://resh.edu.ru/subject/lesson/7573/start/296671/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https://resh.edu.ru/subject/lesson/7578/start/314455/</w:t>
            </w:r>
          </w:p>
        </w:tc>
      </w:tr>
      <w:tr w:rsidR="00213B04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Чертёж выкроек швейного изделия. Раскрой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швейного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https://resh.edu.ru/subject/lesson/7578/start/314455/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6840" w:h="11900"/>
          <w:pgMar w:top="282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616"/>
        <w:gridCol w:w="528"/>
        <w:gridCol w:w="1394"/>
        <w:gridCol w:w="1416"/>
        <w:gridCol w:w="5080"/>
      </w:tblGrid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https://resh.edu.ru/subject/lesson/667/</w:t>
            </w:r>
          </w:p>
        </w:tc>
      </w:tr>
      <w:tr w:rsidR="00213B0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47" w:lineRule="auto"/>
              <w:ind w:left="72"/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Оценка качества изготовления проектного швейного изделия. Влажно-тепловая обработка швов, готового изделия. </w:t>
            </w:r>
            <w:r w:rsidRPr="00CB5C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 проекта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https://videouroki.net/razrabotki/priezientatsiia-instrumienty-i-oborudovaniie-dlia-shit-ia.html</w:t>
            </w:r>
          </w:p>
        </w:tc>
      </w:tr>
      <w:tr w:rsidR="00213B04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5.Компьютерная графика. Черчение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6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графической грамоты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https://resh.edu.ru/subject/lesson/7326/start/274231/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Графические изображения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https://resh.edu.ru/subject/lesson/7326/start/274231/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элементы графических изображений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https://resh.edu.ru/subject/lesson/7328/start/250645/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Правила построения чертежей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https://resh.edu.ru/subject/lesson/7328/start/250645/</w:t>
            </w:r>
          </w:p>
        </w:tc>
      </w:tr>
      <w:tr w:rsidR="00213B04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6.Робототехника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Введение в робототехнику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https://resh.edu.ru/subject/lesson/1107/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https://resh.edu.ru/subject/lesson/1107/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логики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https://resh.edu.ru/subject/lesson/1131/</w:t>
            </w:r>
          </w:p>
        </w:tc>
      </w:tr>
      <w:tr w:rsidR="00213B04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Роботы как исполнители.</w:t>
            </w:r>
          </w:p>
          <w:p w:rsidR="00213B04" w:rsidRPr="00CB5CCB" w:rsidRDefault="007916B1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Простейшие механические роботы-исполнители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https://resh.edu.ru/subject/lesson/1131/</w:t>
            </w:r>
          </w:p>
        </w:tc>
      </w:tr>
      <w:tr w:rsidR="00213B0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Роботы как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исполнители.</w:t>
            </w:r>
          </w:p>
          <w:p w:rsidR="00213B04" w:rsidRPr="00CB5CCB" w:rsidRDefault="007916B1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Простейшие механические роботы-исполнители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https://www.youtube.com/channel/UCSBeL28cCqIyHFxmCTK1Ejw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Элементная база робототехники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https://www.youtube.com/channel/UCSBeL28cCqIyHFxmCTK1Ejw</w:t>
            </w:r>
          </w:p>
        </w:tc>
      </w:tr>
      <w:tr w:rsidR="00213B0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Роботы: конструирование и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управление.</w:t>
            </w:r>
          </w:p>
          <w:p w:rsidR="00213B04" w:rsidRPr="00CB5CCB" w:rsidRDefault="007916B1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Механические, электротехнические и робототехнические конструкторы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https://www.youtube.com/channel/UCSBeL28cCqIyHFxmCTK1Ejw</w:t>
            </w:r>
          </w:p>
        </w:tc>
      </w:tr>
      <w:tr w:rsidR="00213B0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45" w:lineRule="auto"/>
              <w:ind w:left="72" w:right="360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Роботы: конструирование и управление.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Простые модели с элементами управления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https://www.youtube.com/channel/UC85Ehl6-5o3hfpNLdloDQ6A</w:t>
            </w:r>
          </w:p>
        </w:tc>
      </w:tr>
      <w:tr w:rsidR="00213B0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Роботы: конструирование и управление.</w:t>
            </w:r>
          </w:p>
          <w:p w:rsidR="00213B04" w:rsidRPr="00CB5CCB" w:rsidRDefault="007916B1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Электронные модели с элементами управления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https://www.youtube.com/channel/UC85Ehl6-5o3hfpNLdloDQ6A</w:t>
            </w:r>
          </w:p>
        </w:tc>
      </w:tr>
      <w:tr w:rsidR="00213B0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6.10.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Роботы: конструирование и управление.</w:t>
            </w:r>
          </w:p>
          <w:p w:rsidR="00213B04" w:rsidRPr="00CB5CCB" w:rsidRDefault="007916B1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Электронные модели с элементами управления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https://www.youtube.com/channel/UC85Ehl6-5o3hfpNLdloDQ6A</w:t>
            </w:r>
          </w:p>
        </w:tc>
      </w:tr>
      <w:tr w:rsidR="00213B04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50"/>
        </w:trPr>
        <w:tc>
          <w:tcPr>
            <w:tcW w:w="708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649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51</w:t>
            </w:r>
          </w:p>
        </w:tc>
      </w:tr>
    </w:tbl>
    <w:p w:rsidR="00213B04" w:rsidRDefault="007916B1">
      <w:pPr>
        <w:autoSpaceDE w:val="0"/>
        <w:autoSpaceDN w:val="0"/>
        <w:spacing w:before="186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940"/>
        <w:gridCol w:w="528"/>
        <w:gridCol w:w="1514"/>
        <w:gridCol w:w="1548"/>
        <w:gridCol w:w="4504"/>
      </w:tblGrid>
      <w:tr w:rsidR="00213B0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(цифровые) образовательные ресурсы</w:t>
            </w:r>
          </w:p>
        </w:tc>
      </w:tr>
      <w:tr w:rsidR="00213B04">
        <w:trPr>
          <w:trHeight w:hRule="exact" w:val="52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940"/>
        <w:gridCol w:w="528"/>
        <w:gridCol w:w="1514"/>
        <w:gridCol w:w="1548"/>
        <w:gridCol w:w="4504"/>
      </w:tblGrid>
      <w:tr w:rsidR="00213B04">
        <w:trPr>
          <w:trHeight w:hRule="exact" w:val="444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1.Производство и технологии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 и моделирование. Модели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технических устройств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https://resh.edu.ru/subject/lesson/7084/conspect/308845/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Машины и механизмы. Кинематические схемы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https://resh.edu.ru/subject/lesson/7084/conspect/308845/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Техническое конструирование. Конструкторская документац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https://resh.edu.ru/subject/lesson/7553/conspect/256215/</w:t>
            </w:r>
          </w:p>
        </w:tc>
      </w:tr>
      <w:tr w:rsidR="00213B04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Информационные технологии. Перспективные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https://resh.edu.ru/subject/lesson/7553/conspect/256215/</w:t>
            </w:r>
          </w:p>
        </w:tc>
      </w:tr>
      <w:tr w:rsidR="00213B04">
        <w:trPr>
          <w:trHeight w:hRule="exact" w:val="348"/>
        </w:trPr>
        <w:tc>
          <w:tcPr>
            <w:tcW w:w="740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566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 w:rsidRPr="00CB5CCB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F0F50"/>
                <w:w w:val="97"/>
                <w:sz w:val="16"/>
                <w:lang w:val="ru-RU"/>
              </w:rPr>
              <w:t xml:space="preserve">Модуль 2. Технологии обработки материалов и </w:t>
            </w:r>
            <w:r w:rsidRPr="00CB5CCB">
              <w:rPr>
                <w:rFonts w:ascii="Times New Roman" w:eastAsia="Times New Roman" w:hAnsi="Times New Roman"/>
                <w:b/>
                <w:color w:val="0F0F50"/>
                <w:w w:val="97"/>
                <w:sz w:val="16"/>
                <w:lang w:val="ru-RU"/>
              </w:rPr>
              <w:t>пищевых продуктов: Технологии обработки конструкционных материалов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Металлы. Получение, свойства металлов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https://resh.edu.ru/subject/lesson/7089/conspect/258024/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Рабочее место и инструменты для обработки. Операции разметка и правка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тонколистового металла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https://resh.edu.ru/subject/lesson/7089/conspect/258024/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Технологии изготовления изделий. Операции: резание, гибка тонколистового металла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https://resh.edu.ru/subject/lesson/7089/conspect/258024/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Технология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получения отверстий в заготовках из металлов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https://resh.edu.ru/subject/lesson/7089/conspect/258024/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Технология сборки изделий из тонколистового металла, проволоки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https://resh.edu.ru/subject/lesson/7089/conspect/258024/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Качество и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зделия. Контроль и оценка качества изделий из металла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https://resh.edu.ru/subject/lesson/7089/conspect/258024/</w:t>
            </w:r>
          </w:p>
        </w:tc>
      </w:tr>
      <w:tr w:rsidR="00213B0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Профессии, связанные с производством и обработкой металлов. Защита проекта «Изделие из металла»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https://resh.edu.ru/subject/lesson/7089/conspect/258024/</w:t>
            </w:r>
          </w:p>
        </w:tc>
      </w:tr>
      <w:tr w:rsidR="00213B04">
        <w:trPr>
          <w:trHeight w:hRule="exact" w:val="350"/>
        </w:trPr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7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 w:rsidRPr="00CB5CCB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F0F50"/>
                <w:w w:val="97"/>
                <w:sz w:val="16"/>
                <w:lang w:val="ru-RU"/>
              </w:rPr>
              <w:t>Модуль 3. Технологии обработки материалов и пищевых продуктов: Технологии обработки пищевых продуктов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Основы рационального питания: молоко и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мо- лочные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продукты в питании;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тесто, виды теста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https://resh.edu.ru/subject/lesson/7573/conspect/296670/</w:t>
            </w:r>
          </w:p>
        </w:tc>
      </w:tr>
      <w:tr w:rsidR="00213B0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Технологии приготовления блюд из молока и молочных продуктов. Технологии приготовления разных видов теста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https://resh.edu.ru/subject/lesson/7575/conspect/256433/</w:t>
            </w:r>
          </w:p>
        </w:tc>
      </w:tr>
      <w:tr w:rsidR="00213B04">
        <w:trPr>
          <w:trHeight w:hRule="exact" w:val="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Профессии кондитер, хлебопёк. Защита проекта по теме «Технологии обработки пищевых продуктов»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https://resh.edu.ru/subject/lesson/7578/conspect/314454/</w:t>
            </w:r>
          </w:p>
        </w:tc>
      </w:tr>
      <w:tr w:rsidR="00213B04">
        <w:trPr>
          <w:trHeight w:hRule="exact" w:val="348"/>
        </w:trPr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 w:rsidRPr="00CB5CCB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F0F50"/>
                <w:w w:val="97"/>
                <w:sz w:val="16"/>
                <w:lang w:val="ru-RU"/>
              </w:rPr>
              <w:t xml:space="preserve">Модуль 4. Технологии обработки материалов и пищевых продуктов: </w:t>
            </w:r>
            <w:r w:rsidRPr="00CB5CCB">
              <w:rPr>
                <w:rFonts w:ascii="Times New Roman" w:eastAsia="Times New Roman" w:hAnsi="Times New Roman"/>
                <w:b/>
                <w:color w:val="0F0F50"/>
                <w:w w:val="97"/>
                <w:sz w:val="16"/>
                <w:lang w:val="ru-RU"/>
              </w:rPr>
              <w:t>Технологии обработки текстильных материалов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Одежда. Мода и стиль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https://resh.edu.ru/subject/lesson/7567/conspect/256339/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https://resh.edu.ru/subject/lesson/7567/conspect/256339/</w:t>
            </w:r>
          </w:p>
        </w:tc>
      </w:tr>
      <w:tr w:rsidR="00213B04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Машинные швы. Регуляторы швейной машины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https://resh.edu.ru/subject/lesson/7565/conspect/314392/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https://resh.edu.ru/subject/lesson/7565/conspect/314392/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Декоративная отделка швейных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https://resh.edu.ru/subject/lesson/7093/conspect/257150/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Оценка качества проектного швейного изделия.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 проекта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https://resh.edu.ru/subject/lesson/7093/conspect/257150/</w:t>
            </w:r>
          </w:p>
        </w:tc>
      </w:tr>
      <w:tr w:rsidR="00213B04">
        <w:trPr>
          <w:trHeight w:hRule="exact" w:val="328"/>
        </w:trPr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7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940"/>
        <w:gridCol w:w="528"/>
        <w:gridCol w:w="1514"/>
        <w:gridCol w:w="1548"/>
        <w:gridCol w:w="4504"/>
      </w:tblGrid>
      <w:tr w:rsidR="00213B0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5.Компьютерная графика. Черчение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Чертежи, чертёжные инструменты и приспособления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https://resh.edu.ru/subject/lesson/7326/start/274231/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 графика. Графический редактор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https://resh.edu.ru/subject/lesson/7326/start/274231/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Инструменты графического редактора. Создание эскиза в графическом редакторе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https://resh.edu.ru/subject/lesson/7328/start/250645/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графического редактора. Создание печатной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продукции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https://resh.edu.ru/subject/lesson/7328/start/250645/</w:t>
            </w:r>
          </w:p>
        </w:tc>
      </w:tr>
      <w:tr w:rsidR="00213B04">
        <w:trPr>
          <w:trHeight w:hRule="exact" w:val="350"/>
        </w:trPr>
        <w:tc>
          <w:tcPr>
            <w:tcW w:w="740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566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6.Робототехника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Классификация роботов. Транспортные роботы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https://resh.edu.ru/subject/lesson/1107/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Роботы: конструирование и управление.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Простые модели с элементами управления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https://resh.edu.ru/subject/lesson/1107/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https://resh.edu.ru/subject/lesson/1107/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https://resh.edu.ru/subject/lesson/1131/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https://resh.edu.ru/subject/lesson/1131/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https://resh.edu.ru/subject/lesson/1131/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Движение модели транспортного робота. Программирование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https://www.youtube.com/channel/UCSBeL28cCqIyHFxmCTK1Ejw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Движение модели транспортного робота. Программирование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https://www.youtube.com/channel/UCSBeL28cCqIyHFxmCTK1Ejw</w:t>
            </w:r>
          </w:p>
        </w:tc>
      </w:tr>
      <w:tr w:rsidR="00213B04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проектной деятельности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https://www.youtube.com/channel/UC85Ehl6-5o3hfpNLdloDQ6A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6.10.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Испытание модели робота. Защита проекта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https://www.youtube.com/channel/UC85Ehl6-5o3hfpNLdloDQ6A</w:t>
            </w:r>
          </w:p>
        </w:tc>
      </w:tr>
      <w:tr w:rsidR="00213B04">
        <w:trPr>
          <w:trHeight w:hRule="exact" w:val="348"/>
        </w:trPr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7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48"/>
        </w:trPr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55</w:t>
            </w:r>
          </w:p>
        </w:tc>
      </w:tr>
    </w:tbl>
    <w:p w:rsidR="00213B04" w:rsidRDefault="007916B1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988"/>
        <w:gridCol w:w="528"/>
        <w:gridCol w:w="1526"/>
        <w:gridCol w:w="1560"/>
        <w:gridCol w:w="4504"/>
      </w:tblGrid>
      <w:tr w:rsidR="00213B0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1. Животноводство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технологий выращивания сельскохозяйственных 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https://resh.edu.ru/subject/lesson/7573/conspect/296670/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Производство животноводческих продуктов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https://resh.edu.ru/subject/lesson/7573/conspect/296670/</w:t>
            </w:r>
          </w:p>
        </w:tc>
      </w:tr>
      <w:tr w:rsidR="00213B04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2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https://resh.edu.ru/subject/lesson/7565/conspect/314392/</w:t>
            </w:r>
          </w:p>
        </w:tc>
      </w:tr>
      <w:tr w:rsidR="00213B04">
        <w:trPr>
          <w:trHeight w:hRule="exact" w:val="348"/>
        </w:trPr>
        <w:tc>
          <w:tcPr>
            <w:tcW w:w="738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590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13B04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</w:tr>
      <w:tr w:rsidR="00213B0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</w:tr>
      <w:tr w:rsidR="00213B04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Промышленная эстетика. Дизайн. Народные ремёсла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https://www.culture.ru/s/narodnye-promysly-rossii/#dfo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988"/>
        <w:gridCol w:w="528"/>
        <w:gridCol w:w="1526"/>
        <w:gridCol w:w="1560"/>
        <w:gridCol w:w="4504"/>
      </w:tblGrid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https://resh.edu.ru/subject/lesson/2724/start/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Современные и перспективные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https://resh.edu.ru/subject/lesson/3281/train/#192689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https://resh.edu.ru/subject/lesson/3281/train/#192689</w:t>
            </w:r>
          </w:p>
        </w:tc>
      </w:tr>
      <w:tr w:rsidR="00213B04">
        <w:trPr>
          <w:trHeight w:hRule="exact" w:val="348"/>
        </w:trPr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 w:rsidRPr="00CB5CCB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3. Технологии обработки материалов и пищевых продуктов: Технологии обработки конструкционных материалов</w:t>
            </w:r>
          </w:p>
        </w:tc>
      </w:tr>
      <w:tr w:rsidR="00213B04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9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Конструкционные материалы древесина, металл, композитные материалы, пластмассы.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Свойства и использование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https://resh.edu.ru/subject/lesson/7557/conspect/289222/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Технологии обработки древесины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https://resh.edu.ru/subject/lesson/7557/conspect/289222/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Технологии обработки металлов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https://businessman.ru/new-bezotxodnoe-proizvodstvo.html</w:t>
            </w:r>
          </w:p>
        </w:tc>
      </w:tr>
      <w:tr w:rsidR="00213B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Технологии обработки пластмассы, других материалов, используемых для выполнения проектной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https://businessman.ru/new-bezotxodnoe-proizvodstvo.html</w:t>
            </w:r>
          </w:p>
        </w:tc>
      </w:tr>
      <w:tr w:rsidR="00213B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Технологии обработки пластмассы, других материалов, используемых для выполнения проектной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https://resh.edu.ru/subject/lesson/3156/main/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 и оценка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качества изделия из конструкционных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https://resh.edu.ru/subject/lesson/3156/main/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https://stankiexpert.ru/tehnologii/tekhnologicheskijj-process.html</w:t>
            </w:r>
          </w:p>
        </w:tc>
      </w:tr>
      <w:tr w:rsidR="00213B04">
        <w:trPr>
          <w:trHeight w:hRule="exact" w:val="348"/>
        </w:trPr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 w:rsidRPr="00CB5CCB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4. Технологии обработки материалов и пищевых продуктов: Технологии обработки пищевых продуктов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Рыба, морепродукты в питании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https://resh.edu.ru/subject/lesson/7573/conspect/296670/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Мясо животных, мясо птицы в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питании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https://resh.edu.ru/subject/lesson/7573/conspect/296670/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https://resh.edu.ru/subject/lesson/7575/conspect/256433/</w:t>
            </w:r>
          </w:p>
        </w:tc>
      </w:tr>
      <w:tr w:rsidR="00213B04">
        <w:trPr>
          <w:trHeight w:hRule="exact" w:val="348"/>
        </w:trPr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Промышленные и бытовые роботы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https://resh.edu.ru/subject/lesson/1107/</w:t>
            </w:r>
          </w:p>
        </w:tc>
      </w:tr>
      <w:tr w:rsidR="00213B04">
        <w:trPr>
          <w:trHeight w:hRule="exact" w:val="4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Алгоритмизация и программирование роботов. 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https://resh.edu.ru/subject/lesson/1131/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Языки программирования роботизированных систем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https://resh.edu.ru/subject/lesson/1131/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Программирование управления роботизированными моделями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https://www.youtube.com/channel/UCSBeL28cCqIyHFxmCTK1Ejw</w:t>
            </w:r>
          </w:p>
        </w:tc>
      </w:tr>
      <w:tr w:rsidR="00213B04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проектной деятельности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https://www.youtube.com/channel/UC85Ehl6-5o3hfpNLdloDQ6A </w:t>
            </w:r>
          </w:p>
        </w:tc>
      </w:tr>
      <w:tr w:rsidR="00213B04">
        <w:trPr>
          <w:trHeight w:hRule="exact" w:val="348"/>
        </w:trPr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5.Компьютерная графика. Черчение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Конструкторская документация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https://resh.edu.ru/subject/lesson/7326/start/274231/</w:t>
            </w:r>
          </w:p>
        </w:tc>
      </w:tr>
      <w:tr w:rsidR="00213B04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Графическое изображение деталей и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https://resh.edu.ru/subject/lesson/7326/start/274231/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988"/>
        <w:gridCol w:w="528"/>
        <w:gridCol w:w="1526"/>
        <w:gridCol w:w="1560"/>
        <w:gridCol w:w="4504"/>
      </w:tblGrid>
      <w:tr w:rsidR="00213B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 автоматизации проектно-конструкторских работ САПР. Инструменты построения чертежей в САПР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https://resh.edu.ru/subject/lesson/7328/start/250645/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Построение геометрических фигур в графическом редакторе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https://resh.edu.ru/subject/lesson/7328/start/250645/</w:t>
            </w:r>
          </w:p>
        </w:tc>
      </w:tr>
      <w:tr w:rsidR="00213B04">
        <w:trPr>
          <w:trHeight w:hRule="exact" w:val="348"/>
        </w:trPr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 w:rsidRPr="00CB5CCB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6. 3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D</w:t>
            </w: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-моделирование, прототипирование, макетирование</w:t>
            </w:r>
          </w:p>
        </w:tc>
      </w:tr>
      <w:tr w:rsidR="00213B04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Макетирование. Типы макетов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https://resh.edu.ru/subject/lesson/7326/start/274231/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Развёртка макета.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Разработка графической документации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https://resh.edu.ru/subject/lesson/7326/start/274231/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Объёмные модели. Инструменты создания трёхмерных моделей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https://resh.edu.ru/subject/lesson/7326/start/274231/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Редактирование модели.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Выполнение развёртки в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https://resh.edu.ru/subject/lesson/7326/start/274231/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Сборка бумажного макета. Основные приёмы макетирования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https://resh.edu.ru/subject/lesson/7328/start/250645/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Сборка бумажного макета. Оценка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качества макета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https://resh.edu.ru/subject/lesson/7328/start/250645/</w:t>
            </w:r>
          </w:p>
        </w:tc>
      </w:tr>
      <w:tr w:rsidR="00213B04">
        <w:trPr>
          <w:trHeight w:hRule="exact" w:val="348"/>
        </w:trPr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7. Растениеводство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технологий выращивания сельскохозяйственных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https://resh.edu.ru/subject/lesson/7583/conspect/256962/</w:t>
            </w:r>
          </w:p>
        </w:tc>
      </w:tr>
      <w:tr w:rsidR="00213B04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Сельскохозяйственное производство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https://resh.edu.ru/subject/lesson/7583/conspect/256962/</w:t>
            </w:r>
          </w:p>
        </w:tc>
      </w:tr>
      <w:tr w:rsidR="00213B04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Сельскохозяйственные профессии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https://resh.edu.ru/subject/lesson/7583/conspect/256962/</w:t>
            </w:r>
          </w:p>
        </w:tc>
      </w:tr>
      <w:tr w:rsidR="00213B04">
        <w:trPr>
          <w:trHeight w:hRule="exact" w:val="348"/>
        </w:trPr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48"/>
        </w:trPr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52</w:t>
            </w:r>
          </w:p>
        </w:tc>
      </w:tr>
    </w:tbl>
    <w:p w:rsidR="00213B04" w:rsidRDefault="007916B1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424"/>
        <w:gridCol w:w="540"/>
        <w:gridCol w:w="1694"/>
        <w:gridCol w:w="1740"/>
        <w:gridCol w:w="4636"/>
      </w:tblGrid>
      <w:tr w:rsidR="00213B0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1. Животноводство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технологий выращивания сельскохозяйственных животных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https://resh.edu.ru/subject/lesson/3270/start/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Производство животноводческих продуктов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https://resh.edu.ru/subject/lesson/3270/start/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https://resh.edu.ru/subject/lesson/3270/start/</w:t>
            </w:r>
          </w:p>
        </w:tc>
      </w:tr>
      <w:tr w:rsidR="00213B04">
        <w:trPr>
          <w:trHeight w:hRule="exact" w:val="348"/>
        </w:trPr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5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(цифровые) образовательные ресурсы</w:t>
            </w:r>
          </w:p>
        </w:tc>
      </w:tr>
      <w:tr w:rsidR="00213B04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</w:tr>
      <w:tr w:rsidR="00213B0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2.Производство и технологии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Управление в современном производстве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https://resh.edu.ru/subject/lesson/2211/start/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Инновационные предприятия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https://resh.edu.ru/subject/lesson/2211/start/</w:t>
            </w:r>
          </w:p>
        </w:tc>
      </w:tr>
      <w:tr w:rsidR="00213B04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Рынок труда. Трудовые ресурсы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https://resh.edu.ru/subject/lesson/2568/start/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424"/>
        <w:gridCol w:w="540"/>
        <w:gridCol w:w="1694"/>
        <w:gridCol w:w="1740"/>
        <w:gridCol w:w="4636"/>
      </w:tblGrid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 профессии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/2568/start/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 проекта «Мир профессий»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https://resh.edu.ru/subject/lesson/4943/start/148220/</w:t>
            </w:r>
          </w:p>
        </w:tc>
      </w:tr>
      <w:tr w:rsidR="00213B04">
        <w:trPr>
          <w:trHeight w:hRule="exact" w:val="348"/>
        </w:trPr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3.Компьютерная графика. Черчение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Инструменты для создания 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-моделей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https://resh.edu.ru/subject/lesson/7326/start/274231/</w:t>
            </w:r>
          </w:p>
        </w:tc>
      </w:tr>
      <w:tr w:rsidR="00213B04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4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Сложные 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-модели и сборочные чертежи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6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https://resh.edu.ru/subject/lesson/7328/start/250645/</w:t>
            </w:r>
          </w:p>
        </w:tc>
      </w:tr>
      <w:tr w:rsidR="00213B04">
        <w:trPr>
          <w:trHeight w:hRule="exact" w:val="348"/>
        </w:trPr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 w:rsidRPr="00CB5CCB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4. 3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D</w:t>
            </w:r>
            <w:r w:rsidRPr="00CB5CC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-моделирование, прототипирование, макетирование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Технологии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создания визуальных моделей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https://resh.edu.ru/subject/lesson/3153/start/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Прототипирование. Виды прототипов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https://resh.edu.ru/subject/lesson/3153/start/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Классификация 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-принтеров по конструкции и по назначению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https://resh.edu.ru/subject/lesson/2211/start/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-сканер, устройство, использование для создания прототипов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https://resh.edu.ru/subject/lesson/2211/start/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Настройка 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-принтера и печать прототипа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https://resh.edu.ru/subject/lesson/2568/start/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https://resh.edu.ru/subject/lesson/4943/start/148220/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Защита проекта по теме «Прототип изделия из пластмассы (других материалов по </w:t>
            </w: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выбору)»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https://resh.edu.ru/subject/lesson/4943/start/148220/</w:t>
            </w:r>
          </w:p>
        </w:tc>
      </w:tr>
      <w:tr w:rsidR="00213B04">
        <w:trPr>
          <w:trHeight w:hRule="exact" w:val="350"/>
        </w:trPr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Основные принципы теории автоматического управления и регулирования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https://resh.edu.ru/subject/lesson/1107/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Программирование управления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датчиками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https://resh.edu.ru/subject/lesson/1107/ 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Программирование движения робота, оборудованного датчиками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https://resh.edu.ru/subject/lesson/1131/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Беспроводное управление роботом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https://www.youtube.com/channel/UCSBeL28cCqIyHFxmCTK1Ejw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проектной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https://www.youtube.com/channel/UCSBeL28cCqIyHFxmCTK1Ejw</w:t>
            </w:r>
          </w:p>
        </w:tc>
      </w:tr>
      <w:tr w:rsidR="00213B0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4.14.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https://www.youtube.com/channel/UC85Ehl6-5o3hfpNLdloDQ6A </w:t>
            </w:r>
          </w:p>
        </w:tc>
      </w:tr>
      <w:tr w:rsidR="00213B04">
        <w:trPr>
          <w:trHeight w:hRule="exact" w:val="348"/>
        </w:trPr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50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5. Растениеводство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технологий выращивания сельскохозяйственных культур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https://resh.edu.ru/subject/lesson/5762/start/202271/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Сельскохозяйственное производство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https://resh.edu.ru/subject/lesson/5762/start/202271/</w:t>
            </w:r>
          </w:p>
        </w:tc>
      </w:tr>
      <w:tr w:rsidR="00213B0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Сельскохозяйственные профессии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https://resh.edu.ru/subject/lesson/2751/start/</w:t>
            </w:r>
          </w:p>
        </w:tc>
      </w:tr>
      <w:tr w:rsidR="00213B04">
        <w:trPr>
          <w:trHeight w:hRule="exact" w:val="348"/>
        </w:trPr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  <w:tr w:rsidR="00213B04">
        <w:trPr>
          <w:trHeight w:hRule="exact" w:val="328"/>
        </w:trPr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124" w:line="220" w:lineRule="exact"/>
      </w:pPr>
    </w:p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78" w:line="220" w:lineRule="exact"/>
      </w:pPr>
    </w:p>
    <w:p w:rsidR="00213B04" w:rsidRDefault="007916B1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5 </w:t>
      </w:r>
      <w:r>
        <w:rPr>
          <w:rFonts w:ascii="Times New Roman" w:eastAsia="Times New Roman" w:hAnsi="Times New Roman"/>
          <w:b/>
          <w:color w:val="000000"/>
          <w:sz w:val="24"/>
        </w:rPr>
        <w:t>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13B0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</w:tr>
      <w:tr w:rsidR="00213B0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Вводный инструктаж по ТБ.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Производство и технологии. Инструктаж по ТБ. Технологии вокруг нас.</w:t>
            </w:r>
          </w:p>
          <w:p w:rsidR="00213B04" w:rsidRDefault="007916B1">
            <w:pPr>
              <w:autoSpaceDE w:val="0"/>
              <w:autoSpaceDN w:val="0"/>
              <w:spacing w:before="72" w:after="0"/>
              <w:ind w:left="7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Преобразующая деятельность человека и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технологии. Мир идей и создание новых вещей и продуктов.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Производственная деятельность.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Материальный мир и потребности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Свойства вещей. Практическая работа №1 «Изучение пирамиды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потребностей современного человека»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 и сырьё. Естественные (природные) и искусственные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Практическая работа №2«Составление таблицы/перечня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естественных и искусственных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и их основных свойств»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Материальные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технологии.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Технологический процесс. Входная диагностическая работа№1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13B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Производство и техника. Роль техники в производственной деятельности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Когнитивные технологии: мозговой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штурм, метод интеллект-карт, метод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фокальных объектов и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№3 «Составление интеллект-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карты «Технология».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Проекты и ресурсы в производственной деятельности человека. Проект как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 организации деятельности. Виды проектов. Этапы проектной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деятельности. Проектная документация. Мини-проект №1 «Логотип/табличка на учебный кабинет технологии»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Какие бывают профессии. Практическая р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абота №4 «Изучение техносферы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региона проживания»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материалов,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пищевых продуктов. Инструктаж по ТБ. Технологии обработки конструкционных материалов. Инструктаж по ТБ.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Проектирование, моделирование,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— основные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составляющие технологии. Основные элементы структуры технологии: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действия, операции, этапы.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Технологическая карта. Практическая работа №5 «Составление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технологической карты изготовления поделки из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№2 (1) «Изделие из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древесины»(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проблемы, продукта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проекта, цели, задач; анализ ресурсов; обоснование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№2 (2) «Изделие из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древесины»(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эскиза проектного изделия; определение материалов, инструментов; составление технологической карты по выполнению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Бумага и её свойства. Производство бумаги, история и современные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Бумага и её свойства. Производство бумаги, история и современные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древесины человеком (история и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современность).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древесины и охрана природы. Общие сведения о древесине хвойных и лиственных пород.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Пиломатериалы. Способы обработки древесины. Организация рабочего места при работе с древесиной.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древесины человеком (история и современность).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древесины и охрана природы. Общие сведения о древесине хвойных и лиственных пород.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Пиломатериалы. Способы обработки древесины. Организация рабочего места при работе с древесиной.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Ручной и электрифицированный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 для обработки древесины.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Операции (основные): разметка, пиление, сверление, зачистка, декорирование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древесины.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промыслы по обработке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древесины. Профессии, связанные с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производством и обработкой древесины.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№2 (3) «Изделие из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древесины»(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проекта по технологической карте)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№2 (4) «Изделие из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древесины»(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проекта по технологической карте)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№2 (5) «Изделие из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древесины»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качества проектного изделия; подготовка проекта к защите)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№2 (6) «Изделие из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древесины»(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самоанализ результатов проектной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работы; защита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продуктов. Инструктаж по ТБ. Общие сведения о питании и технологиях приготовления пищи. Рациональное, здоровое питание, режим питания, пищевая пирамида. Значение выбора продуктов для здоровья человека.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Пищевая ценность разных продуктов питания.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Интерьер кухни, рационально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размещение мебели. Посуда,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инструменты, приспособления для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обработки пищевых продуктов,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приготовления блюд. Групповой проект№3 (1) по теме «Питание и здоровье человека»: определение этапов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командного проекта, определение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продукта, проблемы, цели, з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адач;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обоснование проекта; анализ ресурсов; распределение ролей и обязанностей в команде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этикета за столом. Условия хранения продуктов питания.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Утилизация бытовых и пищевых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отходов. Профессии, связанные с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производством и обработкой пищевых продуктов.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Пищевая ценность яиц, круп, овощей.</w:t>
            </w:r>
          </w:p>
          <w:p w:rsidR="00213B04" w:rsidRPr="00CB5CCB" w:rsidRDefault="007916B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обработки овощей, круп. Технология приготовления блюд из яиц, круп, овощей. Определение качества продуктов, правила хранения продуктов.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Групповой проект №3 (2) по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Питание и здоровье человека»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(выполнение проекта по разработанным этапам)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Пищевая ценность яиц, круп, овощей.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овощей, круп. Технология приготовления блюд из яиц,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круп, овощей. Определение качества продуктов, правила хранения продуктов.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Групповой проект №3 (3) по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Питание и здоровье человека»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(выполнение проекта по разработанным этапам)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Групповой проект №3 (4) по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Питание и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здоровье человека»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(выполнение проекта по разработанным этапам)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Пищевая ценность яиц,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круп, овощей.</w:t>
            </w:r>
          </w:p>
          <w:p w:rsidR="00213B04" w:rsidRPr="00CB5CCB" w:rsidRDefault="007916B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обработки овощей, круп. Технология приготовления блюд из яиц, круп, овощей. Определение качества продуктов, правила хранения продуктов.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86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Групповой проект №3 (5) по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Питание и здоровье человека»(подготовка проекта к защите)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8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Групповой проект №3 (6) по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Питание и здоровье человека»(презентация результатов проекта, защита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текстильных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материалов. Инструктаж по ТБ. Основы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материаловедения. Текстильные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 (нитки, ткань), производство и использование человеком.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История, культура. Современные технологии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производства тканей с разными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получения текстильных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 из натуральных волокон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растительного, животного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происхождения, из химических волокон.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тканей. Практическая работа№6 «Изучение свойств тканей».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Основы технологии изготовления изделий из текстильных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материалов.</w:t>
            </w:r>
          </w:p>
          <w:p w:rsidR="00213B04" w:rsidRDefault="007916B1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изготовления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швейного изделия. Контроль качества готового изделия.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работа№7 «Определение направления нитей основы и утка»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 швейной машины: виды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приводов швейной машины,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регуляторы.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№8 «Заправка верхней и нижней нитей машины.</w:t>
            </w:r>
          </w:p>
          <w:p w:rsidR="00213B04" w:rsidRDefault="007916B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 швейной машины: виды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приводов швейной машины, регуляторы.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№9 «Заправка верхней и нижней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нитей машины.</w:t>
            </w:r>
          </w:p>
          <w:p w:rsidR="00213B04" w:rsidRDefault="007916B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стежков, швов. Виды ручных и машинных швов (стачные, краевые).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Профессии, связанные со швейным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производством. Индивидуальный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творческий (учебный) проект №4 (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1)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Изделие из текстильных материалов»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(определение проблемы, продукта, цели, задач учебного проекта; анализ ресурсов; обоснование проекта; выполнение эскиза проектного швейного изделия). Чертёж выкроек проектного швейного изделия (например, мешок для сменной обуви, прихватка, лоскутное шитьё)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№4 (2) «Изделие из текстильных материалов» (выполнение проекта по технологической карте).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№4 (3) «Изделие из текстильных материалов» (выполнение проекта по технологической карте).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№4 (4) «Изделие из текстильных материалов» (выполнение проекта по технологической карте).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№4 (5) «Изделие из текстильных материалов» (выполнение проекта по технологической карте).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№4 (6) «Изделие из текстильных материалов» (выполнение проекта по технологической карте).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ый творческий (учебный) проект №4 (7) «Изделие из текстильных материалов» (оформление проектной документации).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технологических операций по пошиву проектного изделия, отделке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3" w:lineRule="auto"/>
              <w:ind w:left="7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Индивидуальный творческий (учебный) проект №4 (8) «Изделие из текстильных материалов» (подготовка проекта к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защите).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№4 (9) «Изделие из текстильных материалов». Выполнение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технологических операций по пошиву проектного изделия, отделке изделия (самоанализ результатов проектной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работы; защита проекта).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Оценка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качества изготовле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ния проектного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Компьютерная графика, черчение.</w:t>
            </w:r>
          </w:p>
          <w:p w:rsidR="00213B04" w:rsidRDefault="007916B1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Инструктаж по ТБ. Графическая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 как средство передачи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о материальном мире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(вещах). Виды и области применения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графической информации (графических изображений). Основы графической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грамоты.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Графические материалы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инструменты. Практическая работа №10«Чтение графических изображений»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Типы графических изображений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(рисунок, диаграмма, графики, графы, эскиз, технический рисунок, чертёж, схема, карта, пиктограмма и др.).</w:t>
            </w:r>
          </w:p>
          <w:p w:rsidR="00213B04" w:rsidRDefault="007916B1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№11 «Черчение линий»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(точка, линия, контур, буквы и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цифры, условные знаки).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№12 «Выполнение чертёжного шрифта»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построения чертежей (рамка, основная надпись, масштаб, виды, нанесение размеров).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 №13 «Черчение рамки,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разделочной доски и др.»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построения чертежей (рамка, основная надпись, масштаб, виды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нанесение размеров).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 №14 «Черчение рамки,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разделочной доски и др.»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построения чертежей (рамка, основная надпись, масштаб, виды, нанесение размеров).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 №15 «Черчение рамки,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разделочной доски и др.»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построения чертежей (рамка, основная надпись, масштаб, виды, нанесение размеров).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 №16 «Черчение рамки,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разделочной доски и др.»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чертежа.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Робототехника. Инструктаж по ТБ.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Автоматизация и роботизация.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Принципы работы робота.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современных роботов.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роботов, их функции и назначение.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Взаимосвязь конструкции робота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выполняемой им функции. Практическая работа №17 «Изучение особенностей робота»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Робототехнический конструктор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комплектующие. Практическая работа№18 «Изучение особенностей робота»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схем. Сборка роботизированной конструкции по готовой схеме.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№19 «Реализация простейших алгоритмов»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схем. Сборка роботизированной конструкции по готовой схеме.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№20 «Выполнение базовых логических операций»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Базовые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принципы программирования.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115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№21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«Программирование движения виртуального робота»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Базовые принципы программирования.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№22 «Сборка робота в виртуальном конструкторе по схеме»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Базовые принципы программирования.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№23 «Сборка робота в виртуальном конструкторе по схеме»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Визуальный язык для программирования простых робототехнических систем.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№24 «Сборка робота из доступного конструктора по схеме»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Визуальный язык для программирования простых робототехнических систем.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№25 «Сборка робота из доступного конструктора по схеме»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Визуальный язык для программирования простых робототехнических систем. </w:t>
            </w:r>
            <w:r w:rsidRPr="00CB5C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Визуальный язык для программирования простых робототехнических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№26 «Сборка робота из доступного конструктора по схеме»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Визуальный язык для программирования простых робототехнических систем. </w:t>
            </w:r>
            <w:r w:rsidRPr="00CB5C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№27 «Управление собранной моделью робота»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Визуальный язык для программирования простых робототехнических систем. </w:t>
            </w:r>
            <w:r w:rsidRPr="00CB5C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№28 «Управление собранной моделью робота»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Визуальный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язык для программирования простых робототехнических систем. </w:t>
            </w:r>
            <w:r w:rsidRPr="00CB5CC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№29 «Управление собранной моделью робота»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82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</w:tbl>
    <w:p w:rsidR="00213B04" w:rsidRDefault="007916B1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74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13B04">
        <w:trPr>
          <w:trHeight w:hRule="exact" w:val="830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</w:tr>
      <w:tr w:rsidR="00213B04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Вводный инструктаж по ТБ.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Производство и технологии (8 ч.).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470"/>
              <w:jc w:val="both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 Производственно-технологические задачи и способы их решения. Модели и моделирование.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машин и механизмов.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 технических устройств. Кинематические схемы. Практическая работа №1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Описание/характеристика модели технического устройства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изделий.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3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Конструкторская документация. Практическая работа№2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кинематических схем машин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механизмов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изделий.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Конструкторская документация. Входная диагностическая работа №1.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13B0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и производство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техники. Усовершенствование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Основы изобретательской и рационализаторской деятельности.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и производство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техники. Усовершенствование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конструкции. Основы изобретательской и рационализаторской деятельности. Практическая работа №3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эскиза модели технического устройства или машины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7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5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и производство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техники. Усовершенствование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Основы изобретательской и рационализаторской деятельности.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/>
              <w:ind w:left="72" w:right="43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Технологические задачи, решаемые в процессе производства и создания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Соблюдение технологии и качество изделия (продукции).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Информационные технологии.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Перспективные технологии.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78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№4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перечня технологий, их описания,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перспектив развития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213B0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 (14 ч.). Инструктаж по ТБ.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Получение и использование металлов человеком. Рациональное использование, сбор и переработка вторичного сырья.</w:t>
            </w:r>
          </w:p>
          <w:p w:rsidR="00213B04" w:rsidRDefault="007916B1">
            <w:pPr>
              <w:autoSpaceDE w:val="0"/>
              <w:autoSpaceDN w:val="0"/>
              <w:spacing w:before="70" w:after="0" w:line="271" w:lineRule="auto"/>
              <w:ind w:left="72" w:right="576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сведения о видах металлов и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сплавах.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Тонколистовой металл и проволока.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промыслы по обработке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металла. Способы обработки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тонколистового металла. Практическая работа №5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металлов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сплавов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Слесарный верстак. Инструменты для разметки, правки, резания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тонколистового металла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Слесарный верстак. Инструменты для разметки, правки, резания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тонколистового металла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Операции (основные): правка, разметка, резание, гибка тонколистового металла.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Операции (основные): правка, разметка, резание, гибка тонколистового металла.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4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(1)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Изделие из металла</w:t>
            </w:r>
            <w:proofErr w:type="gramStart"/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эскиза проектного изделия; определение материалов, инструментов; составление технологической карты по выполнению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(2) «Изделие из металла».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проектного изделия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технологической карте.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(3) «Изделие из металла».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проектного изделия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технологической карте.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(4) «Изделие из металла».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проектного изделия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технологической карте.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(5) «Изделие из металла».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проектного изделия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технологической карте.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(6) «Изделие из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металла»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оценка качества проектного изделия; подготовка проекта к защите).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Оценка качества проектного изделия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тонколистового металла.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(7) «Изделие из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металла»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самоанализ результатов проектной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работы; защита проекта).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Потребительские и технические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требования к качеству готового изделия.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продуктов (8 ч.). Инструктаж по ТБ.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Молоко и молочные продукты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питании.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Пищевая ценность молока и молочных продуктов. Определение качества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молочных продуктов, правила хранения продуктов.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35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 и молочных продуктов.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6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Групповой проект №2 (1) по теме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продуктов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(определение этапов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командного проекта; определение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продукта, проблемы, цели, задач;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обоснование проекта; анализ ресу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рсов; распределение ролей и обязанностей в команде)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 и молочных продуктов.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Групповой проект №2 (2) по теме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(выполнение проекта по разработанным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этапам)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 и молочных продуктов.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Групповой проект №2 (3) по теме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(выполнение проекта по разработанным этапам)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теста. Технологии приготовления разных видов теста (тесто для вареников, песочное тесто, бисквитное тесто,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дрожжевое тесто). Групповой проект №2 (4) по теме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пищевых продуктов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(выполнение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проекта по разработанным этапам)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 w:line="28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теста. Технологии приготовления разных видов теста (тесто для вареников, песочное тесто, бисквитное тесто,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дрожжевое тесто). Групповой проект №2 (5) по теме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пищевых продуктов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(выполнение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проекта по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разработанным этапам)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теста. Технологии приготовления разных видов теста (тесто для вареников, песочное тесто, бисквитное тесто,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дрожжевое тесто). Групповой проект №2 (6) по теме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пищевых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продуктов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(подготовка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проекта к защите)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5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Профессии,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связанные с пищевым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производством. Групповой проект по теме «Технологии обработки пищевых продуктов». Групповой проект №2 (7) по теме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(презентация результатов проекта; защита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 (15 ч.). Инструктаж по ТБ.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8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материалы, получение и свойства. Практическая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№6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характеристик современных текстильных материалов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свойств тканей, выбор ткани с учётом эксплуатации изделия.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№7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свойств материалов и способа эксплуатации швейного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изделия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свойств тканей, выбор ткани с учётом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эксплуатации изделия.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№8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Уход за одеждой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Одежда, виды одежды. Мода и стиль. Практическая работа №9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стиля в одежде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№3 (1) «Изделие из текстильных материалов». Чертёж выкроек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проектного швейного изделия (например, укладка для инструментов, сумка,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рюкзак; изделие в технике лоскутной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пластики).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3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№3 (2) «Изделие из текстильных материалов» (определение проблемы, продукта, цели, задач учебного проекта; анализ ресурсов; обоснование проекта; выполнение эскиза проектного швейного изделия). Выполнение технологических операций по раскрою и пошиву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проектного изделия, отделке изделия.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4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№3 (3) «Изделие из текстильных материалов» (выполнение чертежа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выкроек проектного швейного изделия). Выполнение технологических операций по раскрою и пошиву проектного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изделия, отделке изделия.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№3 (4) «Изделие из текстильных материалов». Выполнение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проектного изделия, отделке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№3 (5) «Изделие из текстильных материалов». Выполнение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проектного изделия, отделке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№3 (6) «Изделие из текстильных материалов». Выполнение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проектного изделия, отделке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№3 (7) «Изделие из текстильных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материалов». Выполнение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проектного изделия, отделке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№3 (8) «Изделие из текстильных материалов» (оформление проектной документа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ции). Выполнение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проектного изделия, отделке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5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№3 (9) «Изделие из текстильных материалов» (оформление проектной документации). Выполнение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проектного изделия, отделке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Индивидуальный творческий (учебный) проект №3 (10) «Изделие из текстильных материалов» (оценка качества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проектного изделия; подготовка проекта к защите). Выполнение технологических операций по раскрою и пошиву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проектного изделия, отделке изделия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качества изготовления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проектного швейного изделия.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№3 (11) «Изделие из текстильных материалов» (самоанализ результатов проектной работы; защита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Компьютерная графика (8 ч.).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 Создание проектной документации. Стандарты оформления.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86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Основы выполнения чертежей с использованием чертёжных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инструментов и приспособлений.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Основы выполнения чертежей с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чертёжных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инструментов и приспособлений.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8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№10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простейших геометрических построений с помощью чертёжных инструментов и приспособлений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Основы выполнения чертежей с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чертёжных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инструментов и приспособлений.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№11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простейших геометрических построений с помощью чертёжных инструментов и приспособлений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9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2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графическом редакторе,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компьютерной графике. Инструменты графического редактора. Практическая работа №12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масштаба, применение команд для построения графических объектов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эскиза в графическом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редакторе.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№13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фигур в графическом редакторе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эскиза в графическом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редакторе. Практическая работа №14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для создания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редактирования текста в графическом редакторе.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 №15«Создание печатной продукции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графическом редакторе».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для создания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редактирования текста в графическом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редакторе.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 №16«Создание печатной продукции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графическом редакторе».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Робототехника (14 ч.). Инструктаж по ТБ. Мобильная робототехника.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115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перемещения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робототехнических устройств.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Транспортные роботы. Назначение,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особенности. Практическая работа №17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 транспортного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робота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Сборка мобильного робота.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8" w:lineRule="auto"/>
              <w:ind w:left="72" w:right="100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№18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поворотов робота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Сборка мобильного робота.</w:t>
            </w:r>
          </w:p>
          <w:p w:rsidR="00213B04" w:rsidRDefault="007916B1">
            <w:pPr>
              <w:autoSpaceDE w:val="0"/>
              <w:autoSpaceDN w:val="0"/>
              <w:spacing w:before="70" w:after="0" w:line="283" w:lineRule="auto"/>
              <w:ind w:left="72" w:right="288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№19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нескольких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светодиодов.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Моделирование эффекта бегущего огня</w:t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Принципы п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рограммирования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мобильных роботов. Практическая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№20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работы датчика расстояния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интерфейса визуального языка программирования, основные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и команды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программирования роботов.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8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№21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работы датчика линии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6" w:lineRule="auto"/>
              <w:ind w:left="72" w:right="288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контроллером, моторами, датчиками. Практическая работа №22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модели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транспортного робота. </w:t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≪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испытания, анализ разработанных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</w:t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№4 (1)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(«Транспортный робот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Танцующий робот») (определение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этапов проекта; определение продукта, проблемы, цели, задач; обоснование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проекта; анализ ресурсов; распределение ролей и обязанностей в команде)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№4 (2)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(«Транспортный робот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Танцующий робот») (сборка робота по схеме)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№4 (3)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(«Транспортный робот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Танцующий робот») (сборка робота по схеме)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№4 (4)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(«Транспортный робот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Танцующий робот»)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(программирование модели робота)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Промежуточная аттестация.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7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Учебный пр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оект №4 (5)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(«Транспортный робот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Танцующий робот»)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(программирование модели робота)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№4 (6)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(«Транспортный робот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Танцующий робот»). Учебный проект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Транспортный робот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датчиков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дополнительных электронных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№4 (7)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(«Транспортный робот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Танцующий робот»). Учебный проект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Транспортный робот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датчиков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дополнительных электронных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№4 (8)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(«Транспортный робот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Танцующий робот»). Учебный проект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Транспортный робот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датчиков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дополнительных электронных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82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</w:tbl>
    <w:p w:rsidR="00213B04" w:rsidRDefault="007916B1">
      <w:pPr>
        <w:autoSpaceDE w:val="0"/>
        <w:autoSpaceDN w:val="0"/>
        <w:spacing w:before="218" w:after="142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13B0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</w:tr>
      <w:tr w:rsidR="00213B04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Вводный инструктаж по ТБ.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Животноводство.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животные. Приручение животных как фактор развития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человеческой цивилизации.</w:t>
            </w:r>
          </w:p>
          <w:p w:rsidR="00213B04" w:rsidRDefault="007916B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Сельскохозяйственные животные.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10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3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Содержание сельскохозяйственных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животных: помещение, оборудование, уход. Разведение животных. Породы животных, их создание. Практическая работа №1 «Оценка условий содержания животных в различных условиях»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Лечение животных. П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онятие о ветеринарии. Заготовка кормов.</w:t>
            </w:r>
          </w:p>
          <w:p w:rsidR="00213B04" w:rsidRDefault="007916B1">
            <w:pPr>
              <w:autoSpaceDE w:val="0"/>
              <w:autoSpaceDN w:val="0"/>
              <w:spacing w:before="70" w:after="0" w:line="274" w:lineRule="auto"/>
              <w:ind w:left="7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Кормление животных. Питательность корма.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Рацион. Входная диагностическая работа №1.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Животные у нас дома. Забота 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домашних и бездомных животных.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Проблема клонирования живых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организмов. Социальные и этические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проблемы. Практическая работа №2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«Навыки оказания первой помощи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заболевшим или пораненным животным»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Животноводческие предприятия.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Оборудование и микроклимат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животноводческих и птицеводчес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ких предприятий. Выращивание животных.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115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и хранение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животноводческой продукции.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Профессии, связанные с деятельностью животновода (зоотехник, зооинженер, ветеринар, оператор птицефабрики,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оператор животноводческих ферм и др.).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86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информационных цифровых технологий в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профессиональной деятельности.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71" w:lineRule="auto"/>
              <w:ind w:left="72" w:right="115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№3 «Мир профессий, связанных с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животноводством»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5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Животноводч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еские предприятия.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Оборудование и микроклимат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животноводческих и птицеводческих предприятий. Выращивание животных.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115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и хранение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животноводческой продукции.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животноводстве. Цифровая ферма: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автоматическое кормление животных; автоматическая дойка; уборка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помещения и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Цифровая «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умная»ферма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перспективное направление роботизации в животноводстве.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№4 «Пути цифровизации животноводческого производства»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Производство и технологии (8 час.).</w:t>
            </w:r>
          </w:p>
          <w:p w:rsidR="00213B04" w:rsidRDefault="007916B1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Инструктаж по ТБ. Создание технологий как основная задача современной науки.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развития технологий.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Эстетическая ценность результатов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труда. Промышленная эстетика.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Дизайн.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ремёсла. Народные ремёсла и промыслы России. Практическая работа№5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Описание технологии создания изделия народного промысла из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древесины, металла, текстиля (по </w:t>
            </w:r>
            <w:r w:rsidRPr="00CB5CCB">
              <w:rPr>
                <w:lang w:val="ru-RU"/>
              </w:rPr>
              <w:br/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Цифровизация производства. Цифровые технологии и способы обработки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Управление технологическими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процессами. Управление производством.</w:t>
            </w:r>
          </w:p>
          <w:p w:rsidR="00213B04" w:rsidRDefault="007916B1">
            <w:pPr>
              <w:autoSpaceDE w:val="0"/>
              <w:autoSpaceDN w:val="0"/>
              <w:spacing w:before="7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Современные и перспективные технологии.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высокотехнологичных отраслей.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3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«Высокие технологии» двойного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назначения. Практическая работа №6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перечня композитных материалов и их свойств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8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Разработка и внедрение технологий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многократного использования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материалов, технологий безотходного производства. Практическая работа №7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многократного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использования материалов, безотходного производства (по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Современная техносфера. Проблема взаимодействия природы и техносферы. Современный транспорт и перспективы его развития. Практическая работа №8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 транспортного потока в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населённом пункте (по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обработки материалов, пищевых продуктов (20 час.).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Инструктаж по ТБ. (14 час.).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Обработка древесины. Технологии механической обработки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конструкционных материалов.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отделки изделий из др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евесины.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Обработка металлов. Технологии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обработки металлов. Конструкционная сталь. Практическая работа №9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«Свойства конструкционных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Токарно-винторезный станок. Изделия из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металлопроката.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Резьба и резьбовые соединения.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Нарезание резьбы. Практическая работа№10 «Выбор инструментов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оборудования, необходимых для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выбранного изделия по данной технологии»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Соединение металлических деталей клеем. Отделка деталей.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использование.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работа№11 «Свойства пластмассы и других современные материалов»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ьный творческий (учебный) проект №1 (1) «Изделие из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материалов» (определение проблемы, продукта проекта, цели, задач; анализ ресурсов; обоснование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0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№1 (2) «Изделие из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материалов» (выполнение эскиза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проектного изделия; определение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материалов, инструментов, составление технологической карты по выполнению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(3) «Изделие из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материалов» выполнение проекта по технологической карте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(4) «Изделие из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материалов» (выполнение проекта по технологической карте)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(5) «Изделие из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материалов» (выполнение проекта по технолог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ической карте)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(6) «Изделие из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материалов» (выполнение проекта по технологической карте)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(7) «Изделие из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материалов» (оценка качества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проектного изделия; подготовка проекта к защите)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7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№1 (8) «Изделие из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материалов» (самоанализ результатов проектной работы; защита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40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продуктов (6 час.). Инструктаж по ТБ. Рыба, морепродукты в питании человека.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Пищевая ценность рыбы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морепродуктов. Виды промысловых рыб. Охлаждённая, мороженая рыба.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Механическая обработка рыбы.</w:t>
            </w:r>
          </w:p>
          <w:p w:rsidR="00213B04" w:rsidRDefault="007916B1">
            <w:pPr>
              <w:autoSpaceDE w:val="0"/>
              <w:autoSpaceDN w:val="0"/>
              <w:spacing w:before="70" w:after="0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Показатели свежести рыбы. Кулинарная разделка рыбы. Виды те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пловой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обработки рыбы.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Требования к качеству рыбных блюд. Рыбные консервы.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Групповой проект №2 (1) по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продуктов» (определение этапов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командного проекта; определение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продукта, проблемы, цели, задач;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обоснование проекта; анализ ресурсов; распределение ролей и обязанностей в команде)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человека. Пищевая ценность мяса.</w:t>
            </w:r>
          </w:p>
          <w:p w:rsidR="00213B04" w:rsidRDefault="007916B1">
            <w:pPr>
              <w:autoSpaceDE w:val="0"/>
              <w:autoSpaceDN w:val="0"/>
              <w:spacing w:before="70" w:after="0"/>
              <w:ind w:left="72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Механическая обработка мяса животных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(говядина, свинина, баранина), обработка мяса птицы.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Показатели свежести мяса. Виды тепловой обработки мяса.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 w:line="281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Групповой проект №2 (2) по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продуктов» (выполнение проекта по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разработанным этапам; подготовка проекта к защите)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Блюда национальной кухни из мяса, рыбы.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Групповой проект №2 (3) по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продуктов» (презентация результатов проекта;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защита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ая графика, черчение (8 час.). Инструктаж по ТБ. Понятие 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конструкторской документации. Формы деталей и их конструктивные элементы.</w:t>
            </w:r>
          </w:p>
          <w:p w:rsidR="00213B04" w:rsidRDefault="007916B1">
            <w:pPr>
              <w:autoSpaceDE w:val="0"/>
              <w:autoSpaceDN w:val="0"/>
              <w:spacing w:before="70" w:after="0" w:line="262" w:lineRule="auto"/>
              <w:ind w:left="72" w:right="576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и последовательность выполнения чертежа.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ЕСКД. ГОСТ.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27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конструкторской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документации. Формы деталей и их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конструктивные элементы. Изображение и последовательность выполнения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чертежа. ЕСКД. ГОСТ. Практическая работа №12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сборочного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чертежа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сведения о сборочных чертежах.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Оформление сборочного чертежа. Правила чтения сборочных чертежей.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сведения о сборочных чертежах. Оформление сборочного чертежа.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3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Практическая работа №13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чертежей деталей из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сортового проката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сведения о сборочных чертежах. Оформление сборочного чертежа.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8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Практическая работа №14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чертежа в САПР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сведения о сборочных чертежах. Оформление сборочного чертежа.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78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Практическая работа №15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чертежа в САПР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графической модели.</w:t>
            </w:r>
          </w:p>
          <w:p w:rsidR="00213B04" w:rsidRDefault="007916B1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компьютеров для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разработки графической документации.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 №16 </w:t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≪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 геометрических фигур в графическом редакторе</w:t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10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ские, физические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информационные модели. Графические модели. Виды графических моделей.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Количественная и качественная оценка модели.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23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Робототехника (14 час.). Инструктаж по ТБ. Промышленные и бытовые роботы,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их классификация, назначение,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работа№17 </w:t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≪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Составление схемы сборки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робота</w:t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8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Программирование контроллера в среде конкретного языка программирования, основные инструменты и команды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программирования роботов (система координат; матрица состояния объектов и устройств, операции множественного ветвления; многоуровневые вложенные циклы).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№18</w:t>
            </w:r>
            <w:r>
              <w:br/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≪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 цепочки команд</w:t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Реализация на выбранном языке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программирования алгоритмов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управления отдельными компонентами и роботизированными системами.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№19 «Управление линейкой светодиодов; управление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RGB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-светодиодом»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Реализация на выбранном языке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программирования алгоритмов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управления отдельными компонентами и роботизированными системами.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№20 «Управление кнопкой; управление сервоприводами»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и проверка на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работоспособность, усовершенствование конструкции робота. Практическая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№21 «Управление моторами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двухколёсного робота; управление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моторами четырёхколёсного робота.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Программное управление движением робота; ШИМ»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№3 (1)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«Робототехнические проекты на базе электромеханической игрушки, контроллера и электронных компонентов».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0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№3 (2)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«Робототехнические проекты на базе элект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ромеханической игрушки, контроллера и электронных компонентов».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 w:line="281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№3 (3)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«Робототехнические проекты на базе электромеханической игрушки, контроллера и электронных компонентов».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№3 (4)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«Робототехнические проекты на базе электромеханической игрушки, контроллера и электронных компонентов».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№3 (5)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«Робототехнические проекты на базе электромеханической игрушки, контроллера и электронных компонентов».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№3 (6)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робототехнике «Робототехнические проекты на базе электромеханической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игрушки, контроллера и электронных компонентов».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№3 (7)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робототехнике «Робототехнические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проекты на базе электромеханической игрушки, контроллера и электронных компонентов» (оформление проектной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документации; оценка качества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проектного изделия; подготовка проекта к защите)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10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Учебный пр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оект №3 (8)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«Робототехнические проекты на базе электромеханической игрушки, контроллера и электронных компонентов» (самооценка результатов проектной деятельности; презентация и защита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№3 (9)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робототехнике «Робототехнические проекты на базе электромеханической игрушки, контроллера и электронных компонентов» (самооценка результатов проектной деятельности; презентация и защита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-моделирование (6 час.). Инструктаж по ТБ. Виды и свойства, назначение моделей. Адекватность модели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моделируемому объекту и целям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моделирования. Понятие 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макетировании. Типы макетов.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 и инструменты для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бумажного макетирования. Выполнение ра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звёртки, сборка деталей макета.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№22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эскиза макета (по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выбору)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развёртки, сборка деталей макета. Разработка графической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документации. Практическая работа №23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Черчение развёртки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 w:line="278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развёртки, сборка деталей макета. Практическая работа №24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объёмной модели макета.</w:t>
            </w:r>
          </w:p>
          <w:p w:rsidR="00213B04" w:rsidRDefault="007916B1">
            <w:pPr>
              <w:autoSpaceDE w:val="0"/>
              <w:autoSpaceDN w:val="0"/>
              <w:spacing w:before="4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Создание развёртки</w:t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Программы для просмотра на экране компьютера файлов с готовыми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цифровыми трёхмерными моделями и последующей распечатки их развёрток.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№25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Редактирование чертежа модели.</w:t>
            </w:r>
          </w:p>
          <w:p w:rsidR="00213B04" w:rsidRDefault="007916B1">
            <w:pPr>
              <w:autoSpaceDE w:val="0"/>
              <w:autoSpaceDN w:val="0"/>
              <w:spacing w:before="4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Сборка деталей макета</w:t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 и последующей их распечатки.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для редактирования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моделей. Создание объёмных моделей с помощью компьютерных программ.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№26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Сборка деталей макета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компьютерных программ. Практическая работа №27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Сборка деталей макета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Растениеводство (6 час.). Инструктаж по ТБ. Земледелие как поворотный пункт развития человеческой цивилизации.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Земля как величайшая ценность человечества. История земледелия.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№28 «Цикл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получения растениеводческой продукции своего региона»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производства: сезонность, природно-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климатические условия, слабая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прогнозируемость показателей.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13B0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Почвы, виды почв. Плодородие почв.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 обработки почвы: ручные и механизированные.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Сельскохозяйственная техника.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№29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«Классификация культурных растений по различным основаниям»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растения и их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классификация. Выращивание растений на школьном/приусадебном участке.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Сохранение природной среды.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№30 «Методы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сбора, переработки и хранения полезных дикорастущих растений и их плодов»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Сбор, заготовка и хранение полезных для человека дикорастущих растений и их плодов. Сбор и заготовка грибов.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Соблюдение правил безопасности.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№31 «Методы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сбора, переработки и хранения полезных для человека грибов»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ота;</w:t>
            </w:r>
          </w:p>
        </w:tc>
      </w:tr>
      <w:tr w:rsidR="00213B04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Агропромышленные комплексы.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Компьютерное оснащение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сельскохозяйственной техники.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сельскохозяйственного производства.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№32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«Использование цифровых устройств и программных сервисов в технологии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растениеводства»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82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</w:tbl>
    <w:p w:rsidR="00213B04" w:rsidRDefault="007916B1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13B0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04" w:rsidRDefault="00213B04"/>
        </w:tc>
      </w:tr>
      <w:tr w:rsidR="00213B04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Вводный инструктаж по ТБ.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Животноводство.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животные. Приручение животных как фактор развития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человеческой цивилизации.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Сельскохозяйственные животные.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81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Содержание сельскохозяйственных животных: помещение, оборудование, уход. Разведение животных. Породы животных, их создани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е. Лечение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животных. Понятие о ветеринарии.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Заготовка кормов. Кормление животных. Питательность корма. Рацион. Животные у нас дома. Забота о домашних 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бездомных животных. Проблема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клонирования живых организмов.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и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этические проблемы.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«Характеристика пути цифровизации животноводческого производства»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3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Животноводческие предприятия.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Оборудование и микроклимат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животноводческих и птицеводческих предприятий. Выращивание животных.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и хранение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животноводческой продукции. Входная диагностическая работа №1.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13B04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Профессии, связанные с деятельностью животновода (зоотехник, зооинженер, ветеринар, оператор птицефабрики,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оператор животноводческих ферм и др.).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71" w:lineRule="auto"/>
              <w:ind w:left="72" w:right="86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информационных цифровых технологий в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профессиональной деятельности.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 «Пр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офессии, связанные с животноводством, в данном регионе»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Производство и технологии (5 час.).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 Общие принципы управления. Самоуправляемые системы. Устойчивость систем управления.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Устойчивость технических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Производство и его виды. Практическая работа №3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интеллект-карты «Управление современным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производством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Биотехнологии в решении экологических проблем. Биоэнергетика. Перспективные технологии (в том числе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нанотехнологии). Сферы применения современных технологий. Практическая работа №4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характеристики предприятия региона</w:t>
            </w:r>
            <w:proofErr w:type="gramStart"/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 выбору)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Рынок труда. Функции рынка труда.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Трудовые ресурсы. Групповой проект№1 (1)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профессий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(определение этапов командного проекта; определение продукта, проблемы, цели, задач;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обоснование проекта; анализ ресурсов; распределение ролей и обязанностей в команде)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професс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ий. Профессия,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квалификация и компетенции. Групповой проект №1 (2)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профессий</w:t>
            </w:r>
            <w:proofErr w:type="gramStart"/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проекта по разработанным этапам; подготовка проекта к защите)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 профессии в зависимости от интересов и способностей человека.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Групповой проект №1 (3)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профессий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(презентация результатов проекта; защита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Компьютерная графика, черчение (4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часа). Инструктаж по ТБ. Применение программного обеспечения для создания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проектной документации: моделей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объектов и их чертежей. Создание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документов, виды документов. Основная надпись. Практическая работа №5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программного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обеспечения для создания 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-моделей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примитивы. Создание, редактирование и трансформация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графических объектов.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 №6 </w:t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≪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программного обеспечения для создания 3D-моделей</w:t>
            </w:r>
            <w:r>
              <w:rPr>
                <w:rFonts w:ascii="Nimbus Roman" w:eastAsia="Nimbus Roman" w:hAnsi="Nimbus Roman"/>
                <w:color w:val="000000"/>
                <w:sz w:val="24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Сложные 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-модели и сборочные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чертежи. Изделия и их модели. Анализ формы объекта и синтез модели.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4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№7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-модели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 создания 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-модели. Дерево модели. Формообразование детали.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редактирования операции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формообразования и эскиза.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№8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-модели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Робототехника (10 час.). Инструктаж по ТБ. Принципы работы и назначение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основных блоков, оптимальный вариант использования при конструировании роботов.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71" w:lineRule="auto"/>
              <w:ind w:left="72" w:right="1008"/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принципы теории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автоматического управления и регулирования.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Обратная связь.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Датчики, принципы и режимы работы, параметры, применение. Практическая работа №9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управления ультразвуковым датчиком расстояния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Отладка роботизированных конструкций в соответствии с поставленными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задачами. Практическая работа №10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управления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датчиками линии, датчиком света,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температуры и др.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Беспроводное управление роботом.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№11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 движения робота, оборудованного датчиками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роботов в среде конкретного языка программирования, основные инструменты и команды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программирования роботов.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№12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Разработка программы для мобильного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приложения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по робототехнике №2 (1) (одна из предложенных тем на выбор) (определение этапов проекта;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продукта, проблемы, цели, задач; обоснование проекта; анализ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ресурсов)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по робототехнике №2 (2) (одна из предложенных тем на выбор) (реализация проекта; оформление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проектной документации; отладка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роботов в соответствии с требованиями проекта; подготовка проекта к защите)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Учебный проект по робототехнике №2 (3) (одна из предложенных тем на выбор) (само- и взаимооценка результатов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проектной деятельности)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Учебный пр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оект по робототехнике №2 (4) (одна из предложенных тем на выбор) (презентация и защита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-моделирование (7 час.). Инструктаж по ТБ. 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-моделирование как технология создания визуальных моделей.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№13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программного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обеспечения для создания и печати 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-моделей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Графические примитивы в 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моделировании. Куб и кубоид. Шар и многогранник. Цилиндр, призма,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пирамида. Индивидуальный творческий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(учебный) проект №3 (1)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Прототип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изделия из пластмассы (других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по выбору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(определение проблемы, продукта проекта, цели, задач; анализ ресурсов; обоснование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Операции над примитивами. Поворот тел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пространстве. Масштабирование тел. Вычитание, пересечение и объединение геометрических тел. Индивидуальный творческий (учебный) проект №3 (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2)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Прототип изделия из пластмассы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(других материалов по выбору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(выполнение эскиза проектного изделия; определени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 материалов, инструментов)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Операции над примитивами. Поворот тел в пространстве. Масштабирование тел. Вычитание, пересечение и объединение геометрических тел. Индивидуальный творческий (учебный) проект №3 (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3)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Прототип изде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лия из пластмассы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(других материалов по выбору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(составление технологической карты по выполнению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«прототипирование». Создание цифровой объёмной модели.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№3 (4)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Прототип изделия из пластмассы (других материалов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выполнение проекта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цифровой объёмной модели. Индивидуальный творческий (учебный) проект №3 (5) 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Прототип изделия из пластмассы (других материалов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(выполнение проекта по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технологической карте)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для создания цифровой объёмной модели. Индивидуальный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творческий (учебный) проект №3 (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6)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≪</w:t>
            </w:r>
            <w:proofErr w:type="gramEnd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Прототип изделия из пластмассы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(других материалов по выбору</w:t>
            </w:r>
            <w:r w:rsidRPr="00CB5CCB">
              <w:rPr>
                <w:rFonts w:ascii="Nimbus Roman" w:eastAsia="Nimbus Roman" w:hAnsi="Nimbus Roman"/>
                <w:color w:val="000000"/>
                <w:sz w:val="24"/>
                <w:lang w:val="ru-RU"/>
              </w:rPr>
              <w:t>≫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(оценка качества проектного изделия; подготовка проекта к защите, самоанализ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результатов п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роектной работы; защита проекта)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65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Растениеводство (4 часа). Инструктаж по ТБ. Земледелие как поворотный пункт развития человеческой цивилизации.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Земля как величайшая ценность человечества. История земледелия.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Почвы, виды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почв. Плодородие почв.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 обработки почвы: ручные и механизированные.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Сельскохозяйственная техника.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растения и их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классификация. Выращивание растений на школьном/приусадебном участке.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ассификация. Сбор, заготовка и хранение полезных для человека дикорастущих растений и их плодов. Сбор и заготовка грибов.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Соблюдение правил безопасности.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Сохранение природной среды.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13B04" w:rsidRDefault="00213B04">
      <w:pPr>
        <w:autoSpaceDE w:val="0"/>
        <w:autoSpaceDN w:val="0"/>
        <w:spacing w:after="0" w:line="14" w:lineRule="exact"/>
      </w:pPr>
    </w:p>
    <w:p w:rsidR="00213B04" w:rsidRDefault="00213B04">
      <w:pPr>
        <w:sectPr w:rsidR="00213B04">
          <w:pgSz w:w="11900" w:h="16840"/>
          <w:pgMar w:top="284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Default="00213B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213B0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производства: сезонность, природно-климатические условия, слабая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прогнозируемость показателей.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Агропромышленные комплексы.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Компьютерное оснащение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сельскохозяйственной техники.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13B04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100" w:after="0" w:line="286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сельскохозяйственного производства: анализаторы почвы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использованием спутниковой системы навигации;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автоматизация тепличного хозяйства; применение роботов-манипуляторов для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уборки урожая; внесение удобрения на основе данных от азотно-спектральных датчиков; определение критических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точек полей с помощью спутниковых снимков; использование БПЛА и </w:t>
            </w:r>
            <w:proofErr w:type="gramStart"/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</w:p>
          <w:p w:rsidR="00213B04" w:rsidRPr="00CB5CCB" w:rsidRDefault="007916B1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Генно-модифицированные растения: положительные и отрицательные аспекты.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13B04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в сельском хозяйстве: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агроном, агрохимик, агроинженер,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тракторист-машинист </w:t>
            </w:r>
            <w:r w:rsidRPr="00CB5CCB">
              <w:rPr>
                <w:lang w:val="ru-RU"/>
              </w:rPr>
              <w:br/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сельскохозяйственного производства и др. Особенности профессиональной деятельности в сельском хозяйстве.</w:t>
            </w:r>
          </w:p>
          <w:p w:rsidR="00213B04" w:rsidRPr="00CB5CCB" w:rsidRDefault="007916B1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профессиональной деятельности.</w:t>
            </w:r>
          </w:p>
          <w:p w:rsidR="00213B04" w:rsidRPr="00CB5CCB" w:rsidRDefault="007916B1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№14 «Профессии, связанные с растениеводством, в данном регионе»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13B04">
        <w:trPr>
          <w:trHeight w:hRule="exact" w:val="82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Pr="00CB5CCB" w:rsidRDefault="007916B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B5C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7916B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3B04" w:rsidRDefault="00213B04"/>
        </w:tc>
      </w:tr>
    </w:tbl>
    <w:p w:rsidR="00213B04" w:rsidRDefault="00213B04">
      <w:pPr>
        <w:autoSpaceDE w:val="0"/>
        <w:autoSpaceDN w:val="0"/>
        <w:spacing w:after="78" w:line="220" w:lineRule="exact"/>
      </w:pPr>
    </w:p>
    <w:p w:rsidR="00213B04" w:rsidRPr="00CB5CCB" w:rsidRDefault="007916B1">
      <w:pPr>
        <w:autoSpaceDE w:val="0"/>
        <w:autoSpaceDN w:val="0"/>
        <w:spacing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</w:t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ЕСКОЕ ОБЕСПЕЧЕНИЕ ОБРАЗОВАТЕЛЬНОГО ПРОЦЕССА </w:t>
      </w:r>
    </w:p>
    <w:p w:rsidR="00213B04" w:rsidRPr="00CB5CCB" w:rsidRDefault="007916B1">
      <w:pPr>
        <w:autoSpaceDE w:val="0"/>
        <w:autoSpaceDN w:val="0"/>
        <w:spacing w:before="346"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213B04" w:rsidRPr="00CB5CCB" w:rsidRDefault="007916B1">
      <w:pPr>
        <w:autoSpaceDE w:val="0"/>
        <w:autoSpaceDN w:val="0"/>
        <w:spacing w:before="262"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213B04" w:rsidRPr="00CB5CCB" w:rsidRDefault="007916B1">
      <w:pPr>
        <w:autoSpaceDE w:val="0"/>
        <w:autoSpaceDN w:val="0"/>
        <w:spacing w:before="166" w:after="0" w:line="286" w:lineRule="auto"/>
        <w:ind w:right="3456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 5 класс под редакцией Казакевича В.М./ В.М. Казакевич; Г.В. Пичугина;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Г.Ю. Семенова;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Е.Н. Филимонова;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Г. Л. Копотева;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Е.Н. Максимова Просвещение;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Москва;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2021;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13B04" w:rsidRPr="00CB5CCB" w:rsidRDefault="007916B1">
      <w:pPr>
        <w:autoSpaceDE w:val="0"/>
        <w:autoSpaceDN w:val="0"/>
        <w:spacing w:before="262"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213B04" w:rsidRPr="00CB5CCB" w:rsidRDefault="007916B1">
      <w:pPr>
        <w:autoSpaceDE w:val="0"/>
        <w:autoSpaceDN w:val="0"/>
        <w:spacing w:before="166" w:after="0" w:line="286" w:lineRule="auto"/>
        <w:ind w:right="3456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 6 класс под редакцией Казакевича В.М./ В.М. Казакевич; Г.В. Пичугина;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Г.Ю. Семенова;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Е.Н. Филимонова;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Г. Л. Копотева;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Е.Н. Максимова Просвещение;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Москва;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2021;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13B04" w:rsidRPr="00CB5CCB" w:rsidRDefault="007916B1">
      <w:pPr>
        <w:autoSpaceDE w:val="0"/>
        <w:autoSpaceDN w:val="0"/>
        <w:spacing w:before="262"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213B04" w:rsidRPr="00CB5CCB" w:rsidRDefault="007916B1">
      <w:pPr>
        <w:autoSpaceDE w:val="0"/>
        <w:autoSpaceDN w:val="0"/>
        <w:spacing w:before="166" w:after="0" w:line="286" w:lineRule="auto"/>
        <w:ind w:right="3456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 7 класс под редакцией Казакевича В.М./ В.М. Казакевич; Г.В. Пичугина;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Г.Ю. Семенова;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Е.Н. Филимонова;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Г. Л. Копотева;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Е.Н. Максимова Просвещение;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Москва;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2020;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13B04" w:rsidRPr="00CB5CCB" w:rsidRDefault="007916B1">
      <w:pPr>
        <w:autoSpaceDE w:val="0"/>
        <w:autoSpaceDN w:val="0"/>
        <w:spacing w:before="262" w:after="0" w:line="230" w:lineRule="auto"/>
        <w:rPr>
          <w:lang w:val="ru-RU"/>
        </w:r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213B04" w:rsidRPr="00CB5CCB" w:rsidRDefault="007916B1">
      <w:pPr>
        <w:autoSpaceDE w:val="0"/>
        <w:autoSpaceDN w:val="0"/>
        <w:spacing w:before="166" w:after="0" w:line="286" w:lineRule="auto"/>
        <w:ind w:right="3024"/>
        <w:rPr>
          <w:lang w:val="ru-RU"/>
        </w:rPr>
      </w:pP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 8-9 классы под редакцией Казакевича В.М./ В.М. Казакевич; Г.В. Пичугина;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Г.Ю. Семенова;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Е.Н. Филимонова;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Г. Л. Копотева;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Е.Н. Максимова Просвещение;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Москва;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2021;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13B04" w:rsidRPr="00CB5CCB" w:rsidRDefault="00213B04">
      <w:pPr>
        <w:rPr>
          <w:lang w:val="ru-RU"/>
        </w:rPr>
        <w:sectPr w:rsidR="00213B04" w:rsidRPr="00CB5CC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3B04" w:rsidRPr="00CB5CCB" w:rsidRDefault="00213B04">
      <w:pPr>
        <w:autoSpaceDE w:val="0"/>
        <w:autoSpaceDN w:val="0"/>
        <w:spacing w:after="156" w:line="220" w:lineRule="exact"/>
        <w:rPr>
          <w:lang w:val="ru-RU"/>
        </w:rPr>
      </w:pPr>
    </w:p>
    <w:p w:rsidR="00213B04" w:rsidRPr="00CB5CCB" w:rsidRDefault="007916B1" w:rsidP="00CB5CCB">
      <w:pPr>
        <w:autoSpaceDE w:val="0"/>
        <w:autoSpaceDN w:val="0"/>
        <w:spacing w:after="0" w:line="382" w:lineRule="auto"/>
        <w:rPr>
          <w:lang w:val="ru-RU"/>
        </w:rPr>
        <w:sectPr w:rsidR="00213B04" w:rsidRPr="00CB5CC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Введи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те свой вариант: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Методическое пособие. 5-9 классы Авторы/составители: Казакевич В.М. Издательство: Просвещение, Москва, 2020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Технология. Методическое пособие. 5-9 классы Авторы/составители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: Казакевич В.М. Издательство: Просвещение, Москва, 2020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Методическое пособие. 5-9 классы Авторы/составители: Казакевич В.М. Издательство: Просвещение, Москва, 2020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Технология. Методическое пособие. 5-9 классы Авторы/состави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тели: Казакевич В.М. Издательство: Просвещение, Москва, 2020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CB5CC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B5CC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medvedskaya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orbschool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sveden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CB5CC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B5CC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medved</w:t>
      </w:r>
      <w:r>
        <w:rPr>
          <w:rFonts w:ascii="Times New Roman" w:eastAsia="Times New Roman" w:hAnsi="Times New Roman"/>
          <w:color w:val="000000"/>
          <w:sz w:val="24"/>
        </w:rPr>
        <w:t>skaya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orbschool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sveden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CB5CC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B5CC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medvedskaya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orbschool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sveden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5CCB">
        <w:rPr>
          <w:lang w:val="ru-RU"/>
        </w:rPr>
        <w:br/>
      </w:r>
      <w:r w:rsidRPr="00CB5C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CB5CC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B5CC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medvedskaya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orbschool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sveden</w:t>
      </w:r>
      <w:r w:rsidRPr="00CB5CC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</w:p>
    <w:p w:rsidR="007916B1" w:rsidRPr="00CB5CCB" w:rsidRDefault="007916B1">
      <w:pPr>
        <w:rPr>
          <w:lang w:val="ru-RU"/>
        </w:rPr>
      </w:pPr>
      <w:bookmarkStart w:id="0" w:name="_GoBack"/>
      <w:bookmarkEnd w:id="0"/>
    </w:p>
    <w:sectPr w:rsidR="007916B1" w:rsidRPr="00CB5CC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imbus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3B04"/>
    <w:rsid w:val="0029639D"/>
    <w:rsid w:val="00326F90"/>
    <w:rsid w:val="007916B1"/>
    <w:rsid w:val="00AA1D8D"/>
    <w:rsid w:val="00B47730"/>
    <w:rsid w:val="00CB0664"/>
    <w:rsid w:val="00CB5C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9A112A1-5DED-4885-9C32-B5BDEF8E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B7175-0FB4-4833-89BF-126A02E5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73</Pages>
  <Words>19681</Words>
  <Characters>112183</Characters>
  <Application>Microsoft Office Word</Application>
  <DocSecurity>0</DocSecurity>
  <Lines>934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2013-12-23T23:15:00Z</dcterms:created>
  <dcterms:modified xsi:type="dcterms:W3CDTF">2022-10-23T19:07:00Z</dcterms:modified>
  <cp:category/>
</cp:coreProperties>
</file>