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72" w:rsidRPr="005E6D16" w:rsidRDefault="008E5772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8E5772" w:rsidRPr="005E6D16" w:rsidRDefault="00EE35C3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E5772" w:rsidRPr="005E6D16" w:rsidRDefault="00EE35C3" w:rsidP="005E6D16">
      <w:pPr>
        <w:autoSpaceDE w:val="0"/>
        <w:autoSpaceDN w:val="0"/>
        <w:spacing w:before="670" w:after="0" w:line="240" w:lineRule="auto"/>
        <w:ind w:left="199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8E5772" w:rsidRPr="005E6D16" w:rsidRDefault="00EE35C3" w:rsidP="005E6D16">
      <w:pPr>
        <w:autoSpaceDE w:val="0"/>
        <w:autoSpaceDN w:val="0"/>
        <w:spacing w:before="670" w:after="0" w:line="240" w:lineRule="auto"/>
        <w:ind w:left="193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8E5772" w:rsidRPr="005E6D16" w:rsidRDefault="00EE35C3" w:rsidP="005E6D16">
      <w:pPr>
        <w:autoSpaceDE w:val="0"/>
        <w:autoSpaceDN w:val="0"/>
        <w:spacing w:before="670" w:after="1436" w:line="240" w:lineRule="auto"/>
        <w:ind w:right="3682"/>
        <w:jc w:val="right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Медведская ООШ</w:t>
      </w:r>
    </w:p>
    <w:p w:rsidR="008E5772" w:rsidRPr="005E6D16" w:rsidRDefault="008E5772" w:rsidP="005E6D16">
      <w:pPr>
        <w:spacing w:line="240" w:lineRule="auto"/>
        <w:rPr>
          <w:rFonts w:ascii="Times New Roman" w:hAnsi="Times New Roman" w:cs="Times New Roman"/>
          <w:lang w:val="ru-RU"/>
        </w:rPr>
        <w:sectPr w:rsidR="008E5772" w:rsidRPr="005E6D16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5E6D16" w:rsidRDefault="00EE35C3">
      <w:pPr>
        <w:autoSpaceDE w:val="0"/>
        <w:autoSpaceDN w:val="0"/>
        <w:spacing w:after="0" w:line="245" w:lineRule="auto"/>
        <w:ind w:left="2816" w:right="28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8E5772" w:rsidRPr="005E6D16" w:rsidRDefault="00EE35C3">
      <w:pPr>
        <w:autoSpaceDE w:val="0"/>
        <w:autoSpaceDN w:val="0"/>
        <w:spacing w:before="182" w:after="0" w:line="230" w:lineRule="auto"/>
        <w:ind w:right="440"/>
        <w:jc w:val="right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______________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Миляева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 Е.Ю.</w:t>
      </w:r>
    </w:p>
    <w:p w:rsidR="008E5772" w:rsidRPr="005E6D16" w:rsidRDefault="008E5772">
      <w:pPr>
        <w:rPr>
          <w:rFonts w:ascii="Times New Roman" w:hAnsi="Times New Roman" w:cs="Times New Roman"/>
          <w:lang w:val="ru-RU"/>
        </w:rPr>
        <w:sectPr w:rsidR="008E5772" w:rsidRPr="005E6D16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8E5772" w:rsidRPr="005E6D16" w:rsidRDefault="00EE35C3">
      <w:pPr>
        <w:autoSpaceDE w:val="0"/>
        <w:autoSpaceDN w:val="0"/>
        <w:spacing w:after="0" w:line="245" w:lineRule="auto"/>
        <w:ind w:left="398" w:right="187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Директор</w:t>
      </w:r>
    </w:p>
    <w:p w:rsidR="008E5772" w:rsidRPr="005E6D16" w:rsidRDefault="00EE35C3">
      <w:pPr>
        <w:autoSpaceDE w:val="0"/>
        <w:autoSpaceDN w:val="0"/>
        <w:spacing w:before="182" w:after="182" w:line="230" w:lineRule="auto"/>
        <w:ind w:left="39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______________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Кинжеева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 xml:space="preserve"> О.Н.</w:t>
      </w:r>
    </w:p>
    <w:p w:rsidR="008E5772" w:rsidRPr="005E6D16" w:rsidRDefault="008E5772">
      <w:pPr>
        <w:rPr>
          <w:rFonts w:ascii="Times New Roman" w:hAnsi="Times New Roman" w:cs="Times New Roman"/>
          <w:lang w:val="ru-RU"/>
        </w:rPr>
        <w:sectPr w:rsidR="008E5772" w:rsidRPr="005E6D16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8E5772" w:rsidRPr="005E6D16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after="0" w:line="245" w:lineRule="auto"/>
              <w:ind w:left="1416" w:right="864"/>
              <w:rPr>
                <w:rFonts w:ascii="Times New Roman" w:hAnsi="Times New Roman" w:cs="Times New Roman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 w:rsidR="00FA4879"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1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Times New Roman" w:hAnsi="Times New Roman" w:cs="Times New Roman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 w:rsidR="00FA4879"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="00FA4879"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="00FA4879"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"01" 09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8E5772" w:rsidRPr="005E6D16" w:rsidRDefault="00EE35C3" w:rsidP="00074830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5E6D16">
        <w:rPr>
          <w:rFonts w:ascii="Times New Roman" w:hAnsi="Times New Roman" w:cs="Times New Roman"/>
          <w:lang w:val="ru-RU"/>
        </w:rPr>
        <w:br/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учебного </w:t>
      </w:r>
      <w:proofErr w:type="gramStart"/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5E6D16">
        <w:rPr>
          <w:rFonts w:ascii="Times New Roman" w:hAnsi="Times New Roman" w:cs="Times New Roman"/>
          <w:lang w:val="ru-RU"/>
        </w:rPr>
        <w:br/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proofErr w:type="gramEnd"/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Практическая грамматика</w:t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8E5772" w:rsidRPr="005E6D16" w:rsidRDefault="00EE35C3">
      <w:pPr>
        <w:autoSpaceDE w:val="0"/>
        <w:autoSpaceDN w:val="0"/>
        <w:spacing w:before="670" w:after="0" w:line="262" w:lineRule="auto"/>
        <w:ind w:left="2304" w:right="2736"/>
        <w:jc w:val="center"/>
        <w:rPr>
          <w:rFonts w:ascii="Times New Roman" w:hAnsi="Times New Roman" w:cs="Times New Roman"/>
          <w:lang w:val="ru-RU"/>
        </w:rPr>
      </w:pP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proofErr w:type="gramEnd"/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7</w:t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2022-2023  учебный год</w:t>
      </w:r>
    </w:p>
    <w:p w:rsidR="008E5772" w:rsidRPr="005E6D16" w:rsidRDefault="00EE35C3" w:rsidP="00074830">
      <w:pPr>
        <w:autoSpaceDE w:val="0"/>
        <w:autoSpaceDN w:val="0"/>
        <w:spacing w:before="2112" w:after="0" w:line="262" w:lineRule="auto"/>
        <w:ind w:left="5812" w:hanging="2388"/>
        <w:jc w:val="right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5E6D16">
        <w:rPr>
          <w:rFonts w:ascii="Times New Roman" w:hAnsi="Times New Roman" w:cs="Times New Roman"/>
          <w:lang w:val="ru-RU"/>
        </w:rPr>
        <w:br/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русского языка и литературы</w:t>
      </w:r>
    </w:p>
    <w:p w:rsidR="008E5772" w:rsidRPr="005E6D16" w:rsidRDefault="00EE35C3">
      <w:pPr>
        <w:autoSpaceDE w:val="0"/>
        <w:autoSpaceDN w:val="0"/>
        <w:spacing w:before="2830" w:after="0" w:line="230" w:lineRule="auto"/>
        <w:ind w:right="3992"/>
        <w:jc w:val="right"/>
        <w:rPr>
          <w:rFonts w:ascii="Times New Roman" w:hAnsi="Times New Roman" w:cs="Times New Roman"/>
          <w:lang w:val="ru-RU"/>
        </w:rPr>
      </w:pP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село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Медведка 2022</w:t>
      </w:r>
    </w:p>
    <w:p w:rsidR="008E5772" w:rsidRPr="005E6D16" w:rsidRDefault="008E5772">
      <w:pPr>
        <w:rPr>
          <w:rFonts w:ascii="Times New Roman" w:hAnsi="Times New Roman" w:cs="Times New Roman"/>
          <w:lang w:val="ru-RU"/>
        </w:rPr>
        <w:sectPr w:rsidR="008E5772" w:rsidRPr="005E6D16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5E6D16" w:rsidRDefault="008E5772">
      <w:pPr>
        <w:rPr>
          <w:rFonts w:ascii="Times New Roman" w:hAnsi="Times New Roman" w:cs="Times New Roman"/>
          <w:lang w:val="ru-RU"/>
        </w:rPr>
        <w:sectPr w:rsidR="008E5772" w:rsidRPr="005E6D16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138" w:line="220" w:lineRule="exact"/>
        <w:rPr>
          <w:rFonts w:ascii="Times New Roman" w:hAnsi="Times New Roman" w:cs="Times New Roman"/>
          <w:lang w:val="ru-RU"/>
        </w:rPr>
      </w:pPr>
    </w:p>
    <w:p w:rsidR="005E6D16" w:rsidRPr="005E6D16" w:rsidRDefault="005E6D16">
      <w:pPr>
        <w:autoSpaceDE w:val="0"/>
        <w:autoSpaceDN w:val="0"/>
        <w:spacing w:after="138" w:line="220" w:lineRule="exact"/>
        <w:rPr>
          <w:rFonts w:ascii="Times New Roman" w:hAnsi="Times New Roman" w:cs="Times New Roman"/>
          <w:lang w:val="ru-RU"/>
        </w:rPr>
      </w:pPr>
    </w:p>
    <w:p w:rsidR="008E5772" w:rsidRPr="005E6D16" w:rsidRDefault="00074830" w:rsidP="00CE1B4A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Рабочая программа учебного курса «Практическая грамматика» </w:t>
      </w:r>
      <w:r w:rsidR="00EE35C3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8E5772" w:rsidRDefault="00EE35C3" w:rsidP="005E6D16">
      <w:pPr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:rsidR="005E6D16" w:rsidRPr="005E6D16" w:rsidRDefault="005E6D16" w:rsidP="005E6D16">
      <w:pPr>
        <w:autoSpaceDE w:val="0"/>
        <w:autoSpaceDN w:val="0"/>
        <w:spacing w:before="226" w:after="0" w:line="240" w:lineRule="auto"/>
        <w:rPr>
          <w:rFonts w:ascii="Times New Roman" w:hAnsi="Times New Roman" w:cs="Times New Roman"/>
          <w:lang w:val="ru-RU"/>
        </w:rPr>
      </w:pPr>
    </w:p>
    <w:p w:rsidR="00074830" w:rsidRPr="005E6D16" w:rsidRDefault="00EE35C3" w:rsidP="00CE1B4A">
      <w:pPr>
        <w:autoSpaceDE w:val="0"/>
        <w:autoSpaceDN w:val="0"/>
        <w:spacing w:after="0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Данная программа </w:t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учебного курса </w:t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074830" w:rsidRPr="005E6D16" w:rsidRDefault="00074830" w:rsidP="00CE1B4A">
      <w:pPr>
        <w:autoSpaceDE w:val="0"/>
        <w:autoSpaceDN w:val="0"/>
        <w:spacing w:after="0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  и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8E5772" w:rsidRPr="005E6D16" w:rsidRDefault="00EE35C3" w:rsidP="00CE1B4A">
      <w:pPr>
        <w:autoSpaceDE w:val="0"/>
        <w:autoSpaceDN w:val="0"/>
        <w:spacing w:before="72" w:after="0"/>
        <w:ind w:right="14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Программа направлена на формирование </w:t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развития функциональной грамотности как интегрированного умения человека читать, понимать тексты, использовать информацию текстов разных форматов. </w:t>
      </w:r>
    </w:p>
    <w:p w:rsidR="008E5772" w:rsidRPr="005E6D16" w:rsidRDefault="00EE35C3" w:rsidP="00CE1B4A">
      <w:pPr>
        <w:autoSpaceDE w:val="0"/>
        <w:autoSpaceDN w:val="0"/>
        <w:spacing w:before="70" w:after="0"/>
        <w:ind w:right="14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 программе определяются</w:t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основные цели изучения грамматики русского языка на уровне 7</w:t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класса основного общего образования, планируемые ре</w:t>
      </w:r>
      <w:r w:rsidR="00074830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зультаты освоения курса грамматики</w:t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личностные,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, предметные.</w:t>
      </w:r>
    </w:p>
    <w:p w:rsidR="008E5772" w:rsidRDefault="00EE35C3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ОБЩАЯ </w:t>
      </w:r>
      <w:r w:rsidR="00074830"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ХАРАКТЕРИСТИКА УЧЕБНОГО КУРСА «ПРАКТИЧЕСКАЯ ГРАММАТИКА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p w:rsidR="005E6D16" w:rsidRPr="005E6D16" w:rsidRDefault="005E6D16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074830" w:rsidRPr="005E6D16" w:rsidRDefault="00074830" w:rsidP="00CE1B4A">
      <w:pPr>
        <w:autoSpaceDE w:val="0"/>
        <w:autoSpaceDN w:val="0"/>
        <w:spacing w:before="70" w:after="0"/>
        <w:ind w:right="9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074830" w:rsidRPr="005E6D16" w:rsidRDefault="00074830" w:rsidP="00CE1B4A">
      <w:pPr>
        <w:autoSpaceDE w:val="0"/>
        <w:autoSpaceDN w:val="0"/>
        <w:spacing w:before="70" w:after="0"/>
        <w:ind w:right="9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74830" w:rsidRPr="005E6D16" w:rsidRDefault="00074830" w:rsidP="00CE1B4A">
      <w:pPr>
        <w:autoSpaceDE w:val="0"/>
        <w:autoSpaceDN w:val="0"/>
        <w:spacing w:before="72" w:after="0"/>
        <w:ind w:right="9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самообразования.</w:t>
      </w:r>
    </w:p>
    <w:p w:rsidR="00074830" w:rsidRPr="005E6D16" w:rsidRDefault="00074830" w:rsidP="00CE1B4A">
      <w:pPr>
        <w:autoSpaceDE w:val="0"/>
        <w:autoSpaceDN w:val="0"/>
        <w:spacing w:before="70" w:after="0"/>
        <w:ind w:right="9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предметных результатов обучения.</w:t>
      </w:r>
    </w:p>
    <w:p w:rsidR="008E5772" w:rsidRPr="005E6D16" w:rsidRDefault="00074830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ИЗУЧЕНИЯ УЧЕБНОГО КУРСА «ПРАКТИЧЕСКАЯ ГРАММАТИКА</w:t>
      </w:r>
      <w:r w:rsidR="00EE35C3"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p w:rsidR="00074830" w:rsidRPr="005E6D16" w:rsidRDefault="00074830" w:rsidP="00074830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Целями изучения учебного курса «Практическая грамматика» являются:</w:t>
      </w:r>
    </w:p>
    <w:p w:rsidR="00074830" w:rsidRPr="005E6D16" w:rsidRDefault="00074830" w:rsidP="00074830">
      <w:pPr>
        <w:rPr>
          <w:rFonts w:ascii="Times New Roman" w:hAnsi="Times New Roman" w:cs="Times New Roman"/>
          <w:lang w:val="ru-RU"/>
        </w:rPr>
        <w:sectPr w:rsidR="00074830" w:rsidRPr="005E6D16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4830" w:rsidRPr="005E6D16" w:rsidRDefault="00074830" w:rsidP="00074830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074830" w:rsidRPr="005E6D16" w:rsidRDefault="00074830" w:rsidP="00CE1B4A">
      <w:pPr>
        <w:tabs>
          <w:tab w:val="left" w:pos="1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общероссийской и русской культуре, к культуре и языкам всех народов Российской Федерации;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несплошной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текст,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инфографика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E5772" w:rsidRPr="005E6D16" w:rsidRDefault="00074830" w:rsidP="001E31F5">
      <w:pPr>
        <w:autoSpaceDE w:val="0"/>
        <w:autoSpaceDN w:val="0"/>
        <w:spacing w:before="492"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МЕСТО УЧЕБНОГО КУРСА «ПРАКТИЧЕСКАЯ ГРАММАТИКА</w:t>
      </w:r>
      <w:r w:rsidR="00EE35C3"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 В УЧЕБНОМ ПЛАНЕ</w:t>
      </w:r>
    </w:p>
    <w:p w:rsidR="001E31F5" w:rsidRPr="005E6D16" w:rsidRDefault="001E31F5" w:rsidP="00CE1B4A">
      <w:pPr>
        <w:autoSpaceDE w:val="0"/>
        <w:autoSpaceDN w:val="0"/>
        <w:spacing w:before="166" w:after="0"/>
        <w:ind w:right="144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курс «Практическая грамматика» входит </w:t>
      </w: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  предметную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область  «Русский язык и литература».</w:t>
      </w:r>
    </w:p>
    <w:p w:rsidR="001E31F5" w:rsidRPr="005E6D16" w:rsidRDefault="001E31F5" w:rsidP="00CE1B4A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учебного курса,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1E31F5" w:rsidRPr="005E6D16" w:rsidRDefault="001E31F5" w:rsidP="00CE1B4A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Учебным планом на изучение курса «Практическая грамматика» в 7 классе </w:t>
      </w: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отводится  -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34 ч (1 ч в неделю).</w:t>
      </w:r>
    </w:p>
    <w:p w:rsidR="008E5772" w:rsidRPr="005E6D16" w:rsidRDefault="008E5772">
      <w:pPr>
        <w:rPr>
          <w:rFonts w:ascii="Times New Roman" w:hAnsi="Times New Roman" w:cs="Times New Roman"/>
          <w:lang w:val="ru-RU"/>
        </w:rPr>
        <w:sectPr w:rsidR="008E5772" w:rsidRPr="005E6D16" w:rsidSect="00074830">
          <w:pgSz w:w="11900" w:h="16840"/>
          <w:pgMar w:top="364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8E5772" w:rsidRPr="005E6D16" w:rsidRDefault="001E31F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 УЧЕБНОГО КУРСА</w:t>
      </w:r>
    </w:p>
    <w:p w:rsidR="001E31F5" w:rsidRPr="00A922EA" w:rsidRDefault="001E31F5" w:rsidP="001E3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  Введение.   (1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Введение.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5E6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Проверка грамотности.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Повторение курса орфографии (13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Однокоренные слова. Безударная гласная в корне слова.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Непроверяемые гласные и согласные в корне слова.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Непроизносимые и плохо слышимые согласные. Двойные согласные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Чередование гласных в корне слова. Чередование согласных в корне слова.  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Приставки на з и с, приставки пре- и при-. Гласные Ы и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Окончания имен существительных, прилагательных, числительных.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Окончания глаголов (спряжение). Суффиксы глаголов.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Суффиксы существительных и прилагательных. 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Гласные и, а, у после шипящих и ц. О и Ё после шипящих.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Употребление Ъ и Ь знаков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Одна и две Н в существительных и прилагательных</w:t>
      </w:r>
    </w:p>
    <w:p w:rsidR="001E31F5" w:rsidRPr="00A922EA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с разными частями речи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и НИ для передачи отрицания. НЕ и НИ для усиления утверждения.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Дефис в сложных словах и в словах с корнем пол. Соединительные гласные в сложных словах.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Пунктуация (4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Запятая перед союзами при однородных членах и в сложных предложениях.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 Простые предложения в составе сложного.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Знаки препинания при однородных членах предложения, обобщающих словах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Знаки препинания при обращении, прямой речи, диалоге.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E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(5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Причастие. Окончания причастий. Причастный оборот.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 и НН в отглагольных прилагательных и причастиях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с полными и краткими причастиями.</w:t>
      </w:r>
    </w:p>
    <w:p w:rsidR="001E31F5" w:rsidRPr="00A922EA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Обособление причастных оборотов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Деепричастие (2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Деепричастный оборот.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Обособление деепричастий и деепричастных оборотов.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Наречие (3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и Е на конце наречий после шипящих. Отличие наречий от кратких прилагательных.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Дефис в наречиях. Мягкий знак на конце наречий после шипящих.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Слитное и раздельное написание наречий.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Служебные слова (5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Дефис в предлогах. Производные предлоги.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Отличие производных предлогов от существительных с предлогами.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Союзы сочинительные и подчинительные.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Частицы. Дефис в частицах. Междометие. Утвердительные и отрицательные слова ДА, НЕТ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</w:t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(1 ч)</w:t>
      </w:r>
    </w:p>
    <w:p w:rsidR="001E31F5" w:rsidRPr="005E6D16" w:rsidRDefault="001E31F5" w:rsidP="005E6D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E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Промежуточная аттестация в форме итоговой контрольной работы.</w:t>
      </w:r>
    </w:p>
    <w:p w:rsidR="008E5772" w:rsidRPr="005E6D16" w:rsidRDefault="008E5772" w:rsidP="005E6D16">
      <w:pPr>
        <w:autoSpaceDE w:val="0"/>
        <w:autoSpaceDN w:val="0"/>
        <w:spacing w:after="78"/>
        <w:rPr>
          <w:rFonts w:ascii="Times New Roman" w:hAnsi="Times New Roman" w:cs="Times New Roman"/>
          <w:lang w:val="ru-RU"/>
        </w:rPr>
      </w:pPr>
    </w:p>
    <w:p w:rsidR="008E5772" w:rsidRPr="005E6D16" w:rsidRDefault="00EE35C3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E5772" w:rsidRPr="005E6D16" w:rsidRDefault="001E31F5" w:rsidP="00CE1B4A">
      <w:pPr>
        <w:autoSpaceDE w:val="0"/>
        <w:autoSpaceDN w:val="0"/>
        <w:spacing w:before="346" w:after="0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 учебного курса «Практическая грамматика</w:t>
      </w:r>
      <w:r w:rsidR="00EE35C3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 на уровне основного общего образования должно обеспечивать достижение следующих личностных, </w:t>
      </w:r>
      <w:proofErr w:type="spellStart"/>
      <w:r w:rsidR="00EE35C3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proofErr w:type="spellEnd"/>
      <w:r w:rsidR="00EE35C3"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1E31F5" w:rsidRPr="005E6D16" w:rsidRDefault="001E31F5" w:rsidP="001E31F5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ЛИЧНОСТНЫЕ РЕЗУЛЬТАТЫ</w:t>
      </w:r>
    </w:p>
    <w:p w:rsidR="001E31F5" w:rsidRPr="005E6D16" w:rsidRDefault="001E31F5" w:rsidP="001E31F5">
      <w:pPr>
        <w:autoSpaceDE w:val="0"/>
        <w:autoSpaceDN w:val="0"/>
        <w:spacing w:before="166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волонтёрство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нормс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ответственностьличности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1E31F5" w:rsidRPr="005E6D16" w:rsidRDefault="001E31F5" w:rsidP="001E31F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1E31F5" w:rsidRPr="005E6D16" w:rsidRDefault="001E31F5" w:rsidP="001E31F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искусства.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ление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мого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экологической направленности.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получия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1E31F5" w:rsidRPr="005E6D16" w:rsidRDefault="001E31F5" w:rsidP="001E31F5">
      <w:pPr>
        <w:autoSpaceDE w:val="0"/>
        <w:autoSpaceDN w:val="0"/>
        <w:spacing w:before="70" w:after="0" w:line="262" w:lineRule="auto"/>
        <w:ind w:left="144" w:right="1008"/>
        <w:jc w:val="center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1E31F5" w:rsidRPr="005E6D16" w:rsidRDefault="001E31F5" w:rsidP="001E31F5">
      <w:pPr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1E31F5" w:rsidRPr="005E6D16" w:rsidRDefault="001E31F5" w:rsidP="001E31F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1E31F5" w:rsidRPr="005E6D16" w:rsidRDefault="001E31F5" w:rsidP="001E31F5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оптималь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ный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Times New Roman" w:hAnsi="Times New Roman" w:cs="Times New Roman"/>
          <w:lang w:val="ru-RU"/>
        </w:rPr>
      </w:pP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собой;</w:t>
      </w:r>
    </w:p>
    <w:p w:rsidR="001E31F5" w:rsidRPr="005E6D16" w:rsidRDefault="001E31F5" w:rsidP="001E31F5">
      <w:pPr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1E31F5" w:rsidRPr="005E6D16" w:rsidRDefault="001E31F5" w:rsidP="001E31F5">
      <w:pPr>
        <w:autoSpaceDE w:val="0"/>
        <w:autoSpaceDN w:val="0"/>
        <w:spacing w:after="90" w:line="220" w:lineRule="exact"/>
        <w:rPr>
          <w:rFonts w:ascii="Times New Roman" w:hAnsi="Times New Roman" w:cs="Times New Roman"/>
          <w:lang w:val="ru-RU"/>
        </w:rPr>
      </w:pP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​лицах, схемах;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ложенным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Общение: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переговоры;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E31F5" w:rsidRPr="005E6D16" w:rsidRDefault="001E31F5" w:rsidP="001E31F5">
      <w:pPr>
        <w:autoSpaceDE w:val="0"/>
        <w:autoSpaceDN w:val="0"/>
        <w:spacing w:before="70" w:after="0" w:line="262" w:lineRule="auto"/>
        <w:ind w:left="180" w:right="86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дивидуальной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работы при решении</w:t>
      </w:r>
    </w:p>
    <w:p w:rsidR="001E31F5" w:rsidRPr="005E6D16" w:rsidRDefault="001E31F5" w:rsidP="001E31F5">
      <w:pPr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1E31F5" w:rsidRPr="005E6D16" w:rsidRDefault="001E31F5" w:rsidP="001E31F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Самоконтроль: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самомотивации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рефлексии;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недостижения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результата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тельности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/>
        <w:ind w:right="72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1E31F5" w:rsidRPr="005E6D16" w:rsidRDefault="001E31F5" w:rsidP="001E31F5">
      <w:pPr>
        <w:autoSpaceDE w:val="0"/>
        <w:autoSpaceDN w:val="0"/>
        <w:spacing w:before="70" w:after="0" w:line="281" w:lineRule="auto"/>
        <w:ind w:left="180" w:right="446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проявлять открытость;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1E31F5" w:rsidRPr="005E6D16" w:rsidRDefault="001E31F5" w:rsidP="001E31F5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1E31F5" w:rsidRPr="005E6D16" w:rsidRDefault="001E31F5" w:rsidP="001E31F5">
      <w:pPr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1E31F5" w:rsidRPr="005E6D16" w:rsidRDefault="001E31F5" w:rsidP="001E31F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1E31F5" w:rsidRPr="005E6D16" w:rsidRDefault="001E31F5" w:rsidP="001E31F5">
      <w:pPr>
        <w:autoSpaceDE w:val="0"/>
        <w:autoSpaceDN w:val="0"/>
        <w:spacing w:after="0" w:line="262" w:lineRule="auto"/>
        <w:ind w:left="180" w:right="432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Общие сведения о языке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 представление о языке как развивающемся явлении.</w:t>
      </w:r>
    </w:p>
    <w:p w:rsidR="001E31F5" w:rsidRPr="005E6D16" w:rsidRDefault="001E31F5" w:rsidP="001E31F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 взаимосвязь языка, культуры и истории народа (приводить примеры).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Язык и речь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научно-​ по​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пулярной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литературы (монолог-описание, монолог-рассуждение, монолог-повествование); выступать с научным сообщением.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различными видами диалога: диалог — запрос информации, диалог — сообщение информации.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1E31F5" w:rsidRPr="005E6D16" w:rsidRDefault="001E31F5" w:rsidP="001E31F5">
      <w:pPr>
        <w:autoSpaceDE w:val="0"/>
        <w:autoSpaceDN w:val="0"/>
        <w:spacing w:before="70" w:after="0" w:line="262" w:lineRule="auto"/>
        <w:ind w:left="180" w:right="28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прослушанный или прочитанный текст объёмом не менее 120 слов.</w:t>
      </w:r>
    </w:p>
    <w:p w:rsidR="001E31F5" w:rsidRPr="005E6D16" w:rsidRDefault="001E31F5" w:rsidP="001E31F5">
      <w:pPr>
        <w:autoSpaceDE w:val="0"/>
        <w:autoSpaceDN w:val="0"/>
        <w:spacing w:before="70" w:after="0" w:line="283" w:lineRule="auto"/>
        <w:ind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изложения— не менее 200 слов).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 адекватный выбор языковых средств для со​здания высказывания в соответствии с целью, темой и коммуникативным замыслом.</w:t>
      </w:r>
    </w:p>
    <w:p w:rsidR="001E31F5" w:rsidRPr="005E6D16" w:rsidRDefault="001E31F5" w:rsidP="001E31F5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пунктограммы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слова с непроверяемыми написаниями); соблюдать на письме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​вила речевого этикета.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192" w:after="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Текст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 текст с точки зрения его соответствия ос​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новным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признакам; выявлять его структуру, особенности абзац​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ного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членения, языковые средства выразительности в тексте: фонетические (звукопись), словообразовательные, лексические.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микротем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абзацев.</w:t>
      </w:r>
    </w:p>
    <w:p w:rsidR="001E31F5" w:rsidRPr="005E6D16" w:rsidRDefault="001E31F5" w:rsidP="001E31F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1E31F5" w:rsidRPr="005E6D16" w:rsidRDefault="001E31F5" w:rsidP="001E31F5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 тексты различных функционально-смысловых ​типов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E31F5" w:rsidRPr="005E6D16" w:rsidRDefault="001E31F5" w:rsidP="001E31F5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</w:t>
      </w:r>
    </w:p>
    <w:p w:rsidR="001E31F5" w:rsidRPr="005E6D16" w:rsidRDefault="001E31F5" w:rsidP="001E31F5">
      <w:pPr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98" w:right="642" w:bottom="30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1E31F5" w:rsidRPr="005E6D16" w:rsidRDefault="001E31F5" w:rsidP="001E31F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Times New Roman" w:hAnsi="Times New Roman" w:cs="Times New Roman"/>
          <w:lang w:val="ru-RU"/>
        </w:rPr>
      </w:pPr>
      <w:proofErr w:type="gram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proofErr w:type="gram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E31F5" w:rsidRPr="005E6D16" w:rsidRDefault="001E31F5" w:rsidP="001E31F5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E31F5" w:rsidRPr="005E6D16" w:rsidRDefault="001E31F5" w:rsidP="001E31F5">
      <w:pPr>
        <w:autoSpaceDE w:val="0"/>
        <w:autoSpaceDN w:val="0"/>
        <w:spacing w:before="72" w:after="0"/>
        <w:ind w:right="432"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E31F5" w:rsidRPr="005E6D16" w:rsidRDefault="001E31F5" w:rsidP="001E31F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 нормами построения текстов публицистического стиля.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Система языка </w:t>
      </w:r>
      <w:r w:rsidRPr="005E6D16">
        <w:rPr>
          <w:rFonts w:ascii="Times New Roman" w:hAnsi="Times New Roman" w:cs="Times New Roman"/>
          <w:lang w:val="ru-RU"/>
        </w:rPr>
        <w:br/>
      </w: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знания по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морфемике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E31F5" w:rsidRPr="005E6D16" w:rsidRDefault="001E31F5" w:rsidP="001E31F5">
      <w:pPr>
        <w:autoSpaceDE w:val="0"/>
        <w:autoSpaceDN w:val="0"/>
        <w:spacing w:before="72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Характеризовать слово с точки зрения сферы его 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​</w:t>
      </w:r>
      <w:proofErr w:type="spellStart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ления</w:t>
      </w:r>
      <w:proofErr w:type="spellEnd"/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E31F5" w:rsidRPr="005E6D16" w:rsidRDefault="001E31F5" w:rsidP="001E31F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hAnsi="Times New Roman" w:cs="Times New Roman"/>
          <w:lang w:val="ru-RU"/>
        </w:rPr>
        <w:tab/>
      </w: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E31F5" w:rsidRPr="005E6D16" w:rsidRDefault="001E31F5" w:rsidP="001E31F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 грамматические словари и справочники в речевой практике.</w:t>
      </w:r>
    </w:p>
    <w:p w:rsidR="001E31F5" w:rsidRPr="005E6D16" w:rsidRDefault="001E31F5" w:rsidP="005E6D16">
      <w:pPr>
        <w:tabs>
          <w:tab w:val="left" w:pos="180"/>
        </w:tabs>
        <w:autoSpaceDE w:val="0"/>
        <w:autoSpaceDN w:val="0"/>
        <w:spacing w:before="190" w:after="0"/>
        <w:rPr>
          <w:rFonts w:ascii="Times New Roman" w:hAnsi="Times New Roman" w:cs="Times New Roman"/>
          <w:lang w:val="ru-RU"/>
        </w:rPr>
        <w:sectPr w:rsidR="001E31F5" w:rsidRPr="005E6D16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  <w:r w:rsidRPr="005E6D16">
        <w:rPr>
          <w:rFonts w:ascii="Times New Roman" w:hAnsi="Times New Roman" w:cs="Times New Roman"/>
          <w:lang w:val="ru-RU"/>
        </w:rPr>
        <w:tab/>
      </w:r>
    </w:p>
    <w:p w:rsidR="001E31F5" w:rsidRPr="005E6D16" w:rsidRDefault="001E31F5">
      <w:pPr>
        <w:autoSpaceDE w:val="0"/>
        <w:autoSpaceDN w:val="0"/>
        <w:spacing w:before="346" w:after="0" w:line="271" w:lineRule="auto"/>
        <w:ind w:right="144" w:firstLine="180"/>
        <w:rPr>
          <w:rFonts w:ascii="Times New Roman" w:hAnsi="Times New Roman" w:cs="Times New Roman"/>
          <w:lang w:val="ru-RU"/>
        </w:rPr>
      </w:pPr>
    </w:p>
    <w:p w:rsidR="008E5772" w:rsidRPr="005E6D16" w:rsidRDefault="00EE35C3">
      <w:pPr>
        <w:autoSpaceDE w:val="0"/>
        <w:autoSpaceDN w:val="0"/>
        <w:spacing w:before="238" w:after="0" w:line="262" w:lineRule="auto"/>
        <w:ind w:right="86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8E5772" w:rsidRPr="005E6D16" w:rsidRDefault="008E5772">
      <w:pPr>
        <w:rPr>
          <w:rFonts w:ascii="Times New Roman" w:hAnsi="Times New Roman" w:cs="Times New Roman"/>
          <w:lang w:val="ru-RU"/>
        </w:rPr>
        <w:sectPr w:rsidR="008E5772" w:rsidRPr="005E6D16">
          <w:pgSz w:w="11900" w:h="16840"/>
          <w:pgMar w:top="292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64" w:line="220" w:lineRule="exact"/>
        <w:rPr>
          <w:rFonts w:ascii="Times New Roman" w:hAnsi="Times New Roman" w:cs="Times New Roman"/>
          <w:lang w:val="ru-RU"/>
        </w:rPr>
      </w:pPr>
    </w:p>
    <w:p w:rsidR="008E5772" w:rsidRPr="005E6D16" w:rsidRDefault="00EE35C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0"/>
          <w:szCs w:val="20"/>
        </w:rPr>
      </w:pPr>
      <w:r w:rsidRPr="005E6D16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095"/>
        <w:gridCol w:w="709"/>
        <w:gridCol w:w="6379"/>
        <w:gridCol w:w="1134"/>
        <w:gridCol w:w="1611"/>
      </w:tblGrid>
      <w:tr w:rsidR="008E5772" w:rsidRPr="005E6D16" w:rsidTr="0080573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5E6D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5E6D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5E6D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5E6D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5E6D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5E6D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8E5772" w:rsidRPr="005E6D16" w:rsidTr="00805739">
        <w:trPr>
          <w:trHeight w:hRule="exact" w:val="74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772" w:rsidRPr="005E6D16" w:rsidTr="00805739">
        <w:trPr>
          <w:trHeight w:hRule="exact" w:val="225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337C1D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337C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FB5D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663858" w:rsidRDefault="00EE35C3" w:rsidP="004E45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663858" w:rsidRPr="00663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 по проверке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663858" w:rsidRDefault="002D03F1" w:rsidP="00FB5D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работа</w:t>
            </w:r>
            <w:proofErr w:type="spellEnd"/>
            <w:r w:rsidR="00EE35C3" w:rsidRPr="00663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 w:rsidP="00B43BE2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https://vk.com/wall-66268836_13595</w:t>
            </w:r>
          </w:p>
        </w:tc>
      </w:tr>
      <w:tr w:rsidR="008E5772" w:rsidRPr="005E6D16" w:rsidTr="00805739">
        <w:trPr>
          <w:trHeight w:hRule="exact" w:val="16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5E6D16" w:rsidP="00337C1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Повторение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D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курса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D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орфографии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5E6D1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FB5D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66385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09639D" w:rsidRDefault="0009639D" w:rsidP="004E45AC">
            <w:pPr>
              <w:autoSpaceDE w:val="0"/>
              <w:autoSpaceDN w:val="0"/>
              <w:spacing w:before="76" w:after="0" w:line="25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63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фонетический разбор слов, устанавливать соотношения между буквами и звуками, </w:t>
            </w:r>
            <w:r w:rsidRPr="0009639D">
              <w:rPr>
                <w:lang w:val="ru-RU"/>
              </w:rPr>
              <w:br/>
            </w:r>
            <w:r w:rsidRPr="000963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условия выбора безударных гласных в корне слова, проверяемых согласных в корне слова,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чередующихся гласных в корне слова, </w:t>
            </w:r>
            <w:r w:rsidRPr="000963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разделительных ъ и ь, условия употребления и </w:t>
            </w:r>
            <w:r w:rsidRPr="0009639D">
              <w:rPr>
                <w:lang w:val="ru-RU"/>
              </w:rPr>
              <w:br/>
            </w:r>
            <w:r w:rsidRPr="000963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неупотребления ь в разных функциях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объяснять правописание приставок, суффиксов, окончаний; написание НЕ с различными частями речи; правописание сложных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 w:rsidP="00FB5DF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FB5DF0"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 контрольная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https://vk.com/wall-66268836_13595</w:t>
            </w:r>
          </w:p>
        </w:tc>
      </w:tr>
      <w:tr w:rsidR="008E5772" w:rsidRPr="005E6D16" w:rsidTr="00805739">
        <w:trPr>
          <w:trHeight w:hRule="exact" w:val="17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5E6D16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Пунктуация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663858" w:rsidP="0009639D">
            <w:pPr>
              <w:pStyle w:val="Default"/>
              <w:spacing w:after="44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</w:rPr>
              <w:t>Систематизировать знания по синтаксису, отличать словосочетания от предложения, простые от сложных предложений, определять грамматическую основу в простом предложении, распознавать 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FB5DF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Устный опрос; практическая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 w:rsidP="00B43BE2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https://vk.com/wall-66268836_13595 </w:t>
            </w:r>
            <w:r w:rsidR="00EE35C3"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</w:p>
        </w:tc>
      </w:tr>
      <w:tr w:rsidR="008E5772" w:rsidRPr="005E6D16" w:rsidTr="0009639D">
        <w:trPr>
          <w:trHeight w:hRule="exact" w:val="18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Причастие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09639D" w:rsidP="00D133E3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</w:rPr>
              <w:t xml:space="preserve">Знать суффиксы причастий. Распознавать причастия по общему грамматическому значению и суффиксам. Определять основания для сравнения и сравнивать причастия и глаголы,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времени;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Объяснять механизм образования действительных и страдательных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>причастий настоящего и прошедшего времени. Выбирать суффикс действительных и страдательных причастий настоящего вре</w:t>
            </w:r>
            <w:r w:rsidR="00294A69">
              <w:rPr>
                <w:rFonts w:eastAsia="Times New Roman"/>
                <w:w w:val="97"/>
                <w:sz w:val="16"/>
              </w:rPr>
              <w:t>мени в зависимости от спряжения.</w:t>
            </w:r>
            <w:r>
              <w:rPr>
                <w:rFonts w:eastAsia="Times New Roman"/>
                <w:w w:val="97"/>
                <w:sz w:val="16"/>
              </w:rPr>
              <w:t xml:space="preserve"> Определять гласную перед суффиксом-</w:t>
            </w:r>
            <w:proofErr w:type="spellStart"/>
            <w:r>
              <w:rPr>
                <w:rFonts w:eastAsia="Times New Roman"/>
                <w:w w:val="97"/>
                <w:sz w:val="16"/>
              </w:rPr>
              <w:t>вш</w:t>
            </w:r>
            <w:proofErr w:type="spellEnd"/>
            <w:r>
              <w:rPr>
                <w:rFonts w:eastAsia="Times New Roman"/>
                <w:w w:val="97"/>
                <w:sz w:val="16"/>
              </w:rPr>
              <w:t xml:space="preserve">- действительных причастий прошедшего времени, перед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>суффиксом -</w:t>
            </w:r>
            <w:proofErr w:type="spellStart"/>
            <w:r>
              <w:rPr>
                <w:rFonts w:eastAsia="Times New Roman"/>
                <w:w w:val="97"/>
                <w:sz w:val="16"/>
              </w:rPr>
              <w:t>нн</w:t>
            </w:r>
            <w:proofErr w:type="spellEnd"/>
            <w:r>
              <w:rPr>
                <w:rFonts w:eastAsia="Times New Roman"/>
                <w:w w:val="97"/>
                <w:sz w:val="16"/>
              </w:rPr>
              <w:t xml:space="preserve">- </w:t>
            </w:r>
            <w:proofErr w:type="gramStart"/>
            <w:r>
              <w:rPr>
                <w:rFonts w:eastAsia="Times New Roman"/>
                <w:w w:val="97"/>
                <w:sz w:val="16"/>
              </w:rPr>
              <w:t>страдательных</w:t>
            </w:r>
            <w:r w:rsidR="00663858">
              <w:rPr>
                <w:rFonts w:eastAsia="Times New Roman"/>
                <w:w w:val="97"/>
                <w:sz w:val="16"/>
              </w:rPr>
              <w:t xml:space="preserve"> </w:t>
            </w:r>
            <w:r>
              <w:rPr>
                <w:rFonts w:eastAsia="Times New Roman"/>
                <w:w w:val="97"/>
                <w:sz w:val="16"/>
              </w:rPr>
              <w:t xml:space="preserve"> </w:t>
            </w:r>
            <w:r w:rsidR="00663858">
              <w:rPr>
                <w:rFonts w:eastAsia="Times New Roman"/>
                <w:w w:val="97"/>
                <w:sz w:val="16"/>
              </w:rPr>
              <w:t>п</w:t>
            </w:r>
            <w:r>
              <w:rPr>
                <w:rFonts w:eastAsia="Times New Roman"/>
                <w:w w:val="97"/>
                <w:sz w:val="16"/>
              </w:rPr>
              <w:t>ричастий</w:t>
            </w:r>
            <w:proofErr w:type="gramEnd"/>
            <w:r>
              <w:rPr>
                <w:rFonts w:eastAsia="Times New Roman"/>
                <w:w w:val="97"/>
                <w:sz w:val="16"/>
              </w:rPr>
              <w:t xml:space="preserve"> прошедшего времени; Различать полные и краткие формы страдательных причастий прошедшего времени. </w:t>
            </w:r>
            <w: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 w:rsidP="0066385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63858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https://vk.com/wall-66268836_13595</w:t>
            </w:r>
          </w:p>
        </w:tc>
      </w:tr>
      <w:tr w:rsidR="005E6D16" w:rsidRPr="005E6D16" w:rsidTr="00294A69">
        <w:trPr>
          <w:trHeight w:hRule="exact" w:val="199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Деепричастие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663858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663858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5E6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294A69" w:rsidP="00D133E3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</w:rPr>
              <w:t xml:space="preserve">Знать суффиксы деепричастий. Распознавать деепричастия по общему грамматическому значению и суффиксам. Определять основания для сравнения и сравнивать деепричастия и глаголы, деепричастия и наречия. Определять основания для сравнения и сравнивать деепричастия совершенного и несовершенного вида; Объяснять механизм образования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деепричастий совершенного и несовершенного вида. Выбирать суффикс при образовании деепричастий совершенного и несовершенного вида.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>Определять гласную перед суффиксами -в, -вши деепричастий; Определять роль деепричастия в словосочетании.</w:t>
            </w:r>
            <w:r>
              <w:t xml:space="preserve"> </w:t>
            </w:r>
            <w:r>
              <w:rPr>
                <w:rFonts w:eastAsia="Times New Roman"/>
                <w:w w:val="97"/>
                <w:sz w:val="16"/>
              </w:rPr>
              <w:t>Распознавать деепричастный оборот в составе предложения, определять его границ; Объяснять расстановку знаков препинания в предложениях с деепричастным оборотом. Конструировать предложения с деепричастным оборотом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663858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B43BE2" w:rsidP="00B43BE2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https://vk.com/wall-66268836_13595</w:t>
            </w:r>
          </w:p>
        </w:tc>
      </w:tr>
      <w:tr w:rsidR="005E6D16" w:rsidRPr="005E6D16" w:rsidTr="00294A69">
        <w:trPr>
          <w:trHeight w:hRule="exact" w:val="169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Наречие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5E6D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294A69" w:rsidP="00D133E3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</w:rPr>
              <w:t xml:space="preserve">Распознавать наречия и аргументированно доказывать принадлежность слов к этой части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>речи.</w:t>
            </w:r>
            <w:r>
              <w:t xml:space="preserve"> </w:t>
            </w:r>
            <w:r>
              <w:rPr>
                <w:rFonts w:eastAsia="Times New Roman"/>
                <w:w w:val="97"/>
                <w:sz w:val="16"/>
              </w:rPr>
              <w:t xml:space="preserve">Характеризовать наречия в аспекте их принадлежности к различным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разрядам по значению. Различать наречия разных разрядов по значению;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Опознавать и характеризовать формы сравнительной и превосходной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степеней сравнения наречий. Различать формы сравнительной и превосходной степеней сравнения наречий и имён прилагательных, объяснять, как они образуются;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>Образовывать простую и составную формы сравнительной и превосходной степеней сравнения наречий;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663858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B43B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https://vk.com/wall-66268836_13595</w:t>
            </w:r>
          </w:p>
        </w:tc>
      </w:tr>
      <w:tr w:rsidR="005E6D16" w:rsidRPr="005E6D16" w:rsidTr="00294A69">
        <w:trPr>
          <w:trHeight w:hRule="exact" w:val="163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Служебные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5E6D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294A69" w:rsidP="00D133E3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</w:rPr>
              <w:t xml:space="preserve">Различать предлоги, союзы и частицы на основе анализа их функций. Использовать навыки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 xml:space="preserve">пунктуационного анализа простых предложений с однородными членами и сложносочинённых предложений в практике письма. Анализировать союзы в аспекте их строения и происхождения. На основе анализа различать союзы разных разрядов. Объяснять написание производных союзов. Различать частицы бы, ли, же и части союзов чтобы, тоже, также на основе грамматического анализа и выбирать правильное написание; </w:t>
            </w:r>
            <w:r>
              <w:br/>
            </w:r>
            <w:r>
              <w:rPr>
                <w:rFonts w:eastAsia="Times New Roman"/>
                <w:w w:val="97"/>
                <w:sz w:val="16"/>
              </w:rPr>
              <w:t>Соблюдать нормы правописания частиц -то, -таки, -ка.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663858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5E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B43B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B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https://vk.com/wall-66268836_13595</w:t>
            </w:r>
          </w:p>
        </w:tc>
      </w:tr>
      <w:tr w:rsidR="005E6D16" w:rsidRPr="005E6D16" w:rsidTr="00805739">
        <w:trPr>
          <w:trHeight w:hRule="exact" w:val="17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Default="005E6D1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66385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5E6D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663858" w:rsidP="00D133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5E6D16" w:rsidRDefault="00663858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6D16" w:rsidRPr="00294A69" w:rsidRDefault="005E6D1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686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528"/>
        <w:gridCol w:w="1104"/>
        <w:gridCol w:w="1142"/>
        <w:gridCol w:w="9786"/>
      </w:tblGrid>
      <w:tr w:rsidR="00F711F3" w:rsidRPr="005E6D16" w:rsidTr="00F711F3">
        <w:trPr>
          <w:trHeight w:hRule="exact" w:val="5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5E6D16" w:rsidRDefault="00F711F3" w:rsidP="00F711F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5E6D16" w:rsidRDefault="00F711F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5E6D16" w:rsidRDefault="00F711F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663858" w:rsidRDefault="00663858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23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5E6D16" w:rsidRDefault="00F711F3" w:rsidP="00F7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772" w:rsidRPr="005E6D16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5E6D16" w:rsidSect="00CB421B">
          <w:pgSz w:w="16840" w:h="11900"/>
          <w:pgMar w:top="709" w:right="640" w:bottom="17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5E6D16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5E6D16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5E6D1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8E5772" w:rsidRPr="005E6D16" w:rsidRDefault="00EE35C3">
      <w:pPr>
        <w:autoSpaceDE w:val="0"/>
        <w:autoSpaceDN w:val="0"/>
        <w:spacing w:after="320" w:line="230" w:lineRule="auto"/>
        <w:rPr>
          <w:rFonts w:ascii="Times New Roman" w:hAnsi="Times New Roman" w:cs="Times New Roman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438"/>
        <w:gridCol w:w="992"/>
        <w:gridCol w:w="2048"/>
      </w:tblGrid>
      <w:tr w:rsidR="008E5772" w:rsidRPr="005E6D16" w:rsidTr="00F75D8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5E6D16">
              <w:rPr>
                <w:rFonts w:ascii="Times New Roman" w:hAnsi="Times New Roman" w:cs="Times New Roman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5E6D16">
              <w:rPr>
                <w:rFonts w:ascii="Times New Roman" w:hAnsi="Times New Roman" w:cs="Times New Roman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5E6D16">
              <w:rPr>
                <w:rFonts w:ascii="Times New Roman" w:hAnsi="Times New Roman" w:cs="Times New Roman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5E6D16">
              <w:rPr>
                <w:rFonts w:ascii="Times New Roman" w:hAnsi="Times New Roman" w:cs="Times New Roman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8E5772" w:rsidRPr="005E6D16" w:rsidTr="00F75D8E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</w:tr>
      <w:tr w:rsidR="008E5772" w:rsidRPr="005E6D16" w:rsidTr="00F75D8E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Введение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3BE2" w:rsidRDefault="00B43BE2" w:rsidP="00B43BE2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8E5772" w:rsidRPr="005E6D16" w:rsidTr="00F75D8E">
        <w:trPr>
          <w:trHeight w:hRule="exact" w:val="2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3BE2" w:rsidRDefault="00B43BE2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43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Однокоренные слова. Безударная гласная в корне слова. Непроверяемые гласные и согласные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D8E" w:rsidRDefault="00EE35C3" w:rsidP="00B43BE2">
            <w:pPr>
              <w:autoSpaceDE w:val="0"/>
              <w:autoSpaceDN w:val="0"/>
              <w:spacing w:before="98" w:after="0" w:line="262" w:lineRule="auto"/>
              <w:ind w:left="72" w:right="-36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B43B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F75D8E" w:rsidRDefault="00F75D8E" w:rsidP="00B43BE2">
            <w:pPr>
              <w:autoSpaceDE w:val="0"/>
              <w:autoSpaceDN w:val="0"/>
              <w:spacing w:before="98" w:after="0" w:line="262" w:lineRule="auto"/>
              <w:ind w:left="72" w:right="-36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B43B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рактическая</w:t>
            </w:r>
          </w:p>
          <w:p w:rsidR="008E5772" w:rsidRPr="00B43BE2" w:rsidRDefault="00B43BE2" w:rsidP="00B43BE2">
            <w:pPr>
              <w:autoSpaceDE w:val="0"/>
              <w:autoSpaceDN w:val="0"/>
              <w:spacing w:before="98" w:after="0" w:line="262" w:lineRule="auto"/>
              <w:ind w:left="72" w:right="-362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работа</w:t>
            </w:r>
            <w:proofErr w:type="gramEnd"/>
          </w:p>
        </w:tc>
      </w:tr>
      <w:tr w:rsidR="008E5772" w:rsidRPr="0028755D" w:rsidTr="00F75D8E">
        <w:trPr>
          <w:trHeight w:hRule="exact" w:val="1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3BE2" w:rsidRDefault="00B43BE2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3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Непроизносимые и плохо слышимые согласные.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Двойные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3BE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5D8E" w:rsidRDefault="00B43BE2" w:rsidP="00B43BE2">
            <w:pPr>
              <w:autoSpaceDE w:val="0"/>
              <w:autoSpaceDN w:val="0"/>
              <w:spacing w:before="98" w:after="0" w:line="262" w:lineRule="auto"/>
              <w:ind w:left="72" w:right="-2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43B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Беседа с обобщением</w:t>
            </w:r>
          </w:p>
          <w:p w:rsidR="00F75D8E" w:rsidRDefault="00B43BE2" w:rsidP="00B43BE2">
            <w:pPr>
              <w:autoSpaceDE w:val="0"/>
              <w:autoSpaceDN w:val="0"/>
              <w:spacing w:before="98" w:after="0" w:line="262" w:lineRule="auto"/>
              <w:ind w:left="72" w:right="-2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43B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3B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знаний</w:t>
            </w:r>
            <w:proofErr w:type="gramEnd"/>
            <w:r w:rsidRPr="00B43B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 теме. </w:t>
            </w:r>
            <w:r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8E5772" w:rsidRPr="0028755D" w:rsidRDefault="00B43BE2" w:rsidP="00B43BE2">
            <w:pPr>
              <w:autoSpaceDE w:val="0"/>
              <w:autoSpaceDN w:val="0"/>
              <w:spacing w:before="98" w:after="0" w:line="262" w:lineRule="auto"/>
              <w:ind w:left="72" w:right="-2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  <w:r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E5772" w:rsidRPr="0028755D" w:rsidTr="00F75D8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Чередование гласных в корне слова. Чередование согласных в корне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28755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28755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Беседа с обобщением знаний по теме. Практическая работа</w:t>
            </w:r>
          </w:p>
        </w:tc>
      </w:tr>
      <w:tr w:rsidR="008E5772" w:rsidRPr="0028755D" w:rsidTr="00F75D8E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Приставки на з и с, приставки пре- и при-. Гласные Ы и </w:t>
            </w:r>
            <w:proofErr w:type="spellStart"/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после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28755D">
              <w:rPr>
                <w:rFonts w:ascii="Times New Roman" w:hAnsi="Times New Roman" w:cs="Times New Roman"/>
                <w:lang w:val="ru-RU"/>
              </w:rPr>
              <w:br/>
            </w:r>
            <w:r w:rsid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</w:tbl>
    <w:p w:rsidR="008E5772" w:rsidRPr="0028755D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8E5772" w:rsidRPr="0028755D" w:rsidRDefault="008E5772">
      <w:pPr>
        <w:rPr>
          <w:rFonts w:ascii="Times New Roman" w:hAnsi="Times New Roman" w:cs="Times New Roman"/>
          <w:lang w:val="ru-RU"/>
        </w:rPr>
        <w:sectPr w:rsidR="008E5772" w:rsidRPr="0028755D">
          <w:pgSz w:w="11900" w:h="16840"/>
          <w:pgMar w:top="298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28755D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E5772" w:rsidRPr="0028755D" w:rsidTr="0028755D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Окончания имен существительных, прилагательных, числительных.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28755D">
              <w:rPr>
                <w:rFonts w:ascii="Times New Roman" w:hAnsi="Times New Roman" w:cs="Times New Roman"/>
                <w:lang w:val="ru-RU"/>
              </w:rPr>
              <w:br/>
            </w:r>
            <w:r w:rsid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E5772" w:rsidRPr="002D03F1" w:rsidTr="0028755D">
        <w:trPr>
          <w:trHeight w:hRule="exact" w:val="16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Окончания глаголов (спряжение). Суффиксы глаголов.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D03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беседа с элементами практических заданий</w:t>
            </w:r>
          </w:p>
        </w:tc>
      </w:tr>
      <w:tr w:rsidR="008E5772" w:rsidRPr="002D03F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28755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Суффиксы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существительных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28755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755D" w:rsidRPr="0028755D" w:rsidRDefault="00EE35C3" w:rsidP="002875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28755D">
              <w:rPr>
                <w:rFonts w:ascii="Times New Roman" w:hAnsi="Times New Roman" w:cs="Times New Roman"/>
                <w:lang w:val="ru-RU"/>
              </w:rPr>
              <w:br/>
            </w:r>
            <w:r w:rsid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опрос. </w:t>
            </w:r>
            <w:r w:rsidR="0028755D"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</w:t>
            </w:r>
            <w:r w:rsid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седа с обобщением знаний по теме</w:t>
            </w:r>
            <w:r w:rsidR="0028755D"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8E5772" w:rsidRPr="0028755D" w:rsidRDefault="008E577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5772" w:rsidRPr="002D03F1" w:rsidTr="0028755D">
        <w:trPr>
          <w:trHeight w:hRule="exact" w:val="23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Гласные и, а, у после шипящих и ц. О и Ё после шипящих.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 «Рабо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та с текстами </w:t>
            </w:r>
            <w:r w:rsidR="00F75D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художественной литературы»</w:t>
            </w:r>
          </w:p>
        </w:tc>
      </w:tr>
      <w:tr w:rsidR="008E5772" w:rsidRPr="0028755D" w:rsidTr="00F75D8E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755D" w:rsidRPr="00D12BE4" w:rsidRDefault="0028755D" w:rsidP="002875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Ъ и Ь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знаков</w:t>
            </w:r>
            <w:proofErr w:type="spellEnd"/>
          </w:p>
          <w:p w:rsidR="008E5772" w:rsidRPr="005E6D16" w:rsidRDefault="008E5772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Практикум</w:t>
            </w:r>
          </w:p>
        </w:tc>
      </w:tr>
      <w:tr w:rsidR="008E5772" w:rsidRPr="002D03F1" w:rsidTr="00F75D8E">
        <w:trPr>
          <w:trHeight w:hRule="exact" w:val="18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 и НН в существительных и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D03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 w:rsidP="00F75D8E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с элементами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исследовательской деятельности</w:t>
            </w:r>
          </w:p>
        </w:tc>
      </w:tr>
      <w:tr w:rsidR="008E5772" w:rsidRPr="005E6D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28755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с разными частями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28755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 w:rsidP="0028755D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="0028755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="00287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28755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8E5772" w:rsidRPr="005E6D16" w:rsidTr="0094564A">
        <w:trPr>
          <w:trHeight w:hRule="exact" w:val="16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8755D" w:rsidRDefault="0028755D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287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и НИ для передачи отрицания. НЕ и НИ для усиления утверждения.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="00F75D8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="00F75D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F75D8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8E5772" w:rsidRPr="005E6D16" w:rsidTr="0094564A">
        <w:trPr>
          <w:trHeight w:hRule="exact" w:val="19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2D03F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Дефис в сложных словах и в словах с корнем пол. Соединительные гласные в сложных 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94564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94564A" w:rsidP="002D03F1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Контрольная </w:t>
            </w:r>
            <w:r w:rsid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работа</w:t>
            </w:r>
          </w:p>
        </w:tc>
      </w:tr>
    </w:tbl>
    <w:p w:rsidR="008E5772" w:rsidRPr="005E6D16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8E5772" w:rsidRPr="005E6D16" w:rsidRDefault="008E5772">
      <w:pPr>
        <w:rPr>
          <w:rFonts w:ascii="Times New Roman" w:hAnsi="Times New Roman" w:cs="Times New Roman"/>
        </w:rPr>
        <w:sectPr w:rsidR="008E5772" w:rsidRPr="005E6D16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046"/>
        <w:gridCol w:w="1764"/>
      </w:tblGrid>
      <w:tr w:rsidR="008E5772" w:rsidRPr="002D03F1" w:rsidTr="00B42AFE">
        <w:trPr>
          <w:trHeight w:hRule="exact" w:val="18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2D03F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Запятая перед союзами при однородных членах и в сложных предложениях.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2D03F1">
              <w:rPr>
                <w:rFonts w:ascii="Times New Roman" w:hAnsi="Times New Roman" w:cs="Times New Roman"/>
                <w:lang w:val="ru-RU"/>
              </w:rPr>
              <w:br/>
            </w: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опрос; </w:t>
            </w:r>
            <w:r w:rsidRPr="002D03F1">
              <w:rPr>
                <w:rFonts w:ascii="Times New Roman" w:hAnsi="Times New Roman" w:cs="Times New Roman"/>
                <w:lang w:val="ru-RU"/>
              </w:rPr>
              <w:br/>
            </w:r>
            <w:r w:rsid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8E5772" w:rsidRPr="002D03F1" w:rsidTr="00B42AFE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2D03F1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сказуемым. Простые предложения в составе сложного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2D03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03F1" w:rsidRPr="002D03F1" w:rsidRDefault="002D03F1" w:rsidP="002D03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 w:rsidRPr="002D0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элементами исследовательской деятельности.</w:t>
            </w: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</w:t>
            </w:r>
          </w:p>
          <w:p w:rsidR="008E5772" w:rsidRPr="002D03F1" w:rsidRDefault="008E577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5772" w:rsidRPr="002D03F1" w:rsidTr="00B42AF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однородных членах предложения, обобщающих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 w:rsidP="00B42AFE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2D03F1">
              <w:rPr>
                <w:rFonts w:ascii="Times New Roman" w:hAnsi="Times New Roman" w:cs="Times New Roman"/>
                <w:lang w:val="ru-RU"/>
              </w:rPr>
              <w:br/>
            </w: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опрос;</w:t>
            </w:r>
            <w:r w:rsidR="00B42AF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письменный контроль</w:t>
            </w:r>
          </w:p>
        </w:tc>
      </w:tr>
      <w:tr w:rsidR="008E5772" w:rsidRPr="002D03F1" w:rsidTr="00B42AF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Знаки препинания при обращении, прямой речи, диалоге.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B42A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 с текстом художественной литературы</w:t>
            </w:r>
          </w:p>
        </w:tc>
      </w:tr>
      <w:tr w:rsidR="008E5772" w:rsidRPr="00B42AFE" w:rsidTr="00B42AFE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Причастие. Окончания причастий. Причастный оборот.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2D03F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B42A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D03F1" w:rsidRDefault="008E577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Лекция с элементами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исследовательской деятельности</w:t>
            </w:r>
          </w:p>
        </w:tc>
      </w:tr>
      <w:tr w:rsidR="008E5772" w:rsidRPr="005E6D16" w:rsidTr="00B42AF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2AF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страдательные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причастия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2AF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8E5772" w:rsidRPr="005E6D16" w:rsidTr="00B42AFE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 и НН в отглагольных прилагательных и причастиях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2A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</w:tbl>
    <w:p w:rsidR="008E5772" w:rsidRPr="005E6D16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8E5772" w:rsidRPr="005E6D16" w:rsidRDefault="008E5772">
      <w:pPr>
        <w:rPr>
          <w:rFonts w:ascii="Times New Roman" w:hAnsi="Times New Roman" w:cs="Times New Roman"/>
        </w:rPr>
        <w:sectPr w:rsidR="008E5772" w:rsidRPr="005E6D16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E5772" w:rsidRPr="005E6D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с полными и краткими причастиями.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2A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8E5772" w:rsidRPr="00B42AFE" w:rsidTr="00B42AFE">
        <w:trPr>
          <w:trHeight w:hRule="exact" w:val="1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2AFE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причастных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оборотов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B42A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42AFE" w:rsidRDefault="00B42AFE" w:rsidP="00B42AFE">
            <w:pPr>
              <w:autoSpaceDE w:val="0"/>
              <w:autoSpaceDN w:val="0"/>
              <w:spacing w:before="98" w:after="0" w:line="262" w:lineRule="auto"/>
              <w:ind w:left="72" w:right="-79"/>
              <w:rPr>
                <w:rFonts w:ascii="Times New Roman" w:hAnsi="Times New Roman" w:cs="Times New Roman"/>
                <w:lang w:val="ru-RU"/>
              </w:rPr>
            </w:pPr>
            <w:r w:rsidRPr="00B42A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 с текстом художественной литературы</w:t>
            </w:r>
          </w:p>
        </w:tc>
      </w:tr>
      <w:tr w:rsidR="008E5772" w:rsidRPr="005E6D16" w:rsidTr="00C313AF">
        <w:trPr>
          <w:trHeight w:hRule="exact" w:val="1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Деепричастный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оборот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EE35C3" w:rsidP="00C313AF">
            <w:pPr>
              <w:autoSpaceDE w:val="0"/>
              <w:autoSpaceDN w:val="0"/>
              <w:spacing w:before="98" w:after="0" w:line="262" w:lineRule="auto"/>
              <w:ind w:left="72" w:right="20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C313A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письменный контроль</w:t>
            </w:r>
          </w:p>
        </w:tc>
      </w:tr>
      <w:tr w:rsidR="008E5772" w:rsidRPr="005E6D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Обособление деепричастий и деепричастных оборотов.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8E5772" w:rsidRPr="005E6D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 и Е на конце наречий после шипящих. Отличие наречий от кратких прилагательных.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8E5772" w:rsidRPr="005E6D16" w:rsidTr="00C313AF">
        <w:trPr>
          <w:trHeight w:hRule="exact" w:val="14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Дефис в наречиях. Мягкий знак на конце наречий после шипящих.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 w:rsidP="00C313AF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8E5772" w:rsidRPr="005E6D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Слитное и раздельное написание наречий.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словарем</w:t>
            </w:r>
            <w:proofErr w:type="spellEnd"/>
          </w:p>
        </w:tc>
      </w:tr>
      <w:tr w:rsidR="008E5772" w:rsidRPr="005E6D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Дефис в предлогах. Производные предлоги.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 w:rsidP="00C313AF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</w:t>
            </w:r>
            <w:r w:rsidR="00C313A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ование</w:t>
            </w:r>
            <w:proofErr w:type="spellEnd"/>
          </w:p>
        </w:tc>
      </w:tr>
      <w:tr w:rsidR="008E5772" w:rsidRPr="005E6D16" w:rsidTr="00C313AF">
        <w:trPr>
          <w:trHeight w:hRule="exact" w:val="1507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C313AF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31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 производных предлогов от существительных с предлогами.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313AF" w:rsidRDefault="00EE35C3" w:rsidP="00C313AF">
            <w:pPr>
              <w:autoSpaceDE w:val="0"/>
              <w:autoSpaceDN w:val="0"/>
              <w:spacing w:before="100" w:after="0" w:line="262" w:lineRule="auto"/>
              <w:ind w:left="72" w:right="6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E6D16">
              <w:rPr>
                <w:rFonts w:ascii="Times New Roman" w:hAnsi="Times New Roman" w:cs="Times New Roman"/>
              </w:rPr>
              <w:br/>
            </w:r>
            <w:proofErr w:type="spellStart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C313A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</w:tr>
      <w:tr w:rsidR="008E5772" w:rsidRPr="005E6D16" w:rsidTr="00C313AF">
        <w:trPr>
          <w:trHeight w:hRule="exact" w:val="1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Союзы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сочинительные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подчинительные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C313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3AF" w:rsidRDefault="00C313AF" w:rsidP="00C31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8E5772" w:rsidRPr="005E6D16" w:rsidRDefault="00C313AF" w:rsidP="00C313A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связного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текста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8E5772" w:rsidRPr="005E6D16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8E5772" w:rsidRPr="005E6D16" w:rsidRDefault="008E5772">
      <w:pPr>
        <w:rPr>
          <w:rFonts w:ascii="Times New Roman" w:hAnsi="Times New Roman" w:cs="Times New Roman"/>
        </w:rPr>
        <w:sectPr w:rsidR="008E5772" w:rsidRPr="005E6D16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E5772" w:rsidRPr="005E6D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94564A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Частицы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Дефис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частицах</w:t>
            </w:r>
            <w:proofErr w:type="spellEnd"/>
            <w:r w:rsidRPr="00D1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94564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94564A" w:rsidRDefault="0094564A" w:rsidP="0094564A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8E5772" w:rsidRPr="0094564A" w:rsidTr="0094564A">
        <w:trPr>
          <w:trHeight w:hRule="exact" w:val="17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94564A" w:rsidRDefault="0094564A">
            <w:pPr>
              <w:autoSpaceDE w:val="0"/>
              <w:autoSpaceDN w:val="0"/>
              <w:spacing w:before="98" w:after="0" w:line="286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45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Междометие. Утвердительные и отрицательные слова ДА, 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94564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564A" w:rsidRPr="0094564A" w:rsidRDefault="0094564A" w:rsidP="00945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456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работа.</w:t>
            </w:r>
          </w:p>
          <w:p w:rsidR="008E5772" w:rsidRPr="0094564A" w:rsidRDefault="0094564A" w:rsidP="0094564A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456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Составление связного текста</w:t>
            </w:r>
          </w:p>
        </w:tc>
      </w:tr>
      <w:tr w:rsidR="008E5772" w:rsidRPr="005E6D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Промежуточная аттестация в форме итоговой контрольной работы (с резервного </w:t>
            </w:r>
            <w:r w:rsidRPr="005E6D16">
              <w:rPr>
                <w:rFonts w:ascii="Times New Roman" w:hAnsi="Times New Roman" w:cs="Times New Roman"/>
                <w:lang w:val="ru-RU"/>
              </w:rPr>
              <w:br/>
            </w: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времени)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94564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8E5772" w:rsidRPr="005E6D1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5E6D16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94564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94564A" w:rsidRDefault="0094564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5E6D16" w:rsidRDefault="008E5772">
            <w:pPr>
              <w:rPr>
                <w:rFonts w:ascii="Times New Roman" w:hAnsi="Times New Roman" w:cs="Times New Roman"/>
              </w:rPr>
            </w:pPr>
          </w:p>
        </w:tc>
      </w:tr>
    </w:tbl>
    <w:p w:rsidR="008E5772" w:rsidRPr="005E6D16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8E5772" w:rsidRPr="005E6D16" w:rsidRDefault="008E5772">
      <w:pPr>
        <w:rPr>
          <w:rFonts w:ascii="Times New Roman" w:hAnsi="Times New Roman" w:cs="Times New Roman"/>
        </w:rPr>
        <w:sectPr w:rsidR="008E5772" w:rsidRPr="005E6D1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5E6D16" w:rsidRDefault="008E5772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8E5772" w:rsidRPr="005E6D16" w:rsidRDefault="00EE35C3">
      <w:pPr>
        <w:autoSpaceDE w:val="0"/>
        <w:autoSpaceDN w:val="0"/>
        <w:spacing w:after="0" w:line="230" w:lineRule="auto"/>
        <w:rPr>
          <w:rFonts w:ascii="Times New Roman" w:hAnsi="Times New Roman" w:cs="Times New Roman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E1B4A" w:rsidRDefault="00EE35C3">
      <w:pPr>
        <w:autoSpaceDE w:val="0"/>
        <w:autoSpaceDN w:val="0"/>
        <w:spacing w:before="346" w:after="0" w:line="298" w:lineRule="auto"/>
        <w:ind w:right="1152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CE1B4A" w:rsidRPr="00CE1B4A" w:rsidRDefault="00CE1B4A" w:rsidP="00CB42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1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1.Л.А. </w:t>
      </w:r>
      <w:proofErr w:type="spellStart"/>
      <w:r w:rsidRPr="00CE1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Ахременкова</w:t>
      </w:r>
      <w:proofErr w:type="spellEnd"/>
      <w:r w:rsidRPr="00CE1B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«К пятерке шаг за шагом или 50 занятий с репетитором.» Русский язык.7 класс. Пособие для учащихся.</w:t>
      </w:r>
      <w:r w:rsidRPr="00CE1B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2018.</w:t>
      </w:r>
    </w:p>
    <w:p w:rsidR="00CE1B4A" w:rsidRPr="00CE1B4A" w:rsidRDefault="00CE1B4A" w:rsidP="00CB42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CE1B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CE1B4A">
        <w:rPr>
          <w:rFonts w:ascii="Times New Roman" w:hAnsi="Times New Roman" w:cs="Times New Roman"/>
          <w:sz w:val="24"/>
          <w:szCs w:val="24"/>
          <w:lang w:val="ru-RU"/>
        </w:rPr>
        <w:t>Русский язык: Учеб</w:t>
      </w:r>
      <w:proofErr w:type="gramStart"/>
      <w:r w:rsidRPr="00CE1B4A">
        <w:rPr>
          <w:rFonts w:ascii="Times New Roman" w:hAnsi="Times New Roman" w:cs="Times New Roman"/>
          <w:sz w:val="24"/>
          <w:szCs w:val="24"/>
          <w:lang w:val="ru-RU"/>
        </w:rPr>
        <w:t>. для</w:t>
      </w:r>
      <w:proofErr w:type="gramEnd"/>
      <w:r w:rsidRPr="00CE1B4A">
        <w:rPr>
          <w:rFonts w:ascii="Times New Roman" w:hAnsi="Times New Roman" w:cs="Times New Roman"/>
          <w:sz w:val="24"/>
          <w:szCs w:val="24"/>
          <w:lang w:val="ru-RU"/>
        </w:rPr>
        <w:t xml:space="preserve"> 7 </w:t>
      </w:r>
      <w:proofErr w:type="spellStart"/>
      <w:r w:rsidRPr="00CE1B4A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CE1B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E1B4A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CE1B4A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учреждений/М.Т. Баранов, Т.А. </w:t>
      </w:r>
      <w:proofErr w:type="spellStart"/>
      <w:r w:rsidRPr="00CE1B4A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CE1B4A">
        <w:rPr>
          <w:rFonts w:ascii="Times New Roman" w:hAnsi="Times New Roman" w:cs="Times New Roman"/>
          <w:sz w:val="24"/>
          <w:szCs w:val="24"/>
          <w:lang w:val="ru-RU"/>
        </w:rPr>
        <w:t xml:space="preserve">, Л.А. </w:t>
      </w:r>
      <w:proofErr w:type="spellStart"/>
      <w:r w:rsidRPr="00CE1B4A">
        <w:rPr>
          <w:rFonts w:ascii="Times New Roman" w:hAnsi="Times New Roman" w:cs="Times New Roman"/>
          <w:sz w:val="24"/>
          <w:szCs w:val="24"/>
          <w:lang w:val="ru-RU"/>
        </w:rPr>
        <w:t>Тростенцова</w:t>
      </w:r>
      <w:proofErr w:type="spellEnd"/>
      <w:r w:rsidRPr="00CE1B4A">
        <w:rPr>
          <w:rFonts w:ascii="Times New Roman" w:hAnsi="Times New Roman" w:cs="Times New Roman"/>
          <w:sz w:val="24"/>
          <w:szCs w:val="24"/>
          <w:lang w:val="ru-RU"/>
        </w:rPr>
        <w:t xml:space="preserve"> и др. М.: Просвещение, 2019.</w:t>
      </w:r>
    </w:p>
    <w:p w:rsidR="008E5772" w:rsidRDefault="00EE35C3" w:rsidP="0094564A">
      <w:pPr>
        <w:autoSpaceDE w:val="0"/>
        <w:autoSpaceDN w:val="0"/>
        <w:spacing w:before="262" w:after="0" w:line="302" w:lineRule="auto"/>
        <w:ind w:right="4896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94564A" w:rsidRPr="0094564A" w:rsidRDefault="0094564A" w:rsidP="0094564A">
      <w:pPr>
        <w:autoSpaceDE w:val="0"/>
        <w:autoSpaceDN w:val="0"/>
        <w:spacing w:before="166" w:after="0" w:line="230" w:lineRule="auto"/>
        <w:rPr>
          <w:lang w:val="ru-RU"/>
        </w:rPr>
      </w:pP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1. Г.А. Богданова. Уроки русского языка в 7 </w:t>
      </w:r>
      <w:proofErr w:type="spellStart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 / Г. А. Богданова. - СПб, 2021.</w:t>
      </w:r>
    </w:p>
    <w:p w:rsidR="0094564A" w:rsidRPr="0094564A" w:rsidRDefault="0094564A" w:rsidP="0094564A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2. Г.А. Богданова Сборник диктантов по русскому языку: 5-9 классы. / Г. А. Богданова. - М.: Просвещение, 2019.</w:t>
      </w:r>
    </w:p>
    <w:p w:rsidR="0094564A" w:rsidRPr="0094564A" w:rsidRDefault="0094564A" w:rsidP="0094564A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3. М.Г. </w:t>
      </w:r>
      <w:proofErr w:type="spellStart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Бройде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. Занимательные упражнения по русскому языку: 5-9 классы. – М.: ВАКО, 2016. 4. П.Ф. </w:t>
      </w:r>
      <w:proofErr w:type="spellStart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Ивченков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. Обучающее изложение: 5-9 </w:t>
      </w:r>
      <w:proofErr w:type="spellStart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. / П. Ф. </w:t>
      </w:r>
      <w:proofErr w:type="spellStart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Ивченков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 - М., 2018.</w:t>
      </w:r>
    </w:p>
    <w:p w:rsidR="0094564A" w:rsidRPr="0094564A" w:rsidRDefault="0094564A" w:rsidP="0094564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5. Н.А. Сенина. Русский язык. Тесты для промежуточного контроля. 7 класс – Ростов н/Д: Легион, 2020.</w:t>
      </w:r>
    </w:p>
    <w:p w:rsidR="008E5772" w:rsidRDefault="00EE35C3" w:rsidP="0094564A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94564A" w:rsidRPr="0094564A" w:rsidRDefault="0094564A" w:rsidP="0094564A">
      <w:pPr>
        <w:autoSpaceDE w:val="0"/>
        <w:autoSpaceDN w:val="0"/>
        <w:spacing w:after="0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94564A">
        <w:rPr>
          <w:rFonts w:ascii="Times New Roman" w:hAnsi="Times New Roman" w:cs="Times New Roman"/>
          <w:sz w:val="24"/>
          <w:szCs w:val="24"/>
          <w:lang w:val="ru-RU"/>
        </w:rPr>
        <w:t>https://vk.com/wall-66268836_13595</w:t>
      </w:r>
    </w:p>
    <w:p w:rsidR="0094564A" w:rsidRDefault="0094564A" w:rsidP="0094564A">
      <w:pPr>
        <w:autoSpaceDE w:val="0"/>
        <w:autoSpaceDN w:val="0"/>
        <w:spacing w:after="0"/>
        <w:ind w:right="432"/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информационной поддержки ЕГЭ </w:t>
      </w:r>
      <w:r w:rsidRPr="0094564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repetitor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/ - Серия учебных компьютерных программ '1С: Репетитор' по русскому языку, Контрольно-диагностические системы серии 'Репетитор.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Тесты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'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пунктуации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орфографии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94564A" w:rsidRPr="0094564A" w:rsidRDefault="0094564A" w:rsidP="0094564A">
      <w:pPr>
        <w:autoSpaceDE w:val="0"/>
        <w:autoSpaceDN w:val="0"/>
        <w:spacing w:after="0"/>
        <w:ind w:right="432"/>
        <w:rPr>
          <w:lang w:val="ru-RU"/>
        </w:rPr>
        <w:sectPr w:rsidR="0094564A" w:rsidRPr="009456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/ - газета «Первое сентября»</w:t>
      </w:r>
      <w:r w:rsidRPr="0094564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/ - Все образование Интернета </w:t>
      </w:r>
      <w:r w:rsidRPr="0094564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mediaterra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ruslang</w:t>
      </w:r>
      <w:proofErr w:type="spellEnd"/>
      <w:r w:rsidRPr="0094564A">
        <w:rPr>
          <w:rFonts w:ascii="Times New Roman" w:eastAsia="Times New Roman" w:hAnsi="Times New Roman"/>
          <w:color w:val="000000"/>
          <w:sz w:val="24"/>
          <w:lang w:val="ru-RU"/>
        </w:rPr>
        <w:t xml:space="preserve">/ - теория и практика русской орфографии и пунктуации </w:t>
      </w:r>
      <w:r w:rsidRPr="0094564A">
        <w:rPr>
          <w:lang w:val="ru-RU"/>
        </w:rPr>
        <w:br/>
      </w:r>
      <w:r w:rsidRPr="0094564A">
        <w:rPr>
          <w:lang w:val="ru-RU"/>
        </w:rPr>
        <w:br/>
      </w:r>
    </w:p>
    <w:p w:rsidR="008E5772" w:rsidRPr="005E6D16" w:rsidRDefault="008E577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8E5772" w:rsidRPr="005E6D16" w:rsidRDefault="00EE35C3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E5772" w:rsidRDefault="00EE35C3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CE1B4A" w:rsidRPr="00CE1B4A" w:rsidRDefault="00CE1B4A" w:rsidP="00CB421B">
      <w:pPr>
        <w:autoSpaceDE w:val="0"/>
        <w:autoSpaceDN w:val="0"/>
        <w:spacing w:before="166" w:after="0"/>
        <w:ind w:right="7488"/>
        <w:rPr>
          <w:lang w:val="ru-RU"/>
        </w:rPr>
      </w:pPr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кабинета </w:t>
      </w:r>
      <w:r w:rsidRPr="00CE1B4A">
        <w:rPr>
          <w:lang w:val="ru-RU"/>
        </w:rPr>
        <w:br/>
      </w:r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1. Доска учебная магнитная 1 </w:t>
      </w:r>
      <w:r w:rsidRPr="00CE1B4A">
        <w:rPr>
          <w:lang w:val="ru-RU"/>
        </w:rPr>
        <w:br/>
      </w:r>
      <w:proofErr w:type="gramStart"/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>2 .Стол</w:t>
      </w:r>
      <w:proofErr w:type="gramEnd"/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 демонстрационный 1 </w:t>
      </w:r>
      <w:r w:rsidRPr="00CE1B4A">
        <w:rPr>
          <w:lang w:val="ru-RU"/>
        </w:rPr>
        <w:br/>
      </w:r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3. Стул учительский 1 </w:t>
      </w:r>
      <w:r w:rsidRPr="00CE1B4A">
        <w:rPr>
          <w:lang w:val="ru-RU"/>
        </w:rPr>
        <w:br/>
      </w:r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4.Шкаф 3 </w:t>
      </w:r>
      <w:r w:rsidRPr="00CE1B4A">
        <w:rPr>
          <w:lang w:val="ru-RU"/>
        </w:rPr>
        <w:br/>
      </w:r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5. Стол ученический 6 </w:t>
      </w:r>
      <w:bookmarkStart w:id="0" w:name="_GoBack"/>
      <w:bookmarkEnd w:id="0"/>
      <w:r w:rsidRPr="00CE1B4A">
        <w:rPr>
          <w:lang w:val="ru-RU"/>
        </w:rPr>
        <w:br/>
      </w:r>
      <w:r w:rsidRPr="00CE1B4A">
        <w:rPr>
          <w:rFonts w:ascii="Times New Roman" w:eastAsia="Times New Roman" w:hAnsi="Times New Roman"/>
          <w:color w:val="000000"/>
          <w:sz w:val="24"/>
          <w:lang w:val="ru-RU"/>
        </w:rPr>
        <w:t xml:space="preserve">6 .Стул ученический 12 </w:t>
      </w:r>
    </w:p>
    <w:p w:rsidR="00CE1B4A" w:rsidRPr="005E6D16" w:rsidRDefault="00CE1B4A" w:rsidP="00CB421B">
      <w:pPr>
        <w:autoSpaceDE w:val="0"/>
        <w:autoSpaceDN w:val="0"/>
        <w:spacing w:before="346" w:after="0"/>
        <w:rPr>
          <w:rFonts w:ascii="Times New Roman" w:hAnsi="Times New Roman" w:cs="Times New Roman"/>
          <w:lang w:val="ru-RU"/>
        </w:rPr>
      </w:pPr>
    </w:p>
    <w:p w:rsidR="008E5772" w:rsidRPr="005E6D16" w:rsidRDefault="00EE35C3">
      <w:pPr>
        <w:autoSpaceDE w:val="0"/>
        <w:autoSpaceDN w:val="0"/>
        <w:spacing w:before="262" w:after="0" w:line="262" w:lineRule="auto"/>
        <w:ind w:right="864"/>
        <w:rPr>
          <w:rFonts w:ascii="Times New Roman" w:hAnsi="Times New Roman" w:cs="Times New Roman"/>
          <w:lang w:val="ru-RU"/>
        </w:rPr>
      </w:pPr>
      <w:r w:rsidRPr="005E6D1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CE1B4A" w:rsidRDefault="00CE1B4A" w:rsidP="00CB421B">
      <w:pPr>
        <w:autoSpaceDE w:val="0"/>
        <w:autoSpaceDN w:val="0"/>
        <w:spacing w:before="168" w:after="0"/>
        <w:ind w:right="9216"/>
      </w:pPr>
      <w:r>
        <w:rPr>
          <w:rFonts w:ascii="Times New Roman" w:eastAsia="Times New Roman" w:hAnsi="Times New Roman"/>
          <w:color w:val="000000"/>
          <w:sz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ноутбук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экран</w:t>
      </w:r>
      <w:proofErr w:type="spellEnd"/>
      <w:proofErr w:type="gramEnd"/>
    </w:p>
    <w:p w:rsidR="00CE1B4A" w:rsidRDefault="00CE1B4A" w:rsidP="00CE1B4A">
      <w:pPr>
        <w:sectPr w:rsidR="00CE1B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35C3" w:rsidRPr="005E6D16" w:rsidRDefault="00EE35C3">
      <w:pPr>
        <w:rPr>
          <w:rFonts w:ascii="Times New Roman" w:hAnsi="Times New Roman" w:cs="Times New Roman"/>
          <w:lang w:val="ru-RU"/>
        </w:rPr>
      </w:pPr>
    </w:p>
    <w:sectPr w:rsidR="00EE35C3" w:rsidRPr="005E6D16" w:rsidSect="00034616">
      <w:pgSz w:w="11900" w:h="16840"/>
      <w:pgMar w:top="1440" w:right="1440" w:bottom="1440" w:left="1440" w:header="720" w:footer="720" w:gutter="0"/>
      <w:cols w:space="720" w:equalWidth="0">
        <w:col w:w="106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4830"/>
    <w:rsid w:val="0009639D"/>
    <w:rsid w:val="0015074B"/>
    <w:rsid w:val="001E31F5"/>
    <w:rsid w:val="0028755D"/>
    <w:rsid w:val="00294A69"/>
    <w:rsid w:val="0029639D"/>
    <w:rsid w:val="002D03F1"/>
    <w:rsid w:val="00326F90"/>
    <w:rsid w:val="00337C1D"/>
    <w:rsid w:val="004E45AC"/>
    <w:rsid w:val="005E6D16"/>
    <w:rsid w:val="00663858"/>
    <w:rsid w:val="00805739"/>
    <w:rsid w:val="008E5772"/>
    <w:rsid w:val="0094564A"/>
    <w:rsid w:val="009C0BAE"/>
    <w:rsid w:val="00A922EA"/>
    <w:rsid w:val="00AA1D8D"/>
    <w:rsid w:val="00B42AFE"/>
    <w:rsid w:val="00B43BE2"/>
    <w:rsid w:val="00B47730"/>
    <w:rsid w:val="00C313AF"/>
    <w:rsid w:val="00CB0664"/>
    <w:rsid w:val="00CB421B"/>
    <w:rsid w:val="00CE1B4A"/>
    <w:rsid w:val="00D133E3"/>
    <w:rsid w:val="00E34590"/>
    <w:rsid w:val="00EE35C3"/>
    <w:rsid w:val="00F711F3"/>
    <w:rsid w:val="00F75D8E"/>
    <w:rsid w:val="00FA4879"/>
    <w:rsid w:val="00FB5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877C7F0-CD58-4C52-B3A0-559F542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A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A4879"/>
    <w:rPr>
      <w:rFonts w:ascii="Segoe UI" w:hAnsi="Segoe UI" w:cs="Segoe UI"/>
      <w:sz w:val="18"/>
      <w:szCs w:val="18"/>
    </w:rPr>
  </w:style>
  <w:style w:type="character" w:styleId="affa">
    <w:name w:val="Hyperlink"/>
    <w:basedOn w:val="a2"/>
    <w:uiPriority w:val="99"/>
    <w:unhideWhenUsed/>
    <w:rsid w:val="00337C1D"/>
    <w:rPr>
      <w:color w:val="0000FF" w:themeColor="hyperlink"/>
      <w:u w:val="single"/>
    </w:rPr>
  </w:style>
  <w:style w:type="paragraph" w:customStyle="1" w:styleId="Default">
    <w:name w:val="Default"/>
    <w:rsid w:val="004E4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28920-5B73-4C3E-8D97-56437D3E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6105</Words>
  <Characters>34801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8</cp:revision>
  <cp:lastPrinted>2022-09-13T15:20:00Z</cp:lastPrinted>
  <dcterms:created xsi:type="dcterms:W3CDTF">2013-12-23T23:15:00Z</dcterms:created>
  <dcterms:modified xsi:type="dcterms:W3CDTF">2022-09-29T17:26:00Z</dcterms:modified>
  <cp:category/>
</cp:coreProperties>
</file>