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16" w:rsidRDefault="00A81B16">
      <w:pPr>
        <w:autoSpaceDE w:val="0"/>
        <w:autoSpaceDN w:val="0"/>
        <w:spacing w:after="78" w:line="220" w:lineRule="exact"/>
      </w:pPr>
    </w:p>
    <w:p w:rsidR="00A81B16" w:rsidRDefault="0003366E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A81B16" w:rsidRPr="009B67F1" w:rsidRDefault="0003366E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A81B16" w:rsidRPr="009B67F1" w:rsidRDefault="0003366E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A81B16" w:rsidRPr="009B67F1" w:rsidRDefault="0003366E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A81B16" w:rsidRPr="009B67F1" w:rsidRDefault="0003366E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A81B16" w:rsidRPr="009B67F1" w:rsidRDefault="0003366E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A81B16" w:rsidRPr="009B67F1" w:rsidRDefault="00A81B16">
      <w:pPr>
        <w:rPr>
          <w:lang w:val="ru-RU"/>
        </w:rPr>
        <w:sectPr w:rsidR="00A81B16" w:rsidRPr="009B67F1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p w:rsidR="00A81B16" w:rsidRPr="009B67F1" w:rsidRDefault="0003366E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A81B16" w:rsidRPr="009B67F1" w:rsidRDefault="0003366E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9B67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A81B16" w:rsidRPr="009B67F1" w:rsidRDefault="00A81B16">
      <w:pPr>
        <w:rPr>
          <w:lang w:val="ru-RU"/>
        </w:rPr>
        <w:sectPr w:rsidR="00A81B16" w:rsidRPr="009B67F1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34" w:space="0"/>
            <w:col w:w="364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A81B1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9B67F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A81B16" w:rsidRDefault="0003366E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3388431)</w:t>
      </w:r>
    </w:p>
    <w:p w:rsidR="00A81B16" w:rsidRDefault="0003366E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«Физика»</w:t>
      </w:r>
    </w:p>
    <w:p w:rsidR="00A81B16" w:rsidRPr="009B67F1" w:rsidRDefault="0003366E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7 класса основного общего образования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81B16" w:rsidRPr="009B67F1" w:rsidRDefault="0003366E">
      <w:pPr>
        <w:autoSpaceDE w:val="0"/>
        <w:autoSpaceDN w:val="0"/>
        <w:spacing w:before="2112" w:after="0" w:line="262" w:lineRule="auto"/>
        <w:ind w:left="7940" w:hanging="2592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учитель физики</w:t>
      </w:r>
    </w:p>
    <w:p w:rsidR="00A81B16" w:rsidRPr="009B67F1" w:rsidRDefault="0003366E">
      <w:pPr>
        <w:autoSpaceDE w:val="0"/>
        <w:autoSpaceDN w:val="0"/>
        <w:spacing w:before="2830" w:after="0" w:line="230" w:lineRule="auto"/>
        <w:ind w:right="3982"/>
        <w:jc w:val="right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A81B16" w:rsidRPr="009B67F1" w:rsidRDefault="00A81B16">
      <w:pPr>
        <w:rPr>
          <w:lang w:val="ru-RU"/>
        </w:rPr>
        <w:sectPr w:rsidR="00A81B16" w:rsidRPr="009B67F1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216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81B16" w:rsidRPr="009B67F1" w:rsidRDefault="0003366E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формирование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есте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ственно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​научной грамотности учащихся и организацию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 на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ней учитываются возможности предмета </w:t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  реализации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требований  ФГОС  ООО к планируемым личностным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метапр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едметным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межпредметные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связи естественно​научных учебных предметов на уровне основного общего образования.</w:t>
      </w:r>
    </w:p>
    <w:p w:rsidR="00A81B16" w:rsidRPr="009B67F1" w:rsidRDefault="0003366E">
      <w:pPr>
        <w:autoSpaceDE w:val="0"/>
        <w:autoSpaceDN w:val="0"/>
        <w:spacing w:before="26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A81B16" w:rsidRPr="009B67F1" w:rsidRDefault="0003366E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Курс физики — системообразующий для естественно​научных учебных предмет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ов, поскольку физические законы лежат 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и явлений, изучаемых химией, биологией,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астроно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мией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иссле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дования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A81B16" w:rsidRPr="009B67F1" w:rsidRDefault="0003366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щихся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кото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рые в дальнейшем будут заняты в самых разно​ образных сферах деятельности. Но не менее важной задачей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образования и дальнейшей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профессиональ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​ной деятельности в области естественно​н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аучных исследований и создании новых технологий. Согласно принятому 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междуна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​родном сообществе определению, «Естественно​научная грамотность – это способность человека занимать активную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граж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данскую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позицию по общественно значимым вопросам, связан​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 е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блем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относящихся к естественным наукам и технологиям, что требует от него следующих компет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ентностей: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научно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объяснять явления,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особенности научного исследования,</w:t>
      </w:r>
    </w:p>
    <w:p w:rsidR="00A81B16" w:rsidRPr="009B67F1" w:rsidRDefault="0003366E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данные и использовать научные доказательства для получения выводов.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A81B16" w:rsidRPr="009B67F1" w:rsidRDefault="0003366E">
      <w:pPr>
        <w:autoSpaceDE w:val="0"/>
        <w:autoSpaceDN w:val="0"/>
        <w:spacing w:before="26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A81B16" w:rsidRPr="009B67F1" w:rsidRDefault="0003366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определены в Концепции преподавания учебного п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редмета «Физика» в образовательных организациях Российской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Федера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физики:</w:t>
      </w:r>
    </w:p>
    <w:p w:rsidR="00A81B16" w:rsidRPr="009B67F1" w:rsidRDefault="0003366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и стремления обучающихся к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науч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​ному изучению  природы, развитие  их интеллектуальных и творческих способностей;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научном методе познания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исследовательского отношения к окружающим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144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научного мировоззрения как результата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роли физики для развития других естественных наук, техники и технологий;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возможных сферах будущей про​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фессиональной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авлении. 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A81B16" w:rsidRPr="009B67F1" w:rsidRDefault="0003366E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дискретном строении вещества, 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ханических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, тепловых, электрических, магнитных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кванто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явлениях;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описывать и объяснять физические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методов решения простейших расчётных задач с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​пользованием физических моделей, творческих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​ориентированных задач;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й наблюдать природные явления и выполнять опыты, лабораторные работы и экспериментальные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информацией физического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содер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жания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включая информацию о современных достижениях ф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изики; анализ и критическое оценивание информации;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знакомство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сферами профессиональной деятельности,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свя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занными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A81B16" w:rsidRPr="009B67F1" w:rsidRDefault="0003366E">
      <w:pPr>
        <w:autoSpaceDE w:val="0"/>
        <w:autoSpaceDN w:val="0"/>
        <w:spacing w:before="32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A81B16" w:rsidRPr="009B67F1" w:rsidRDefault="0003366E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уров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​не в 7 классе </w:t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  объёме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68  часов   по  2  часа  в  неделю. 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7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Физика и её роль в познании окружающего мира 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 — наука о природе, изучает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ские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явления: механические, тепловые, электрические, маг​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нитные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световые, зв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уковые.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Физические величины. Измерение физических величин. Фи​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зические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приборы. Погрешность измерений. Международная система единиц. </w:t>
      </w:r>
    </w:p>
    <w:p w:rsidR="00A81B16" w:rsidRPr="009B67F1" w:rsidRDefault="0003366E">
      <w:pPr>
        <w:autoSpaceDE w:val="0"/>
        <w:autoSpaceDN w:val="0"/>
        <w:spacing w:before="70" w:after="0" w:line="271" w:lineRule="auto"/>
        <w:ind w:right="328" w:firstLine="180"/>
        <w:jc w:val="both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Как физика и другие естественные науки изучают природу. Естественно​научный метод познания: наблюдение, постановка научно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го вопроса, выдвижение гипотез, эксперимент по про​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верке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гипотез, объяснение наблюдаемого явления. Описание физических явлений с помощью моделей.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Механические, тепловые, электрические, магнитные,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све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товые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2. Физические приборы и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процедура прямых измерений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ана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​логовым и цифровым прибором.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цены </w:t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деления  шкалы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измерительного  при​бора.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Измерение расстояний.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Измерение объёма жидкости и твёрдого тела.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4. Определение размеров малых тел.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Измерение температуры при помощи жидкостного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термо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​метра и датчика температуры. </w:t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Первоначальные сведения 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строении вещества 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Движение частиц вещества. Связь скорости движения частиц с температурой. Броуновско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е движение, диффузия. Взаимодействие частиц вещества: притяжение и отталкивание. </w:t>
      </w:r>
    </w:p>
    <w:p w:rsidR="00A81B16" w:rsidRPr="009B67F1" w:rsidRDefault="0003366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екулярным строением. Особенности агрегатных состояний воды. Взаимосвязь между свой​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ствами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 в разных агрегатных состояниях и их атом​но​молекулярным строением. Особенности агрегатных состоя​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  Особенности агрегатных состоя​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180" w:right="6048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Наблюдение  броуновского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движения.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Наблюдение диффузии.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явлений, объясняющихся притяжением или отталкиванием частиц веществ.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180" w:right="2736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Оценка диаметра атома методом рядов (с использованием фотографий). 2.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Опыты по наблюдению теплового расширения газов.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Опыты по обнаружению действия сил молекулярного при​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тяжения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Движение и взаимодействии 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Механическое движение. Равномерное и неравномерное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 Скорость. Средняя скорость при неравномерно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м движении. Расчёт пути и времени движения. Равномерное и неравномерное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. Скорость. Средняя скорость при неравномерном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 Расчёт пути и времени движения.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Явление инерции. Закон инерции. Взаимодействие тел как причина изменения скорости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движения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66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62" w:lineRule="auto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тел. Масса как мера инертности тела. Плотность вещества. Связь плотности с коли​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чеством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молекул в единице объёма вещества. </w:t>
      </w:r>
    </w:p>
    <w:p w:rsidR="00A81B16" w:rsidRPr="009B67F1" w:rsidRDefault="0003366E">
      <w:pPr>
        <w:autoSpaceDE w:val="0"/>
        <w:autoSpaceDN w:val="0"/>
        <w:spacing w:before="70" w:after="0"/>
        <w:ind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Сила как характеристика взаимодействия тел. Сила упруго​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закон Г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ука. Измерение силы с помощью динамометра. Явление тяготения и сила тяжести. Сила тяжести на других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нетах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Вес тела. Невесомость. Сложение сил, направленных по одной прямой. Равнодействующая сил. Сила трения. Трение скольжения и трение покоя. Трен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ие в природе и технике (МС).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1. Наблюдение механического движения тела.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Измерение скорости прямолинейного движения.</w:t>
      </w:r>
    </w:p>
    <w:p w:rsidR="00A81B16" w:rsidRPr="009B67F1" w:rsidRDefault="0003366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явления инерции.</w:t>
      </w:r>
    </w:p>
    <w:p w:rsidR="00A81B16" w:rsidRPr="009B67F1" w:rsidRDefault="0003366E">
      <w:pPr>
        <w:autoSpaceDE w:val="0"/>
        <w:autoSpaceDN w:val="0"/>
        <w:spacing w:before="72" w:after="0" w:line="262" w:lineRule="auto"/>
        <w:ind w:left="180" w:right="388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4. Наблюдение изменения скорости при взаимодействии тел. 5. Сравнение масс по взаимодействию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6. Сложение сил, направленных по одной прямой.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1. Определение   скорости   равномерного   движения</w:t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 (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шарика в жидкости, модели электрического автомобиля и т. п.).</w:t>
      </w:r>
    </w:p>
    <w:p w:rsidR="00A81B16" w:rsidRPr="009B67F1" w:rsidRDefault="0003366E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Определение средней скорости скольжения бруска или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ша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рика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 наклонной плоскости. 3. Определение плотности твёрдого тела.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4. Опыты, демонстрирующие зависимость растяжения (де​формации) пружины от приложенной силы.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5. Опыты, демонстрирующие зависимост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ь силы трения сколь​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от веса тела и характера соприкасающихся поверхностей.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Давление твёрдых тел, жидкостей и газов 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Давление. Способы уменьшения и увеличения давления. Дав​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газа. Зависимость давления газа от объёма, температуры. Пере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дача давления твёрдыми телами, жидкостями и газами. Закон Паскаля. Пневматические машины. Зависимость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давле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жидкости от глубины. Гидростатический парадокс.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Сооб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щающиеся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сосуды. Гидравлические механизмы.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Атмосфера Земли и атмосферное давление. Причины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суще​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ствования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воздушной оболочки Земли.</w:t>
      </w:r>
    </w:p>
    <w:p w:rsidR="00A81B16" w:rsidRPr="009B67F1" w:rsidRDefault="0003366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Действие жидкости и газа на погружённое в них тело.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Вытал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​кивающая (архимедова) сила. Закон Архимеда. Плавание тел. Воздухоплавание.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180" w:right="5472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1. Зависимость давления газа от температуры.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Передача давления жидкостью и газом.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Сообщающиеся сосуды.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4. Гидравлический пресс.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Проявление действия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атмосферного давления.</w:t>
      </w:r>
    </w:p>
    <w:p w:rsidR="00A81B16" w:rsidRPr="009B67F1" w:rsidRDefault="0003366E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6. Зависимость выталкивающей силы от объёма погружённой части тела и плотности жидкости. 7. Равенство выталкивающей силы весу вытесненной жидко​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8. Условие плавания тел: плавание или погружение тел в зависимости от соотношения п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лотностей тела и жидкости.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Исследование зависимости веса тела в воде от объёма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жидкость части тела.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Определение выталкивающей силы, действующей на тело, погружённое в жидкость.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86" w:right="782" w:bottom="30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7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71" w:lineRule="auto"/>
        <w:ind w:right="20"/>
        <w:jc w:val="right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Проверка независимости выталкивающей силы, действую​щей на тело в жидкости, от массы тела. 4. Опыты, демонстрирующие зависимость выталкивающей силы, действующей на тело в жидкости, от объёма по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гружённой в жидкость части тела и от плотности жидкости.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5. Конструирование ареометра или конструирование лодки и определение её грузоподъёмности.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Работа и мощность. Энергия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Механическая работа. Мощность.</w:t>
      </w:r>
    </w:p>
    <w:p w:rsidR="00A81B16" w:rsidRPr="009B67F1" w:rsidRDefault="0003366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Механическая энергия. Кинетическая и поте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нциальная энергия. Превращение одного вида механической энергии в другой. Закон сохранения энергии в механике.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180" w:right="7056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Примеры простых механизмов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работы силы трения при равномерном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 по горизонтальной поверхности.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2. Исследование условий равновесия рычага.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3. Измерение КПД наклонной плоскости.</w:t>
      </w:r>
    </w:p>
    <w:p w:rsidR="00A81B16" w:rsidRPr="009B67F1" w:rsidRDefault="000336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4. Изучение закона сохранения механической энергии.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768" w:bottom="1440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7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346" w:after="0" w:line="262" w:lineRule="auto"/>
        <w:ind w:right="172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в 7 классе направлено на достижение обучающимися личностных,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81B16" w:rsidRPr="009B67F1" w:rsidRDefault="0003366E">
      <w:pPr>
        <w:tabs>
          <w:tab w:val="left" w:pos="240"/>
          <w:tab w:val="left" w:pos="420"/>
        </w:tabs>
        <w:autoSpaceDE w:val="0"/>
        <w:autoSpaceDN w:val="0"/>
        <w:spacing w:before="262" w:after="0" w:line="348" w:lineRule="auto"/>
        <w:ind w:right="432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Патриотическое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оспитание:</w:t>
      </w:r>
      <w:r w:rsidRPr="009B67F1">
        <w:rPr>
          <w:lang w:val="ru-RU"/>
        </w:rPr>
        <w:br/>
      </w:r>
      <w:r w:rsidRPr="009B67F1">
        <w:rPr>
          <w:lang w:val="ru-RU"/>
        </w:rPr>
        <w:tab/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достижениям российских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учё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​физиков.</w:t>
      </w:r>
    </w:p>
    <w:p w:rsidR="00A81B16" w:rsidRPr="009B67F1" w:rsidRDefault="0003366E">
      <w:pPr>
        <w:autoSpaceDE w:val="0"/>
        <w:autoSpaceDN w:val="0"/>
        <w:spacing w:before="180" w:after="0" w:line="326" w:lineRule="auto"/>
        <w:ind w:left="420" w:right="144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и духовно-нравственное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морально-​этических принципов 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учёного.</w:t>
      </w:r>
    </w:p>
    <w:p w:rsidR="00A81B16" w:rsidRPr="009B67F1" w:rsidRDefault="0003366E">
      <w:pPr>
        <w:autoSpaceDE w:val="0"/>
        <w:autoSpaceDN w:val="0"/>
        <w:spacing w:before="178" w:after="0" w:line="302" w:lineRule="auto"/>
        <w:ind w:left="420" w:right="144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восприя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тие эстетических качеств физической науки: её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гар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моничного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построения, строгости, точности, лаконичности.</w:t>
      </w:r>
    </w:p>
    <w:p w:rsidR="00A81B16" w:rsidRPr="009B67F1" w:rsidRDefault="0003366E">
      <w:pPr>
        <w:autoSpaceDE w:val="0"/>
        <w:autoSpaceDN w:val="0"/>
        <w:spacing w:before="178" w:after="0" w:line="326" w:lineRule="auto"/>
        <w:ind w:left="420" w:right="576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познания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физической науки как мощного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инстру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​мента познания мира, основы развития технологий, важней​шей сос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тавляющей культуры;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научной любознательности, интереса к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тельской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деятельности.</w:t>
      </w:r>
    </w:p>
    <w:p w:rsidR="00A81B16" w:rsidRPr="009B67F1" w:rsidRDefault="0003366E">
      <w:pPr>
        <w:autoSpaceDE w:val="0"/>
        <w:autoSpaceDN w:val="0"/>
        <w:spacing w:before="178" w:after="0" w:line="314" w:lineRule="auto"/>
        <w:ind w:left="420" w:right="144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культуры здоровья и эмоционального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благополучия: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безопасного образа жизни в современном технологическом мире, важности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 безопасного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поведе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транспорте, на дорогах, с электрическим и тепловым оборудованием в домашних условиях;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 и такого же права у другого человека.</w:t>
      </w:r>
    </w:p>
    <w:p w:rsidR="00A81B16" w:rsidRPr="009B67F1" w:rsidRDefault="0003366E">
      <w:pPr>
        <w:autoSpaceDE w:val="0"/>
        <w:autoSpaceDN w:val="0"/>
        <w:spacing w:before="178" w:after="0" w:line="326" w:lineRule="auto"/>
        <w:ind w:left="420" w:right="288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Трудовое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акт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зна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;—  интерес к  практическому  изучению  профессий,  связанных с физикой.</w:t>
      </w:r>
    </w:p>
    <w:p w:rsidR="00A81B16" w:rsidRPr="009B67F1" w:rsidRDefault="0003366E">
      <w:pPr>
        <w:autoSpaceDE w:val="0"/>
        <w:autoSpaceDN w:val="0"/>
        <w:spacing w:before="178" w:after="0" w:line="326" w:lineRule="auto"/>
        <w:ind w:left="420" w:right="432" w:hanging="24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</w:t>
      </w:r>
      <w:proofErr w:type="gramStart"/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оспитание: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ения.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A81B16" w:rsidRPr="009B67F1" w:rsidRDefault="0003366E">
      <w:pPr>
        <w:autoSpaceDE w:val="0"/>
        <w:autoSpaceDN w:val="0"/>
        <w:spacing w:before="346" w:after="0" w:line="307" w:lineRule="auto"/>
        <w:ind w:left="420" w:right="7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при выполнении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проектов физической направленности, открытость опыту и знаниям других;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своей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практиче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​скую деятельность;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650" w:bottom="5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10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формировании новых знаний, в том числе фор​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идеи,  понятия, гипотезы  о  физических  объектах и явлениях;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сознание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дефицитов собственных знаний и компетентностей в области физики;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развития в приобретении новых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анализировать и выявлять взаимосвязи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общества и экономики, в том числе с использовани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ем физических знаний;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оценка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A81B16" w:rsidRPr="009B67F1" w:rsidRDefault="0003366E">
      <w:pPr>
        <w:autoSpaceDE w:val="0"/>
        <w:autoSpaceDN w:val="0"/>
        <w:spacing w:before="324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81B16" w:rsidRPr="009B67F1" w:rsidRDefault="0003366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Универсальные познавательные действия</w:t>
      </w:r>
    </w:p>
    <w:p w:rsidR="00A81B16" w:rsidRPr="009B67F1" w:rsidRDefault="0003366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признаки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объек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тов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(явлений);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обобщения и сравнения;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закономерности и противоречия 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рассматривае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фактах, данных и наблюдениях, относящихся к физическим явлениям;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выявля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причинно-​следственные связи при изучении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явлений и процессов; делать выводы с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использовани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​ем дедуктивных и индуктивных умозаключений, выдвигать гипотезы о взаимосвязях физических величин;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изиче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(сравнение нескольких вариантов решения, выбор наиболее подходящего с учётом самостоятельно выделен​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критериев).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остоятельно составленному плану опыт, не​сложный физический эксперимент, небольшое исследование физического явления;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исследования или эксперимента;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бобщения и выводы по ре​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проведённого наблюдения, опыта, исследования;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A81B16" w:rsidRPr="009B67F1" w:rsidRDefault="0003366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систематизировать и интерпретировать ин​формацию различных видов и форм представления;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само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стоятельно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представле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 и иллюстрировать решаемые задачи несложными схемами, диаграммами, иной графикой и их ком​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бинациями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328" w:right="728" w:bottom="432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7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Универсальные комм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уникативные действия</w:t>
      </w:r>
    </w:p>
    <w:p w:rsidR="00A81B16" w:rsidRPr="009B67F1" w:rsidRDefault="0003366E">
      <w:pPr>
        <w:autoSpaceDE w:val="0"/>
        <w:autoSpaceDN w:val="0"/>
        <w:spacing w:before="118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A81B16" w:rsidRPr="009B67F1" w:rsidRDefault="0003366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учебного материала, результатов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лабора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​торных работ и проектов задавать вопросы по существу обсуждаемой темы и высказывать идеи, нацеленные  на 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и поддержание благожелательности общения;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сопоставлять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участни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​ков диалога, обнаруживать различие и сходство позиций;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точку зрения в устных и письменных текстах;</w:t>
      </w:r>
    </w:p>
    <w:p w:rsidR="00A81B16" w:rsidRPr="009B67F1" w:rsidRDefault="0003366E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физическо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(эксперимента,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проекта).</w:t>
      </w:r>
    </w:p>
    <w:p w:rsidR="00A81B16" w:rsidRPr="009B67F1" w:rsidRDefault="0003366E">
      <w:pPr>
        <w:autoSpaceDE w:val="0"/>
        <w:autoSpaceDN w:val="0"/>
        <w:spacing w:before="180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A81B16" w:rsidRPr="009B67F1" w:rsidRDefault="0003366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инди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видуальной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 конкретной физической проблемы;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 совместной деятельности, организовывать действия по е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ё достижению: распределять роли, обсуждать процессы и результаты совместной работы; обобщать мнения нескольких людей;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достигая качественного ре​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зультата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своему направлению и координируя свои действия с другими членами ком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анды;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крите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риям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, самостоятельно сформулированным участниками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вза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имодействия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1B16" w:rsidRPr="009B67F1" w:rsidRDefault="0003366E">
      <w:pPr>
        <w:autoSpaceDE w:val="0"/>
        <w:autoSpaceDN w:val="0"/>
        <w:spacing w:before="298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регулятивные действия</w:t>
      </w:r>
    </w:p>
    <w:p w:rsidR="00A81B16" w:rsidRPr="009B67F1" w:rsidRDefault="0003366E">
      <w:pPr>
        <w:autoSpaceDE w:val="0"/>
        <w:autoSpaceDN w:val="0"/>
        <w:spacing w:before="118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A81B16" w:rsidRPr="009B67F1" w:rsidRDefault="0003366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в жизненных и учебных ситуациях,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бующих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решения физических знаний;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A81B16" w:rsidRPr="009B67F1" w:rsidRDefault="0003366E">
      <w:pPr>
        <w:autoSpaceDE w:val="0"/>
        <w:autoSpaceDN w:val="0"/>
        <w:spacing w:before="192" w:after="0" w:line="271" w:lineRule="auto"/>
        <w:ind w:left="240"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физической задачи или плана исследования с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учётом имеющихся ресурсов и собственных возможностей, аргументировать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предлага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емые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варианты решений;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ситуации и предлагать план её из​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объ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яснять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(в том числе в ход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выпол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​нения физического исследования или проекта) на основе но​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обстоятельств, изменившихся си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туаций, установленных ошибок, возникших трудностей;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728" w:bottom="34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96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 в хо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де спора или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дис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куссии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научную тему, понимать мотивы, намерения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​гику другого.</w:t>
      </w:r>
    </w:p>
    <w:p w:rsidR="00A81B16" w:rsidRPr="009B67F1" w:rsidRDefault="000336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67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A81B16" w:rsidRPr="009B67F1" w:rsidRDefault="0003366E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A81B16" w:rsidRPr="009B67F1" w:rsidRDefault="0003366E">
      <w:pPr>
        <w:autoSpaceDE w:val="0"/>
        <w:autoSpaceDN w:val="0"/>
        <w:spacing w:before="32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</w:p>
    <w:p w:rsidR="00A81B16" w:rsidRPr="009B67F1" w:rsidRDefault="0003366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9B67F1">
        <w:rPr>
          <w:lang w:val="ru-RU"/>
        </w:rPr>
        <w:tab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A81B16" w:rsidRPr="009B67F1" w:rsidRDefault="0003366E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понятия: физические и химические явления; наблюдение, эксперимент, модель,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гипотеза; единицы физических величин; атом, молекула, агрегатные состояния веще​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евесомость, сообщающиеся сосуды;</w:t>
      </w:r>
    </w:p>
    <w:p w:rsidR="00A81B16" w:rsidRPr="009B67F1" w:rsidRDefault="0003366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 (диффузия; тепловое движение частиц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 равномерное движение; неравномерное движение; инерция; взаимодействие тел; равновесие твёрдых тел с за​креплённой осью вращения; передача давления твёрдыми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телами, жидкостями и газами;  атмосферное давление;  плава​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тел;  превращения  механической  энергии)  по  описанию их характерных свойств и на основе опытов, демонстрирую​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щих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 физическое явление;</w:t>
      </w:r>
    </w:p>
    <w:p w:rsidR="00A81B16" w:rsidRPr="009B67F1" w:rsidRDefault="0003366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проявление  изученных  физически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техни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; влияние атмосферного давления на живой организм;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рыб; рычаги в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A81B16" w:rsidRPr="009B67F1" w:rsidRDefault="0003366E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физические величины (масса, объём, плотность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врем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я, путь, скорость, средняя скорость, сила упру​гости, сила тяжести, вес тела, сила трения, давление (твёрдо​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тела, жидкости, газа), выталкивающая сила, механическая работа, мощность, плечо силы, момент силы, коэффициент полезного действия механизмов, кин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етическая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потенци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альная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энергия); при описании правильно трактовать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ческий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используемых величин, их обозначения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еди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ницы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величин, находить формулы, связываю​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данную физическую величину с другими величинами, строить графики из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ученных зависимостей физических вели​чин;</w:t>
      </w:r>
    </w:p>
    <w:p w:rsidR="00A81B16" w:rsidRPr="009B67F1" w:rsidRDefault="0003366E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тел, физические явления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процес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сы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используя правила сложения сил (вдоль одной прямой), закон Гука, закон Паскаля, закон Архимеда, правило равно​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весия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рычага (блока), «золотое правило»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механики, закон сохранения механической энергии; при этом давать словесную формулировку закона и записывать его математическое вы​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ражение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81B16" w:rsidRPr="009B67F1" w:rsidRDefault="0003366E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 явления,  процессы  и  свойства  тел, в том числе и в контексте ситуаций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​ориентиро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ван​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характера: выявлять причинно-​следственные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решать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расчётные задачи в 1—2 действия, используя законы 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формулы, связывающие физические величины: на основе анализа условия задачи записывать краткое условие, под​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ставлять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величины в формулы и проводить рас​чёты, находить справочные данные,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316" w:right="730" w:bottom="384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66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необходимые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задач, оценивать реалистичность полученной физической величины;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проблемы, которые можно решить при помощи физических методов; в описании исследования выделять про​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веряемое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предположение (гипотезу), различать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интерпре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​тировать полученный результат, находить ошибки в ходе опыта, делать выводы по его рез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ультатам;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оборудова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, записывать ход опыта и формулировать выводы;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прямые измерени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я расстояния, времени, массы тела, объёма, силы и температуры с использованием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аналого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цифровых приборов; записывать показания приборов с учётом заданной абсолютной погрешности измерений;</w:t>
      </w:r>
    </w:p>
    <w:p w:rsidR="00A81B16" w:rsidRPr="009B67F1" w:rsidRDefault="0003366E">
      <w:pPr>
        <w:autoSpaceDE w:val="0"/>
        <w:autoSpaceDN w:val="0"/>
        <w:spacing w:before="192" w:after="0" w:line="286" w:lineRule="auto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​личи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ны от другой с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от площади соприкосновения тел; си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лы упругости от уд​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линения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пружины; выталкивающей силы от объёма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в планировании учебного исследования,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соби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​рать установку и выполнять измерения, следуя предложен​ному плану, фиксировать результаты полученной зависимо​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 в виде предложенных таблиц и графиков, делать выводы по результатам исследов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ания;</w:t>
      </w:r>
    </w:p>
    <w:p w:rsidR="00A81B16" w:rsidRPr="009B67F1" w:rsidRDefault="0003366E">
      <w:pPr>
        <w:autoSpaceDE w:val="0"/>
        <w:autoSpaceDN w:val="0"/>
        <w:spacing w:before="190" w:after="0" w:line="281" w:lineRule="auto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косвенные измерения физических величин (плот​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вещества жидкости и твёрдого тела; сила трения сколь​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; давление воздуха; выталкивающая сила, действую​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щая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погружённое в жидкость тело; коэффициент полезно​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простых мех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анизмов), следуя предложенной инструкции: при выполнении измерений собирать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экспери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​ментальную установку и вычислять значение искомой вели​чины;</w:t>
      </w:r>
    </w:p>
    <w:p w:rsidR="00A81B16" w:rsidRPr="009B67F1" w:rsidRDefault="0003366E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техники безопасности при работе с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указывать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дейст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клонная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плоскость;</w:t>
      </w:r>
    </w:p>
    <w:p w:rsidR="00A81B16" w:rsidRPr="009B67F1" w:rsidRDefault="0003366E">
      <w:pPr>
        <w:autoSpaceDE w:val="0"/>
        <w:autoSpaceDN w:val="0"/>
        <w:spacing w:before="192" w:after="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ха</w:t>
      </w:r>
      <w:r w:rsidRPr="009B67F1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р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актеризовать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действия  изученных  приборов и технических устройств с опорой на их 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писания (в том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: подшипники, устройство водопровода, гидравлический пресс, манометр, высотомер, поршневой насос, ареометр),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знания о свойствах физических явлений и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необходи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мые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законы и закономерности;</w:t>
      </w:r>
    </w:p>
    <w:p w:rsidR="00A81B16" w:rsidRPr="009B67F1" w:rsidRDefault="0003366E">
      <w:pPr>
        <w:autoSpaceDE w:val="0"/>
        <w:autoSpaceDN w:val="0"/>
        <w:spacing w:before="190" w:after="0"/>
        <w:ind w:right="72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/ нах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ровья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жающей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среде;</w:t>
      </w:r>
    </w:p>
    <w:p w:rsidR="00A81B16" w:rsidRPr="009B67F1" w:rsidRDefault="0003366E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отбор источников информации в сети Интернет в соответствии с заданным поисковым запросом, на основе имеющихся знаний и путём сравнения  различных 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источни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​ков выделять информацию, которая является 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противоречи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​вой или может быть нед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остоверной;</w:t>
      </w:r>
    </w:p>
    <w:p w:rsidR="00A81B16" w:rsidRPr="009B67F1" w:rsidRDefault="0003366E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учебных заданий научно-​по​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 содержания, справочные материалы, ресурсы сети Интернет; владеть приёмами кон​</w:t>
      </w:r>
      <w:r w:rsidRPr="009B67F1">
        <w:rPr>
          <w:rFonts w:ascii="DejaVu Serif" w:eastAsia="DejaVu Serif" w:hAnsi="DejaVu Serif"/>
          <w:color w:val="000000"/>
          <w:sz w:val="24"/>
          <w:lang w:val="ru-RU"/>
        </w:rPr>
        <w:t>‐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86" w:right="698" w:bottom="450" w:left="1086" w:header="720" w:footer="720" w:gutter="0"/>
          <w:cols w:space="720" w:equalWidth="0">
            <w:col w:w="10116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66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спектирования</w:t>
      </w:r>
      <w:proofErr w:type="spellEnd"/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текста, преобразования информации из одной знаковой системы в другую;</w:t>
      </w:r>
    </w:p>
    <w:p w:rsidR="00A81B16" w:rsidRPr="009B67F1" w:rsidRDefault="0003366E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собственные краткие письменные и устные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сообще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2—3 исто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са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физики, сопровождать выступление презентацией;</w:t>
      </w:r>
    </w:p>
    <w:p w:rsidR="00A81B16" w:rsidRPr="009B67F1" w:rsidRDefault="0003366E">
      <w:pPr>
        <w:autoSpaceDE w:val="0"/>
        <w:autoSpaceDN w:val="0"/>
        <w:spacing w:before="190" w:after="0"/>
        <w:ind w:right="288"/>
        <w:rPr>
          <w:lang w:val="ru-RU"/>
        </w:rPr>
      </w:pP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—  п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ри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выполнении учебных проектов и исследований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распреде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обязанности в группе в соответствии с поставленными задачами, следить за выполнением плана действий, 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адекват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​но оценивать собственный вклад в деятельность группы; вы​страивать коммуникативное взаи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модействие, учитывая мне​</w:t>
      </w:r>
      <w:proofErr w:type="spell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окружающих.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86" w:right="910" w:bottom="1440" w:left="1086" w:header="720" w:footer="720" w:gutter="0"/>
          <w:cols w:space="720" w:equalWidth="0">
            <w:col w:w="990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64" w:line="220" w:lineRule="exact"/>
        <w:rPr>
          <w:lang w:val="ru-RU"/>
        </w:rPr>
      </w:pPr>
    </w:p>
    <w:p w:rsidR="00A81B16" w:rsidRDefault="000336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18"/>
        <w:gridCol w:w="528"/>
        <w:gridCol w:w="1104"/>
        <w:gridCol w:w="1142"/>
        <w:gridCol w:w="804"/>
        <w:gridCol w:w="6124"/>
        <w:gridCol w:w="1272"/>
        <w:gridCol w:w="1814"/>
      </w:tblGrid>
      <w:tr w:rsidR="00A81B1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81B1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</w:tr>
      <w:tr w:rsidR="00A81B16" w:rsidRPr="009B67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Физика и её роль в познании окружающего мира</w:t>
            </w:r>
          </w:p>
        </w:tc>
      </w:tr>
      <w:tr w:rsidR="00A81B16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Физика   — наука о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различий между физическими и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химическими превращениями (МС —химия);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классификация физических явлений: механических, тепловых, электрических, магнитных и световых;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и описание физических явлений;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Презентация.http://dass-fizika.ru/</w:t>
            </w:r>
          </w:p>
        </w:tc>
      </w:tr>
      <w:tr w:rsidR="00A81B1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Физические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цены деления шкалы измерительного прибора;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№1;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http://www.fizika.ru/</w:t>
            </w:r>
          </w:p>
        </w:tc>
      </w:tr>
      <w:tr w:rsidR="00A81B16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Естественно- научный метод познания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 w:right="172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Выдвижение гипотез;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объясняющих простые явления;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например:—;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 останавливается движущееся по горизонтальной;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поверхности тело;— почему в жаркую погоду в светлой одежде; прохладней;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в тёмной;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 способов проверки гипотез;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исследования по проверке какой ​либо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гипоте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зы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например: дальность полёта шарика;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пущенного гори​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зонтально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больше;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больше высота пуска;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простейших моделей физических явлений (в виде; рисунков или схем);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падение предмета; прямолинейное;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распространение света;;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№2;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http://www.fizika.ru/</w:t>
            </w:r>
          </w:p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 w:rsidRPr="009B67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Первоначальные сведения о строении вещества</w:t>
            </w:r>
          </w:p>
        </w:tc>
      </w:tr>
      <w:tr w:rsidR="00A81B16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 w:right="144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интерпретация опытов;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свидетельствующих об;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атомно-​молекулярном строении вещества: опыты с рас​творением; различных веществ в воде;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Оценка размеров атомов и молекул с использованием фото​графий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полученных на атомном силовом микроскопе (АСМ);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размеров малых тел;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//www.all-fizika.com/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6840" w:h="11900"/>
          <w:pgMar w:top="282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18"/>
        <w:gridCol w:w="528"/>
        <w:gridCol w:w="1104"/>
        <w:gridCol w:w="1142"/>
        <w:gridCol w:w="804"/>
        <w:gridCol w:w="6124"/>
        <w:gridCol w:w="1272"/>
        <w:gridCol w:w="1814"/>
      </w:tblGrid>
      <w:tr w:rsidR="00A81B16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 xml:space="preserve">Движение 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взаимодействие частиц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броуновского движения и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явле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диффузии;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и объяснение опытов по наблюдению теплового расширения газов; Проведение и объяснение опытов по обнаружению сил молекулярного притяжения и отталкивания;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№3;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A81B16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Агрегатные состояния вещества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(с использованием простых моделей) основных различий в строении газов, жидкостей и твёрдых тел;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малой сжимаемости жидкостей и твёрдых тел, большой сжимаемости газов; Объяснение сохранения формы твёрдых тел и текучести жидкости;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ение опытов, доказывающих, что в твёрдом состоя​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воды частицы находятся в среднем дальше друг от друга (плотность меньше), чем в жидком;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взаимосвязи между особенностями агрегат​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состояний воды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существованием водных организмов (МС — б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иология, география);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8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 w:rsidRPr="009B67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Движение и взаимодействие тел</w:t>
            </w:r>
          </w:p>
        </w:tc>
      </w:tr>
      <w:tr w:rsidR="00A81B16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Механическое движение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равномерного движения и определение его признаков;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неравномерного движения и определение его отличий от равномерного движения;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определение пути, скорости и времени равномерного движения; Анализ графиков зависимости пути и скорости от времени;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http://interneturok.ru/ru</w:t>
            </w:r>
          </w:p>
        </w:tc>
      </w:tr>
      <w:tr w:rsidR="00A81B16" w:rsidRPr="009B67F1">
        <w:trPr>
          <w:trHeight w:hRule="exact" w:val="2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Инерция, масса, плотность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и прогнозирование явлений, обусловленных инерцией, например: что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происходит при торможении или резком маневре автомобиля, почему невозможно мгновенно прекратить движение на велосипеде или самокате и т. д.;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анализ опытов, демонстрирующих изменение скорости движения тела в результате действия на него других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тел;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определение массы тела, его объёма и плотности;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анализ опытов, демонстрирующих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зависи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мость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изменения скорости тела от его массы при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взаимодей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тел. Измерение массы тела различными способами; Определение плотности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тела в результате измерения его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сы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объёма;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лабораторная работа №4;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лабораторная работа №5;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№1;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science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A81B16" w:rsidRPr="009B67F1" w:rsidRDefault="00A81B16">
      <w:pPr>
        <w:autoSpaceDE w:val="0"/>
        <w:autoSpaceDN w:val="0"/>
        <w:spacing w:after="0" w:line="14" w:lineRule="exact"/>
        <w:rPr>
          <w:lang w:val="ru-RU"/>
        </w:rPr>
      </w:pPr>
    </w:p>
    <w:p w:rsidR="00A81B16" w:rsidRPr="009B67F1" w:rsidRDefault="00A81B16">
      <w:pPr>
        <w:rPr>
          <w:lang w:val="ru-RU"/>
        </w:rPr>
        <w:sectPr w:rsidR="00A81B16" w:rsidRPr="009B67F1">
          <w:pgSz w:w="16840" w:h="11900"/>
          <w:pgMar w:top="284" w:right="640" w:bottom="13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18"/>
        <w:gridCol w:w="528"/>
        <w:gridCol w:w="1104"/>
        <w:gridCol w:w="1142"/>
        <w:gridCol w:w="804"/>
        <w:gridCol w:w="6124"/>
        <w:gridCol w:w="1272"/>
        <w:gridCol w:w="1814"/>
      </w:tblGrid>
      <w:tr w:rsidR="00A81B16" w:rsidRPr="009B67F1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Сила. Виды сил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взаимодействия как причины изменения скорости тела или его деформации; Описание реальных ситуаций взаимодействия тел с помощью моделей, в которых вводится понятие и изображение силы;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силы упругости. Исследование зависимости силы упругост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от удлинения резинового шнура или 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пружины(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построением графика);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практических ситуаций, в которых проявляется действие силы упругости (упругость мяча, кроссовок, веток дерева и др.);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практических ситуаций, в которых проявляется действие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силы упругости (упругость мяча, кроссовок, веток дерева и др.);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ситуаций, связанных с явлением тяготения. Объяснение орбитального движения планет с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​ем явления тяготения и закона инерции (МС — астрономия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Измерение веса тела с помощью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динамометра. Обоснование этого способа измерения; Анализ и моделирование явления невесомости;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получение правила сложения сил, направленных вдоль одной прямой. Определение величины равнодействующей сил;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силы трения скольжения и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силы трения покоя;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зависимости силы трения от веса тела и свойств трущихся поверхностей; Решение задач с использованием формул для расчёта силы тяжести, силы упругости, силы трения;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лабораторная; работа №6;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лабораторная; работ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№7;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№2;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college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science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 w:rsidRPr="009B67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Давление твёрдых тел, жидкостей и газов</w:t>
            </w:r>
          </w:p>
        </w:tc>
      </w:tr>
      <w:tr w:rsidR="00A81B16">
        <w:trPr>
          <w:trHeight w:hRule="exact" w:val="3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Давление. Передача давления твёрдыми телами,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жидкостями и газами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жидкоми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газообразном состояниях;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опытов и практических ситуаций;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ляется сила давления;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способов уменьшения и увеличения давления;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зависимости давления газа от объёма и температуры;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особенностей передачи давления твёрдыми телами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жидкостями и газами. Обоснование результатов опытов;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собенностями строения вещества в твёрдом; </w:t>
            </w:r>
            <w:r w:rsidRPr="009B67F1">
              <w:rPr>
                <w:lang w:val="ru-RU"/>
              </w:rPr>
              <w:br/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жидкоми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газообразном состояниях;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доказательство закона Паскаля;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давления твёрдого 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тела;;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A81B16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Давление жидкости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 w:right="144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зависимости давления жидкости от глубины;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погружения и плотности жидкости;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и объяснение гидростатического парадокса на основе; закона Паскаля;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Изучение сообщающихся сосудов;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давления жидкости;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принципа действия гидравлического пресса;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практических ситуаций; </w:t>
            </w:r>
            <w:r w:rsidRPr="009B67F1">
              <w:rPr>
                <w:lang w:val="ru-RU"/>
              </w:rPr>
              <w:br/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проявление давления жидкости и закона Паскаля;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№3;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18"/>
        <w:gridCol w:w="528"/>
        <w:gridCol w:w="1104"/>
        <w:gridCol w:w="1142"/>
        <w:gridCol w:w="804"/>
        <w:gridCol w:w="6124"/>
        <w:gridCol w:w="1272"/>
        <w:gridCol w:w="1814"/>
      </w:tblGrid>
      <w:tr w:rsidR="00A81B1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Атмосферное давление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 w:right="172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обнаружение атмосферного давления;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 объяснение опытов и практических ситуаций;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действием атмосферного давления;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существования атмосферы на Земле и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некото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планетах или её отсутствия на других планетах и Луне (МС —; география;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астрономия);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плотности атмосферы с высотой и; зависимости атмосферного давления от высоты;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атмосферного давления;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Изучение устройства барометра ​анероида;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  <w:tr w:rsidR="00A81B16">
        <w:trPr>
          <w:trHeight w:hRule="exact" w:val="3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 w:right="144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обнаружение действия жидкости и газа на; погружённое в них тело;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выталкивающей силы;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действующей на тело;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погружённое в жидкость;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Проведение и обсуждение опытов;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демонстрирующих зависимость;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выталкивающей силы;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действующей на тело в жидкости;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объёма;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погружённой в жидкость части тела и от плотности жидкости; Исследование зависимости веса тела в воде от объёма погружённой; в ж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идкость части тела;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применение закона Архимеда и условия плавания; тел;;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лабораторная; работа №8;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№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4;;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http://www.school.mipt.ru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fizika.com/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http://interneturok.ru/ru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http://elkin52.narod.ru/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 w:rsidRPr="009B67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9B67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Работа и мощность. Энергия</w:t>
            </w:r>
          </w:p>
        </w:tc>
      </w:tr>
      <w:tr w:rsidR="00A81B16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и мощность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2" w:lineRule="auto"/>
              <w:ind w:left="72" w:right="18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определение механической работы силы; тяжести при падении тела и силы трения при равномерном; перемещении тела по горизонтальной поверхности;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Расчёт мощности;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развиваемой при подъёме по лестнице;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на расчёт механической работы и 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мощности;;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http://fcior.edu.ru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http://www.fizika.ru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http://college.ru/fizika/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http://www.school.mipt.ru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http://kvant.mccme.ru/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science.ru/physics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http://nano-edu.ulsu.ru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http://www.all-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fizika.com/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18"/>
        <w:gridCol w:w="528"/>
        <w:gridCol w:w="1104"/>
        <w:gridCol w:w="1142"/>
        <w:gridCol w:w="804"/>
        <w:gridCol w:w="6124"/>
        <w:gridCol w:w="1272"/>
        <w:gridCol w:w="1814"/>
      </w:tblGrid>
      <w:tr w:rsidR="00A81B16" w:rsidRPr="009B67F1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Простые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 w:right="158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выигрыша в силе простых механизмов на примере; рычага;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подвижного и неподвижного блоков;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наклонной плоскости;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условия равновесия рычага;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свойств простых механизмов в различных;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 и приспособлениях;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используемых в 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бытуи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технике;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также в живых организмах (МС — биология);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доказательство равенства работ при;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применении простых механизмов;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КПД наклонной плоскости;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на применение правила равновесия рычага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на; расчёт КПД;;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лабораторная; работа №9;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лабораторная; работа №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10;;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college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cience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</w:p>
        </w:tc>
      </w:tr>
      <w:tr w:rsidR="00A81B16" w:rsidRPr="009B67F1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Механическая энергия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 w:right="172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Экспериментальное определение изменения кинетической и; 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потенциальной энергии тела при его скатывании по наклонной; плоскости;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на основе исследования закона сохранения; механической энергии;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границ применимости закона сохранения энергии; Решение задач с использованием закона сохранен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 </w:t>
            </w:r>
            <w:proofErr w:type="spellStart"/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энер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гии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лабораторная; работа №11;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№5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fcior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college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mipt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kvant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mccme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science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physics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nano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ulsu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elkin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52.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B67F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9B67F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fizika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>
        <w:trPr>
          <w:trHeight w:hRule="exact" w:val="34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  <w:tr w:rsidR="00A81B16">
        <w:trPr>
          <w:trHeight w:hRule="exact" w:val="520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78" w:line="220" w:lineRule="exact"/>
      </w:pPr>
    </w:p>
    <w:p w:rsidR="00A81B16" w:rsidRDefault="0003366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81B1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6" w:rsidRDefault="00A81B16"/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Физика -наука о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Методы научного познания.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величины.</w:t>
            </w:r>
          </w:p>
          <w:p w:rsidR="00A81B16" w:rsidRPr="009B67F1" w:rsidRDefault="0003366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физических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величин. Погрешность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измерений. Международная система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работа№1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«Определение цены деления измерительного прибора»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Лабораторная; работа;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№2«Измерение объёма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жидкости и твёрдого тела»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Научный метод познания.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физики в формировании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естественнонаучной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вещества. Атомы и молекулы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  <w:bookmarkStart w:id="0" w:name="_GoBack"/>
        <w:bookmarkEnd w:id="0"/>
      </w:tr>
      <w:tr w:rsidR="00A81B1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 3 "Измерение размеров малых тел".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Броуновское движение.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Диффузия. Взаимодействие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частиц вещества: притяжение и отталкивание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Агрегатные состояния вещества. Различие в строении твердых тел, жидкостей и газов.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98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Самостоятельная работа №1 по теме «Первоначальные сведения о строении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Равномерное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движение. Скорость. Средняя скорость при неравномерном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величины,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необходимые для описания движения и взаимосвязь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 ними (путь,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перемещение, скорость,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ускорение,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время движения).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Расчет пути и времени движения.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Явление инерции. Закон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инерции. Взаимодействие тел как причина изменения скорости движения тел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Масса как мера инертности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№4 "Измерение массы тела".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Плотность вещества.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массы тела, его объёма и плотности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 5«Определение плотности твёрдого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«Механическое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движение», «Масса,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плотность»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Сила. Единицы силы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71" w:lineRule="auto"/>
              <w:ind w:left="72"/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Свободное падение тел. Сила тяжести.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тяготения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Сила упругости. Закон Гука.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закон Гука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 тела. Невесомость. Связь между силой тяжести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массой тела.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расчёт веса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тяжести на других планетах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6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Градуирование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пружины.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62" w:lineRule="auto"/>
              <w:ind w:right="1296"/>
              <w:jc w:val="center"/>
              <w:rPr>
                <w:lang w:val="ru-RU"/>
              </w:rPr>
            </w:pPr>
            <w:proofErr w:type="spellStart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Иизмерение</w:t>
            </w:r>
            <w:proofErr w:type="spellEnd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сил динамометром».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Равнодействующая сила.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двух сил,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направленных по одной прямой.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расчёт равнодействующей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Сила трения. Трение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скольжения и трение покоя. Трение в природе и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 7«Выяснение зависимости силы трения скольжения от площади соприкосновения тел и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прижимающей силы»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темам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Силы», «Равнодействующая сил»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  по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темам «Вес тела»,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«Графическое изображение сил», «Силы»,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«Равнодействующая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 и температуры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Давление жидкостей и газов Закон Паскаля. Передача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давления жидкостями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газами.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Зависимость давления жидкости от глубины погружения.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расчёт давления жидкости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Сообщающиеся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сосуды.Гидравлические механизмы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proofErr w:type="gramStart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Давление в жидкости и газе.</w:t>
            </w:r>
          </w:p>
          <w:p w:rsidR="00A81B16" w:rsidRDefault="0003366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71" w:lineRule="auto"/>
              <w:ind w:left="72"/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«Давление в жидкости и газе.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81B1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Атмосфера Земли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атмосферное давление.</w:t>
            </w:r>
          </w:p>
          <w:p w:rsidR="00A81B16" w:rsidRPr="009B67F1" w:rsidRDefault="0003366E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существования воздушной оболочки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Опыт Торричелли.</w:t>
            </w:r>
          </w:p>
          <w:p w:rsidR="00A81B16" w:rsidRPr="009B67F1" w:rsidRDefault="0003366E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атмосферного давления от высоты над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уровнем моря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Приборы для измерения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Атмосферное давление на различных высотах.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Самостоятельная работа №2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теме «Атмосферное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давление»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Архимедова сила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закон Архимеда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 8«Определение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выталкивающей силы,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действующей на тело,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погруженное в жидкость»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Плавание тел.</w:t>
            </w:r>
          </w:p>
          <w:p w:rsidR="00A81B16" w:rsidRDefault="0003366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Воздухоплавание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темам«Архимедова сила»,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«Условия плавания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№4 по теме «Действие жидкости и газа на погружённое в них тело»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81B1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Мощность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расчёт работы и мощности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71" w:lineRule="auto"/>
              <w:ind w:right="144"/>
              <w:jc w:val="center"/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механизмы: рычаг, блок, наклонная плоскость.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Правило равновесия рычага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№9«Исследование условий равновесия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06"/>
        <w:gridCol w:w="732"/>
        <w:gridCol w:w="1620"/>
        <w:gridCol w:w="1668"/>
        <w:gridCol w:w="1164"/>
        <w:gridCol w:w="1658"/>
      </w:tblGrid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правила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рычага к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блоку.«Золотое правило»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/>
              <w:ind w:left="72"/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КПД простых механизмов. Простые механизмы в быту и технике.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Рычаги в теле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№10«Измерение КПД наклонной плоскости»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Кинетическая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потенциальная энергия. Превращение одного вида механической энергии в другой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№11. "Закон сохранения и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энергии в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закона </w:t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сохранения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№5 по теме «Работа и мощность.</w:t>
            </w:r>
          </w:p>
          <w:p w:rsidR="00A81B16" w:rsidRDefault="0003366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81B1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пройденного материала по разделу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"Работа.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Мощность"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пройденного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 по разделу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"Движение и взаимодействие тел"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81B1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аттестация в форме итоговой контрольной работы (с резервного </w:t>
            </w:r>
            <w:r w:rsidRPr="009B67F1">
              <w:rPr>
                <w:lang w:val="ru-RU"/>
              </w:rPr>
              <w:br/>
            </w: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81B16">
        <w:trPr>
          <w:trHeight w:hRule="exact" w:val="808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Pr="009B67F1" w:rsidRDefault="000336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67F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0336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1B16" w:rsidRDefault="00A81B16"/>
        </w:tc>
      </w:tr>
    </w:tbl>
    <w:p w:rsidR="00A81B16" w:rsidRDefault="00A81B16">
      <w:pPr>
        <w:autoSpaceDE w:val="0"/>
        <w:autoSpaceDN w:val="0"/>
        <w:spacing w:after="0" w:line="14" w:lineRule="exact"/>
      </w:pPr>
    </w:p>
    <w:p w:rsidR="00A81B16" w:rsidRDefault="00A81B16">
      <w:pPr>
        <w:sectPr w:rsidR="00A81B16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sectPr w:rsidR="00A81B16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Default="00A81B16">
      <w:pPr>
        <w:autoSpaceDE w:val="0"/>
        <w:autoSpaceDN w:val="0"/>
        <w:spacing w:after="78" w:line="220" w:lineRule="exact"/>
      </w:pPr>
    </w:p>
    <w:p w:rsidR="00A81B16" w:rsidRDefault="000336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81B16" w:rsidRDefault="000336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81B16" w:rsidRPr="009B67F1" w:rsidRDefault="0003366E">
      <w:pPr>
        <w:autoSpaceDE w:val="0"/>
        <w:autoSpaceDN w:val="0"/>
        <w:spacing w:before="166" w:after="0" w:line="262" w:lineRule="auto"/>
        <w:ind w:right="1728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ка, 7 класс/Перышкин А.В., ООО «ДРОФА»; АО «Издательство Просвещение»; Введите свой вариант:</w:t>
      </w:r>
    </w:p>
    <w:p w:rsidR="00A81B16" w:rsidRPr="009B67F1" w:rsidRDefault="0003366E">
      <w:pPr>
        <w:autoSpaceDE w:val="0"/>
        <w:autoSpaceDN w:val="0"/>
        <w:spacing w:before="26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81B16" w:rsidRPr="009B67F1" w:rsidRDefault="0003366E">
      <w:pPr>
        <w:autoSpaceDE w:val="0"/>
        <w:autoSpaceDN w:val="0"/>
        <w:spacing w:before="166" w:after="0" w:line="262" w:lineRule="auto"/>
        <w:ind w:right="3456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1. Перышкин А.В., Гутник Е.М. Физика. 7 класс. – М.: Дрофа, 2017 2. Физика. Тесты. 7 класс (авторы: Н. К. Ханнанов, Т. А. Ханнан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ова).</w:t>
      </w:r>
    </w:p>
    <w:p w:rsidR="00A81B16" w:rsidRPr="009B67F1" w:rsidRDefault="0003366E">
      <w:pPr>
        <w:autoSpaceDE w:val="0"/>
        <w:autoSpaceDN w:val="0"/>
        <w:spacing w:before="70" w:after="0" w:line="283" w:lineRule="auto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3. Физика. Самостоятельные и контрольные работы. 7 класс (авторы: А. Е. Марон, Е. А. Марон). – М.: Дрофа, 2016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4. Физика. Дидактические материалы. 7 класс (авторы: А. Е. Марон, Е. А. Марон). – М.: Дрофа, 201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Физика. Диагностические работы. 7 класс (авторы: В. В. Шахматова, О. Р. Шефер). – М.: Дрофа, 201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6. Физика. Сборник вопросов и задач. 7 класс (авторы: А. Е. Марон, Е. А. Марон, С. В. Позойский). –М.: Дрофа, 2017</w:t>
      </w:r>
    </w:p>
    <w:p w:rsidR="00A81B16" w:rsidRPr="009B67F1" w:rsidRDefault="0003366E">
      <w:pPr>
        <w:autoSpaceDE w:val="0"/>
        <w:autoSpaceDN w:val="0"/>
        <w:spacing w:before="262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УРСЫ СЕТИ ИНТЕРНЕТ</w:t>
      </w:r>
    </w:p>
    <w:p w:rsidR="00A81B16" w:rsidRPr="009B67F1" w:rsidRDefault="0003366E">
      <w:pPr>
        <w:autoSpaceDE w:val="0"/>
        <w:autoSpaceDN w:val="0"/>
        <w:spacing w:before="166" w:after="0" w:line="288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college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mipt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kvant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mccme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science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physics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nano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ulsu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elkin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52.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fizika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1B16" w:rsidRPr="009B67F1" w:rsidRDefault="00A81B16">
      <w:pPr>
        <w:autoSpaceDE w:val="0"/>
        <w:autoSpaceDN w:val="0"/>
        <w:spacing w:after="78" w:line="220" w:lineRule="exact"/>
        <w:rPr>
          <w:lang w:val="ru-RU"/>
        </w:rPr>
      </w:pPr>
    </w:p>
    <w:p w:rsidR="00A81B16" w:rsidRPr="009B67F1" w:rsidRDefault="0003366E">
      <w:pPr>
        <w:autoSpaceDE w:val="0"/>
        <w:autoSpaceDN w:val="0"/>
        <w:spacing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</w:t>
      </w: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СКОЕ ОБЕСПЕЧЕНИЕ ОБРАЗОВАТЕЛЬНОГО ПРОЦЕССА</w:t>
      </w:r>
    </w:p>
    <w:p w:rsidR="00A81B16" w:rsidRPr="009B67F1" w:rsidRDefault="0003366E">
      <w:pPr>
        <w:autoSpaceDE w:val="0"/>
        <w:autoSpaceDN w:val="0"/>
        <w:spacing w:before="346" w:after="0" w:line="230" w:lineRule="auto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81B16" w:rsidRPr="009B67F1" w:rsidRDefault="0003366E">
      <w:pPr>
        <w:autoSpaceDE w:val="0"/>
        <w:autoSpaceDN w:val="0"/>
        <w:spacing w:before="166" w:after="0" w:line="286" w:lineRule="auto"/>
        <w:ind w:right="2592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2 .Стол демонстрационный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6 .Стул ученический 12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7.Правила по технике безопаснос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ти при выполнении лабораторной работы 1 8. ноутбук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9. проектор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10. экран</w:t>
      </w:r>
    </w:p>
    <w:p w:rsidR="00A81B16" w:rsidRPr="009B67F1" w:rsidRDefault="0003366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9B67F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81B16" w:rsidRPr="009B67F1" w:rsidRDefault="0003366E">
      <w:pPr>
        <w:autoSpaceDE w:val="0"/>
        <w:autoSpaceDN w:val="0"/>
        <w:spacing w:before="166" w:after="0" w:line="290" w:lineRule="auto"/>
        <w:ind w:right="1152"/>
        <w:rPr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Штатив лабораторный с держателями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Весы электронные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Мензурка с пределом измерения 250 мл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Динамометр 1 Н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Динамометр 5 Н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Цилиндр стальной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Цилиндр алюминиевый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Цилиндр пластиковый (для измерения силы Архимеда),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Пружина 40 Н/м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Пружина 10 Н/м1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Грузы по 100 г 6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Мерная лента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Линейка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Брусок с крючком и нитью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Направляющая со шкалой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Брусок деревянный с пуск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овым магнитом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Нитяной маятник с грузом с пусковым магнитом и с возможностью изменения длины нити Рычаг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Блок подвижный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Блок неподвижный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Лабораторный набор «гидростатика, плавание тел»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Лабораторный набор «механика»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Комплект тележек легкоподвижных</w:t>
      </w:r>
    </w:p>
    <w:p w:rsidR="00A81B16" w:rsidRPr="009B67F1" w:rsidRDefault="00A81B16">
      <w:pPr>
        <w:rPr>
          <w:lang w:val="ru-RU"/>
        </w:rPr>
        <w:sectPr w:rsidR="00A81B16" w:rsidRPr="009B67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366E" w:rsidRPr="009B67F1" w:rsidRDefault="0003366E">
      <w:pPr>
        <w:rPr>
          <w:lang w:val="ru-RU"/>
        </w:rPr>
      </w:pPr>
    </w:p>
    <w:sectPr w:rsidR="0003366E" w:rsidRPr="009B67F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366E"/>
    <w:rsid w:val="00034616"/>
    <w:rsid w:val="0006063C"/>
    <w:rsid w:val="0015074B"/>
    <w:rsid w:val="0029639D"/>
    <w:rsid w:val="00326F90"/>
    <w:rsid w:val="009B67F1"/>
    <w:rsid w:val="00A81B1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6779257-9512-457C-8096-C711187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B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B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B3465-5B6A-4500-BC45-E4BCABE0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7052</Words>
  <Characters>40202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cp:lastPrinted>2022-09-13T15:25:00Z</cp:lastPrinted>
  <dcterms:created xsi:type="dcterms:W3CDTF">2013-12-23T23:15:00Z</dcterms:created>
  <dcterms:modified xsi:type="dcterms:W3CDTF">2022-09-13T15:26:00Z</dcterms:modified>
  <cp:category/>
</cp:coreProperties>
</file>