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00" w:rsidRDefault="00543200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543200" w:rsidRPr="00532B5A" w:rsidRDefault="0010179E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43200" w:rsidRPr="00532B5A" w:rsidRDefault="0010179E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543200" w:rsidRPr="00532B5A" w:rsidRDefault="0010179E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543200" w:rsidRPr="00532B5A" w:rsidRDefault="0010179E">
      <w:pPr>
        <w:autoSpaceDE w:val="0"/>
        <w:autoSpaceDN w:val="0"/>
        <w:spacing w:before="670" w:after="1436" w:line="230" w:lineRule="auto"/>
        <w:ind w:right="3682"/>
        <w:jc w:val="right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543200" w:rsidRPr="00532B5A" w:rsidRDefault="00543200">
      <w:pPr>
        <w:rPr>
          <w:lang w:val="ru-RU"/>
        </w:rPr>
        <w:sectPr w:rsidR="00543200" w:rsidRPr="00532B5A">
          <w:pgSz w:w="11900" w:h="16840"/>
          <w:pgMar w:top="298" w:right="868" w:bottom="398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543200" w:rsidRPr="00532B5A" w:rsidRDefault="0010179E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543200" w:rsidRPr="00532B5A" w:rsidRDefault="0010179E">
      <w:pPr>
        <w:autoSpaceDE w:val="0"/>
        <w:autoSpaceDN w:val="0"/>
        <w:spacing w:before="182" w:after="0" w:line="230" w:lineRule="auto"/>
        <w:ind w:right="440"/>
        <w:jc w:val="right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532B5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532B5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Е.Ю.</w:t>
      </w:r>
    </w:p>
    <w:p w:rsidR="00543200" w:rsidRPr="00532B5A" w:rsidRDefault="00543200">
      <w:pPr>
        <w:rPr>
          <w:lang w:val="ru-RU"/>
        </w:rPr>
        <w:sectPr w:rsidR="00543200" w:rsidRPr="00532B5A">
          <w:type w:val="continuous"/>
          <w:pgSz w:w="11900" w:h="16840"/>
          <w:pgMar w:top="298" w:right="868" w:bottom="398" w:left="1440" w:header="720" w:footer="720" w:gutter="0"/>
          <w:cols w:num="2" w:space="720" w:equalWidth="0">
            <w:col w:w="5934" w:space="0"/>
            <w:col w:w="3658" w:space="0"/>
          </w:cols>
          <w:docGrid w:linePitch="360"/>
        </w:sectPr>
      </w:pPr>
    </w:p>
    <w:p w:rsidR="00543200" w:rsidRPr="00532B5A" w:rsidRDefault="0010179E">
      <w:pPr>
        <w:autoSpaceDE w:val="0"/>
        <w:autoSpaceDN w:val="0"/>
        <w:spacing w:after="0" w:line="245" w:lineRule="auto"/>
        <w:ind w:left="398" w:right="1872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543200" w:rsidRPr="00532B5A" w:rsidRDefault="0010179E">
      <w:pPr>
        <w:autoSpaceDE w:val="0"/>
        <w:autoSpaceDN w:val="0"/>
        <w:spacing w:before="182" w:after="182" w:line="230" w:lineRule="auto"/>
        <w:ind w:left="398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532B5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532B5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О.Н.</w:t>
      </w:r>
    </w:p>
    <w:p w:rsidR="00543200" w:rsidRPr="00532B5A" w:rsidRDefault="00543200">
      <w:pPr>
        <w:rPr>
          <w:lang w:val="ru-RU"/>
        </w:rPr>
        <w:sectPr w:rsidR="00543200" w:rsidRPr="00532B5A">
          <w:type w:val="nextColumn"/>
          <w:pgSz w:w="11900" w:h="16840"/>
          <w:pgMar w:top="298" w:right="868" w:bottom="398" w:left="1440" w:header="720" w:footer="720" w:gutter="0"/>
          <w:cols w:num="2" w:space="720" w:equalWidth="0">
            <w:col w:w="5934" w:space="0"/>
            <w:col w:w="3658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543200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lastRenderedPageBreak/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532B5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after="0" w:line="245" w:lineRule="auto"/>
              <w:ind w:left="99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532B5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proofErr w:type="spellStart"/>
            <w:r w:rsidR="00532B5A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="00532B5A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532B5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</w:t>
            </w:r>
            <w:r w:rsidR="00532B5A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1" 09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543200" w:rsidRDefault="0010179E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4006363)</w:t>
      </w:r>
    </w:p>
    <w:p w:rsidR="00543200" w:rsidRDefault="0010179E">
      <w:pPr>
        <w:autoSpaceDE w:val="0"/>
        <w:autoSpaceDN w:val="0"/>
        <w:spacing w:before="166" w:after="0" w:line="262" w:lineRule="auto"/>
        <w:ind w:left="3600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«Биология»</w:t>
      </w:r>
    </w:p>
    <w:p w:rsidR="00543200" w:rsidRPr="00532B5A" w:rsidRDefault="0010179E">
      <w:pPr>
        <w:autoSpaceDE w:val="0"/>
        <w:autoSpaceDN w:val="0"/>
        <w:spacing w:before="670" w:after="0" w:line="262" w:lineRule="auto"/>
        <w:ind w:left="2304" w:right="2736"/>
        <w:jc w:val="center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6 класса основного общего образования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543200" w:rsidRPr="00532B5A" w:rsidRDefault="0010179E">
      <w:pPr>
        <w:autoSpaceDE w:val="0"/>
        <w:autoSpaceDN w:val="0"/>
        <w:spacing w:before="2112" w:after="0" w:line="262" w:lineRule="auto"/>
        <w:ind w:left="7736" w:hanging="2388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Быковская Елена Ивановна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учитель биологии</w:t>
      </w:r>
    </w:p>
    <w:p w:rsidR="00543200" w:rsidRPr="00532B5A" w:rsidRDefault="0010179E">
      <w:pPr>
        <w:autoSpaceDE w:val="0"/>
        <w:autoSpaceDN w:val="0"/>
        <w:spacing w:before="2830" w:after="0" w:line="230" w:lineRule="auto"/>
        <w:ind w:right="3992"/>
        <w:jc w:val="right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село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Медведка 2022</w:t>
      </w:r>
    </w:p>
    <w:p w:rsidR="00543200" w:rsidRPr="00532B5A" w:rsidRDefault="00543200">
      <w:pPr>
        <w:rPr>
          <w:lang w:val="ru-RU"/>
        </w:rPr>
        <w:sectPr w:rsidR="00543200" w:rsidRPr="00532B5A">
          <w:type w:val="continuous"/>
          <w:pgSz w:w="11900" w:h="16840"/>
          <w:pgMar w:top="298" w:right="868" w:bottom="398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543200" w:rsidRPr="00532B5A" w:rsidRDefault="00543200">
      <w:pPr>
        <w:rPr>
          <w:lang w:val="ru-RU"/>
        </w:rPr>
        <w:sectPr w:rsidR="00543200" w:rsidRPr="00532B5A">
          <w:pgSz w:w="11900" w:h="16840"/>
          <w:pgMar w:top="1440" w:right="1440" w:bottom="1440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543200" w:rsidRPr="00532B5A" w:rsidRDefault="00543200">
      <w:pPr>
        <w:autoSpaceDE w:val="0"/>
        <w:autoSpaceDN w:val="0"/>
        <w:spacing w:after="138" w:line="220" w:lineRule="exact"/>
        <w:rPr>
          <w:lang w:val="ru-RU"/>
        </w:rPr>
      </w:pPr>
    </w:p>
    <w:p w:rsidR="00543200" w:rsidRPr="00532B5A" w:rsidRDefault="0010179E">
      <w:pPr>
        <w:autoSpaceDE w:val="0"/>
        <w:autoSpaceDN w:val="0"/>
        <w:spacing w:after="0"/>
        <w:ind w:firstLine="180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543200" w:rsidRPr="00532B5A" w:rsidRDefault="0010179E">
      <w:pPr>
        <w:autoSpaceDE w:val="0"/>
        <w:autoSpaceDN w:val="0"/>
        <w:spacing w:before="226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43200" w:rsidRPr="00532B5A" w:rsidRDefault="0010179E">
      <w:pPr>
        <w:autoSpaceDE w:val="0"/>
        <w:autoSpaceDN w:val="0"/>
        <w:spacing w:before="346" w:after="0"/>
        <w:ind w:right="144" w:firstLine="180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543200" w:rsidRPr="00532B5A" w:rsidRDefault="0010179E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формирование естественно-научной грамотности учащихся и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организацию изучения биологии на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деятельностной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результатам обучения, а также реализация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естественно-научных учебных предметов на уровне основного общего образования.</w:t>
      </w:r>
    </w:p>
    <w:p w:rsidR="00543200" w:rsidRPr="00532B5A" w:rsidRDefault="0010179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определяются основные цели изучения биологии на уровне 6 класса основного общего образования, планируемые результаты освоения курса биологии: личностные,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предметные. </w:t>
      </w:r>
    </w:p>
    <w:p w:rsidR="00543200" w:rsidRPr="00532B5A" w:rsidRDefault="0010179E">
      <w:pPr>
        <w:autoSpaceDE w:val="0"/>
        <w:autoSpaceDN w:val="0"/>
        <w:spacing w:before="262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«БИОЛОГИЯ»</w:t>
      </w:r>
    </w:p>
    <w:p w:rsidR="00543200" w:rsidRPr="00532B5A" w:rsidRDefault="0010179E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543200" w:rsidRPr="00532B5A" w:rsidRDefault="0010179E">
      <w:pPr>
        <w:autoSpaceDE w:val="0"/>
        <w:autoSpaceDN w:val="0"/>
        <w:spacing w:before="262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«БИОЛОГИЯ»</w:t>
      </w:r>
    </w:p>
    <w:p w:rsidR="00543200" w:rsidRPr="00532B5A" w:rsidRDefault="0010179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биологии на уровне основного общего образования являются:</w:t>
      </w:r>
    </w:p>
    <w:p w:rsidR="00543200" w:rsidRPr="00532B5A" w:rsidRDefault="0010179E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системы знаний о признаках и процессах жизнедеятельности биологических систем разного уровня организации;</w:t>
      </w:r>
    </w:p>
    <w:p w:rsidR="00543200" w:rsidRPr="00532B5A" w:rsidRDefault="0010179E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системы знаний об особенностях строения, жизнедеятельности организма человека, условиях сохранения его здоровья;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применять методы биологической науки для изучения биологических систем, в том числе и организма человека;</w:t>
      </w:r>
    </w:p>
    <w:p w:rsidR="00543200" w:rsidRPr="00532B5A" w:rsidRDefault="0010179E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43200" w:rsidRPr="00532B5A" w:rsidRDefault="0010179E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экологической культуры в целях сохранения собственного здоровья и охраны окружающей среды.</w:t>
      </w:r>
    </w:p>
    <w:p w:rsidR="00543200" w:rsidRPr="00532B5A" w:rsidRDefault="00543200">
      <w:pPr>
        <w:rPr>
          <w:lang w:val="ru-RU"/>
        </w:rPr>
        <w:sectPr w:rsidR="00543200" w:rsidRPr="00532B5A">
          <w:pgSz w:w="11900" w:h="16840"/>
          <w:pgMar w:top="358" w:right="650" w:bottom="5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3200" w:rsidRPr="00532B5A" w:rsidRDefault="00543200">
      <w:pPr>
        <w:autoSpaceDE w:val="0"/>
        <w:autoSpaceDN w:val="0"/>
        <w:spacing w:after="78" w:line="220" w:lineRule="exact"/>
        <w:rPr>
          <w:lang w:val="ru-RU"/>
        </w:rPr>
      </w:pPr>
    </w:p>
    <w:p w:rsidR="00543200" w:rsidRPr="00532B5A" w:rsidRDefault="0010179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Достижение целей обеспечивается решением следующих ЗАДАЧ:</w:t>
      </w:r>
    </w:p>
    <w:p w:rsidR="00543200" w:rsidRPr="00532B5A" w:rsidRDefault="0010179E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обучающимися о живой природе, закономерностях строения,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жизнедеятельности и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средообразующей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освоение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543200" w:rsidRPr="00532B5A" w:rsidRDefault="0010179E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биологически и экологически грамотной личности, готовой к сохранению собственного здоровья и охраны окружающей среды. </w:t>
      </w:r>
    </w:p>
    <w:p w:rsidR="00543200" w:rsidRPr="00532B5A" w:rsidRDefault="0010179E">
      <w:pPr>
        <w:autoSpaceDE w:val="0"/>
        <w:autoSpaceDN w:val="0"/>
        <w:spacing w:before="322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«БИОЛОГИЯ» В УЧЕБНОМ ПЛАНЕ</w:t>
      </w:r>
    </w:p>
    <w:p w:rsidR="00543200" w:rsidRPr="00532B5A" w:rsidRDefault="0010179E">
      <w:pPr>
        <w:autoSpaceDE w:val="0"/>
        <w:autoSpaceDN w:val="0"/>
        <w:spacing w:before="166" w:after="0" w:line="271" w:lineRule="auto"/>
        <w:ind w:right="432" w:firstLine="180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6 классе - 1 час в неделю, всего 34 часа.</w:t>
      </w:r>
    </w:p>
    <w:p w:rsidR="00543200" w:rsidRPr="00532B5A" w:rsidRDefault="00543200">
      <w:pPr>
        <w:rPr>
          <w:lang w:val="ru-RU"/>
        </w:rPr>
        <w:sectPr w:rsidR="00543200" w:rsidRPr="00532B5A">
          <w:pgSz w:w="11900" w:h="16840"/>
          <w:pgMar w:top="298" w:right="744" w:bottom="1440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543200" w:rsidRPr="00532B5A" w:rsidRDefault="00543200">
      <w:pPr>
        <w:autoSpaceDE w:val="0"/>
        <w:autoSpaceDN w:val="0"/>
        <w:spacing w:after="78" w:line="220" w:lineRule="exact"/>
        <w:rPr>
          <w:lang w:val="ru-RU"/>
        </w:rPr>
      </w:pPr>
    </w:p>
    <w:p w:rsidR="00543200" w:rsidRPr="00532B5A" w:rsidRDefault="0010179E">
      <w:pPr>
        <w:autoSpaceDE w:val="0"/>
        <w:autoSpaceDN w:val="0"/>
        <w:spacing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43200" w:rsidRPr="00532B5A" w:rsidRDefault="0010179E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Растительный организм </w:t>
      </w:r>
      <w:r w:rsidRPr="00532B5A">
        <w:rPr>
          <w:lang w:val="ru-RU"/>
        </w:rPr>
        <w:br/>
      </w: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Ботаника — наука о растениях. Разделы ботаники. Связь ботаники с другими науками и техникой. Общие признаки растений.</w:t>
      </w:r>
    </w:p>
    <w:p w:rsidR="00543200" w:rsidRPr="00532B5A" w:rsidRDefault="0010179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543200" w:rsidRPr="00532B5A" w:rsidRDefault="0010179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543200" w:rsidRPr="00532B5A" w:rsidRDefault="0010179E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543200" w:rsidRPr="00532B5A" w:rsidRDefault="0010179E">
      <w:pPr>
        <w:tabs>
          <w:tab w:val="left" w:pos="180"/>
        </w:tabs>
        <w:autoSpaceDE w:val="0"/>
        <w:autoSpaceDN w:val="0"/>
        <w:spacing w:before="70" w:after="0" w:line="262" w:lineRule="auto"/>
        <w:ind w:right="2880"/>
        <w:rPr>
          <w:lang w:val="ru-RU"/>
        </w:rPr>
      </w:pP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1. Изучение микроскопического строения листа водного растения элодеи.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2. Изучение строения растительных тканей (использование микропрепаратов).</w:t>
      </w:r>
    </w:p>
    <w:p w:rsidR="00543200" w:rsidRPr="00532B5A" w:rsidRDefault="0010179E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3. 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</w:p>
    <w:p w:rsidR="00543200" w:rsidRPr="00532B5A" w:rsidRDefault="0010179E">
      <w:pPr>
        <w:autoSpaceDE w:val="0"/>
        <w:autoSpaceDN w:val="0"/>
        <w:spacing w:before="70" w:after="0" w:line="262" w:lineRule="auto"/>
        <w:ind w:left="180" w:right="5040"/>
        <w:rPr>
          <w:lang w:val="ru-RU"/>
        </w:rPr>
      </w:pPr>
      <w:r w:rsidRPr="00532B5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Экскурсии или </w:t>
      </w:r>
      <w:proofErr w:type="spellStart"/>
      <w:r w:rsidRPr="00532B5A">
        <w:rPr>
          <w:rFonts w:ascii="Times New Roman" w:eastAsia="Times New Roman" w:hAnsi="Times New Roman"/>
          <w:i/>
          <w:color w:val="000000"/>
          <w:sz w:val="24"/>
          <w:lang w:val="ru-RU"/>
        </w:rPr>
        <w:t>видеоэкскурсии</w:t>
      </w:r>
      <w:proofErr w:type="spellEnd"/>
      <w:r w:rsidRPr="00532B5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Ознакомление в природе с цветковыми растениями.</w:t>
      </w:r>
    </w:p>
    <w:p w:rsidR="00543200" w:rsidRPr="00532B5A" w:rsidRDefault="0010179E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Строение и жизнедеятельность растительного организма </w:t>
      </w:r>
      <w:r w:rsidRPr="00532B5A">
        <w:rPr>
          <w:lang w:val="ru-RU"/>
        </w:rPr>
        <w:br/>
      </w: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Питание растения </w:t>
      </w:r>
      <w:r w:rsidRPr="00532B5A">
        <w:rPr>
          <w:lang w:val="ru-RU"/>
        </w:rPr>
        <w:br/>
      </w: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Корень 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543200" w:rsidRPr="00532B5A" w:rsidRDefault="0010179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— орган воздушного питания. Фотосинтез. Значение фотосинтеза в природе и в жизни человека.</w:t>
      </w:r>
    </w:p>
    <w:p w:rsidR="00543200" w:rsidRPr="00532B5A" w:rsidRDefault="0010179E">
      <w:pPr>
        <w:autoSpaceDE w:val="0"/>
        <w:autoSpaceDN w:val="0"/>
        <w:spacing w:before="72" w:after="0" w:line="271" w:lineRule="auto"/>
        <w:ind w:right="1296" w:firstLine="180"/>
        <w:rPr>
          <w:lang w:val="ru-RU"/>
        </w:rPr>
      </w:pPr>
      <w:r w:rsidRPr="00532B5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1. Изучение строения корневых систем (стержневой и мочковатой) на примере гербарных экземпляров или живых растений.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2. Изучение микропрепарата клеток корня.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3. Изучение строения вегетативных и генеративных почек (на примере сирени, тополя и др.).</w:t>
      </w:r>
    </w:p>
    <w:p w:rsidR="00543200" w:rsidRPr="00532B5A" w:rsidRDefault="0010179E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4. Ознакомление с внешним строением листьев и листорасположением (на комнатных растениях). 5. Изучение микроскопического строения листа (на готовых микропрепаратах).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6. Наблюдение процесса выделения кислорода на свету аквариумными растениями.</w:t>
      </w:r>
    </w:p>
    <w:p w:rsidR="00543200" w:rsidRPr="00532B5A" w:rsidRDefault="0010179E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Дыхание растения </w:t>
      </w:r>
      <w:r w:rsidRPr="00532B5A">
        <w:rPr>
          <w:lang w:val="ru-RU"/>
        </w:rPr>
        <w:br/>
      </w: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устьичный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i/>
          <w:color w:val="000000"/>
          <w:sz w:val="24"/>
          <w:lang w:val="ru-RU"/>
        </w:rPr>
        <w:t>Лабораторные и практические работы</w:t>
      </w:r>
    </w:p>
    <w:p w:rsidR="00543200" w:rsidRPr="00532B5A" w:rsidRDefault="00543200">
      <w:pPr>
        <w:rPr>
          <w:lang w:val="ru-RU"/>
        </w:rPr>
        <w:sectPr w:rsidR="00543200" w:rsidRPr="00532B5A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3200" w:rsidRPr="00532B5A" w:rsidRDefault="00543200">
      <w:pPr>
        <w:autoSpaceDE w:val="0"/>
        <w:autoSpaceDN w:val="0"/>
        <w:spacing w:after="78" w:line="220" w:lineRule="exact"/>
        <w:rPr>
          <w:lang w:val="ru-RU"/>
        </w:rPr>
      </w:pPr>
    </w:p>
    <w:p w:rsidR="00543200" w:rsidRPr="00532B5A" w:rsidRDefault="0010179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Изучение роли рыхления для дыхания корней.</w:t>
      </w:r>
    </w:p>
    <w:p w:rsidR="00543200" w:rsidRPr="00532B5A" w:rsidRDefault="0010179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Транспорт веществ в растении </w:t>
      </w:r>
      <w:r w:rsidRPr="00532B5A">
        <w:rPr>
          <w:lang w:val="ru-RU"/>
        </w:rPr>
        <w:br/>
      </w: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др.)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—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 w:rsidR="00543200" w:rsidRPr="00532B5A" w:rsidRDefault="0010179E">
      <w:pPr>
        <w:tabs>
          <w:tab w:val="left" w:pos="180"/>
        </w:tabs>
        <w:autoSpaceDE w:val="0"/>
        <w:autoSpaceDN w:val="0"/>
        <w:spacing w:before="70" w:after="0" w:line="262" w:lineRule="auto"/>
        <w:ind w:right="3312"/>
        <w:rPr>
          <w:lang w:val="ru-RU"/>
        </w:rPr>
      </w:pP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1. Обнаружение неорганических и органических веществ в растении.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2. Рассматривание микроскопического строения ветки дерева (на готовом микропрепарате).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3. Выявление передвижения воды и минеральных веществ по древесине.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4. Исследование строения корневища, клубня, луковицы.</w:t>
      </w:r>
    </w:p>
    <w:p w:rsidR="00543200" w:rsidRPr="00532B5A" w:rsidRDefault="0010179E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Рост растения </w:t>
      </w:r>
      <w:r w:rsidRPr="00532B5A">
        <w:rPr>
          <w:lang w:val="ru-RU"/>
        </w:rPr>
        <w:br/>
      </w: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</w:t>
      </w:r>
    </w:p>
    <w:p w:rsidR="00543200" w:rsidRPr="00532B5A" w:rsidRDefault="0010179E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 w:rsidR="00543200" w:rsidRPr="00532B5A" w:rsidRDefault="0010179E">
      <w:pPr>
        <w:tabs>
          <w:tab w:val="left" w:pos="180"/>
        </w:tabs>
        <w:autoSpaceDE w:val="0"/>
        <w:autoSpaceDN w:val="0"/>
        <w:spacing w:before="70" w:after="0" w:line="262" w:lineRule="auto"/>
        <w:ind w:right="6192"/>
        <w:rPr>
          <w:lang w:val="ru-RU"/>
        </w:rPr>
      </w:pP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1. Наблюдение за ростом корня.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2. Наблюдение за ростом побега.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3. Определение возраста дерева по спилу.</w:t>
      </w:r>
    </w:p>
    <w:p w:rsidR="00543200" w:rsidRPr="00532B5A" w:rsidRDefault="0010179E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Размножение растения </w:t>
      </w:r>
      <w:r w:rsidRPr="00532B5A">
        <w:rPr>
          <w:lang w:val="ru-RU"/>
        </w:rPr>
        <w:br/>
      </w:r>
      <w:r w:rsidRPr="00532B5A">
        <w:rPr>
          <w:lang w:val="ru-RU"/>
        </w:rPr>
        <w:tab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вегетативного размножения. Семенное (генеративное) размножение растений. Цветки и соцветия.</w:t>
      </w:r>
    </w:p>
    <w:p w:rsidR="00543200" w:rsidRPr="00532B5A" w:rsidRDefault="0010179E">
      <w:pPr>
        <w:autoSpaceDE w:val="0"/>
        <w:autoSpaceDN w:val="0"/>
        <w:spacing w:before="72" w:after="0"/>
        <w:ind w:right="144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 w:rsidR="00543200" w:rsidRPr="00532B5A" w:rsidRDefault="0010179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532B5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1. Овладение приёмами вегетативного размножения растений (черенкование побегов, черенкование листьев и др.) на примере комнатных растений (традесканция,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сенполия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, бегония,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сансевьера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 2. Изучение строения цветков.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3. Ознакомление с различными типами соцветий.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4. Изучение строения семян двудольных растений.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5. Изучение строения семян однодольных растений.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6. Определение всхожести семян культурных растений и посев их в грунт.</w:t>
      </w:r>
    </w:p>
    <w:p w:rsidR="00543200" w:rsidRPr="00532B5A" w:rsidRDefault="0010179E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Развитие растения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Развитие цветкового растения. Основные периоды развития. Цикл развития цветкового растения.</w:t>
      </w:r>
    </w:p>
    <w:p w:rsidR="00543200" w:rsidRPr="00532B5A" w:rsidRDefault="00543200">
      <w:pPr>
        <w:rPr>
          <w:lang w:val="ru-RU"/>
        </w:rPr>
        <w:sectPr w:rsidR="00543200" w:rsidRPr="00532B5A">
          <w:pgSz w:w="11900" w:h="16840"/>
          <w:pgMar w:top="298" w:right="672" w:bottom="356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543200" w:rsidRPr="00532B5A" w:rsidRDefault="00543200">
      <w:pPr>
        <w:autoSpaceDE w:val="0"/>
        <w:autoSpaceDN w:val="0"/>
        <w:spacing w:after="66" w:line="220" w:lineRule="exact"/>
        <w:rPr>
          <w:lang w:val="ru-RU"/>
        </w:rPr>
      </w:pPr>
    </w:p>
    <w:p w:rsidR="00543200" w:rsidRPr="00532B5A" w:rsidRDefault="0010179E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Влияние факторов внешней среды на развитие цветковых растений. Жизненные формы цветковых растений.</w:t>
      </w:r>
    </w:p>
    <w:p w:rsidR="00543200" w:rsidRPr="00532B5A" w:rsidRDefault="0010179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32B5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1. Наблюдение за ростом и развитием цветкового растения в комнатных условиях (на примере фасоли или посевного гороха).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2. Определение условий прорастания семян.</w:t>
      </w:r>
    </w:p>
    <w:p w:rsidR="00543200" w:rsidRPr="00532B5A" w:rsidRDefault="00543200">
      <w:pPr>
        <w:rPr>
          <w:lang w:val="ru-RU"/>
        </w:rPr>
        <w:sectPr w:rsidR="00543200" w:rsidRPr="00532B5A">
          <w:pgSz w:w="11900" w:h="16840"/>
          <w:pgMar w:top="286" w:right="696" w:bottom="1440" w:left="666" w:header="720" w:footer="720" w:gutter="0"/>
          <w:cols w:space="720" w:equalWidth="0">
            <w:col w:w="10538" w:space="0"/>
          </w:cols>
          <w:docGrid w:linePitch="360"/>
        </w:sectPr>
      </w:pPr>
    </w:p>
    <w:p w:rsidR="00543200" w:rsidRPr="00532B5A" w:rsidRDefault="00543200">
      <w:pPr>
        <w:autoSpaceDE w:val="0"/>
        <w:autoSpaceDN w:val="0"/>
        <w:spacing w:after="78" w:line="220" w:lineRule="exact"/>
        <w:rPr>
          <w:lang w:val="ru-RU"/>
        </w:rPr>
      </w:pPr>
    </w:p>
    <w:p w:rsidR="00543200" w:rsidRPr="00532B5A" w:rsidRDefault="0010179E">
      <w:pPr>
        <w:autoSpaceDE w:val="0"/>
        <w:autoSpaceDN w:val="0"/>
        <w:spacing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43200" w:rsidRPr="00532B5A" w:rsidRDefault="0010179E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результатов:</w:t>
      </w:r>
    </w:p>
    <w:p w:rsidR="00543200" w:rsidRPr="00532B5A" w:rsidRDefault="0010179E">
      <w:pPr>
        <w:autoSpaceDE w:val="0"/>
        <w:autoSpaceDN w:val="0"/>
        <w:spacing w:before="262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43200" w:rsidRPr="00532B5A" w:rsidRDefault="0010179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Патриотическое воспитание:</w:t>
      </w:r>
    </w:p>
    <w:p w:rsidR="00543200" w:rsidRPr="00532B5A" w:rsidRDefault="0010179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отношение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543200" w:rsidRPr="00532B5A" w:rsidRDefault="0010179E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Гражданское воспитание:</w:t>
      </w:r>
    </w:p>
    <w:p w:rsidR="00543200" w:rsidRPr="00532B5A" w:rsidRDefault="0010179E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543200" w:rsidRPr="00532B5A" w:rsidRDefault="0010179E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Духовно-нравственное воспитание:</w:t>
      </w:r>
    </w:p>
    <w:p w:rsidR="00543200" w:rsidRPr="00532B5A" w:rsidRDefault="0010179E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оценивать поведение и поступки с позиции нравственных норм и норм экологической культуры;</w:t>
      </w:r>
    </w:p>
    <w:p w:rsidR="00543200" w:rsidRPr="00532B5A" w:rsidRDefault="001017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понимание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значимости нравственного аспекта деятельности человека в медицине и биологии.</w:t>
      </w:r>
    </w:p>
    <w:p w:rsidR="00543200" w:rsidRPr="00532B5A" w:rsidRDefault="0010179E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Эстетическое воспитание:</w:t>
      </w:r>
    </w:p>
    <w:p w:rsidR="00543200" w:rsidRPr="00532B5A" w:rsidRDefault="0010179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понимание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биологии в формировании эстетической культуры личности.</w:t>
      </w:r>
    </w:p>
    <w:p w:rsidR="00543200" w:rsidRPr="00532B5A" w:rsidRDefault="0010179E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543200" w:rsidRPr="00532B5A" w:rsidRDefault="0010179E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543200" w:rsidRPr="00532B5A" w:rsidRDefault="001017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понимание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биологической науки в формировании научного мировоззрения;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научной любознательности, интереса к биологической науке, навыков исследовательской деятельности.</w:t>
      </w:r>
    </w:p>
    <w:p w:rsidR="00543200" w:rsidRPr="00532B5A" w:rsidRDefault="0010179E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здоровья:</w:t>
      </w:r>
    </w:p>
    <w:p w:rsidR="00543200" w:rsidRPr="00532B5A" w:rsidRDefault="0010179E">
      <w:pPr>
        <w:autoSpaceDE w:val="0"/>
        <w:autoSpaceDN w:val="0"/>
        <w:spacing w:before="180" w:after="0" w:line="271" w:lineRule="auto"/>
        <w:ind w:left="420" w:right="162"/>
        <w:jc w:val="both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соблюдение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безопасности, в том числе навыки безопасного поведения в природной среде;</w:t>
      </w:r>
    </w:p>
    <w:p w:rsidR="00543200" w:rsidRPr="00532B5A" w:rsidRDefault="001017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управление собственным эмоциональным состоянием.</w:t>
      </w:r>
    </w:p>
    <w:p w:rsidR="00543200" w:rsidRPr="00532B5A" w:rsidRDefault="0010179E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543200" w:rsidRPr="00532B5A" w:rsidRDefault="0010179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активное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</w:t>
      </w:r>
    </w:p>
    <w:p w:rsidR="00543200" w:rsidRPr="00532B5A" w:rsidRDefault="00543200">
      <w:pPr>
        <w:rPr>
          <w:lang w:val="ru-RU"/>
        </w:rPr>
        <w:sectPr w:rsidR="00543200" w:rsidRPr="00532B5A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3200" w:rsidRPr="00532B5A" w:rsidRDefault="00543200">
      <w:pPr>
        <w:autoSpaceDE w:val="0"/>
        <w:autoSpaceDN w:val="0"/>
        <w:spacing w:after="66" w:line="220" w:lineRule="exact"/>
        <w:rPr>
          <w:lang w:val="ru-RU"/>
        </w:rPr>
      </w:pPr>
    </w:p>
    <w:p w:rsidR="00543200" w:rsidRPr="00532B5A" w:rsidRDefault="0010179E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связанных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 биологией.</w:t>
      </w:r>
    </w:p>
    <w:p w:rsidR="00543200" w:rsidRPr="00532B5A" w:rsidRDefault="0010179E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Экологическое воспитание:</w:t>
      </w:r>
    </w:p>
    <w:p w:rsidR="00543200" w:rsidRPr="00532B5A" w:rsidRDefault="0010179E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применение биологических знаний при решении задач в области окружающей среды;</w:t>
      </w:r>
    </w:p>
    <w:p w:rsidR="00543200" w:rsidRPr="00532B5A" w:rsidRDefault="001017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экологических проблем и путей их решения;</w:t>
      </w:r>
    </w:p>
    <w:p w:rsidR="00543200" w:rsidRPr="00532B5A" w:rsidRDefault="001017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к участию в практической деятельности экологической направленности.</w:t>
      </w:r>
    </w:p>
    <w:p w:rsidR="00543200" w:rsidRPr="00532B5A" w:rsidRDefault="0010179E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и природной среды:</w:t>
      </w:r>
    </w:p>
    <w:p w:rsidR="00543200" w:rsidRPr="00532B5A" w:rsidRDefault="0010179E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адекватная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оценка изменяющихся условий;</w:t>
      </w:r>
    </w:p>
    <w:p w:rsidR="00543200" w:rsidRPr="00532B5A" w:rsidRDefault="0010179E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принятие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решения (индивидуальное, в группе) в изменяющихся условиях на основании анализа биологической информации;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планирование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действий в новой ситуации на основании знаний биологических закономерностей. </w:t>
      </w:r>
    </w:p>
    <w:p w:rsidR="00543200" w:rsidRPr="00532B5A" w:rsidRDefault="0010179E">
      <w:pPr>
        <w:autoSpaceDE w:val="0"/>
        <w:autoSpaceDN w:val="0"/>
        <w:spacing w:before="322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43200" w:rsidRPr="00532B5A" w:rsidRDefault="0010179E">
      <w:pPr>
        <w:autoSpaceDE w:val="0"/>
        <w:autoSpaceDN w:val="0"/>
        <w:spacing w:before="166" w:after="0" w:line="262" w:lineRule="auto"/>
        <w:ind w:left="180" w:right="5616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543200" w:rsidRPr="00532B5A" w:rsidRDefault="0010179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существенные признаки биологических объектов (явлений);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543200" w:rsidRPr="00532B5A" w:rsidRDefault="0010179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с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543200" w:rsidRPr="00532B5A" w:rsidRDefault="001017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дефициты информации, данных, необходимых для решения поставленной задачи;</w:t>
      </w:r>
    </w:p>
    <w:p w:rsidR="00543200" w:rsidRPr="00532B5A" w:rsidRDefault="0010179E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43200" w:rsidRPr="00532B5A" w:rsidRDefault="0010179E">
      <w:pPr>
        <w:autoSpaceDE w:val="0"/>
        <w:autoSpaceDN w:val="0"/>
        <w:spacing w:before="240" w:after="0" w:line="271" w:lineRule="auto"/>
        <w:ind w:left="420" w:right="7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3200" w:rsidRPr="00532B5A" w:rsidRDefault="0010179E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543200" w:rsidRPr="00532B5A" w:rsidRDefault="0010179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 как исследовательский инструмент познания;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формировать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гипотезу об истинности собственных суждений, аргументировать свою позицию, мнение;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288" w:right="144"/>
        <w:jc w:val="center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</w:t>
      </w:r>
    </w:p>
    <w:p w:rsidR="00543200" w:rsidRPr="00532B5A" w:rsidRDefault="00543200">
      <w:pPr>
        <w:rPr>
          <w:lang w:val="ru-RU"/>
        </w:rPr>
        <w:sectPr w:rsidR="00543200" w:rsidRPr="00532B5A">
          <w:pgSz w:w="11900" w:h="16840"/>
          <w:pgMar w:top="286" w:right="758" w:bottom="378" w:left="666" w:header="720" w:footer="720" w:gutter="0"/>
          <w:cols w:space="720" w:equalWidth="0">
            <w:col w:w="10476" w:space="0"/>
          </w:cols>
          <w:docGrid w:linePitch="360"/>
        </w:sectPr>
      </w:pPr>
    </w:p>
    <w:p w:rsidR="00543200" w:rsidRPr="00532B5A" w:rsidRDefault="00543200">
      <w:pPr>
        <w:autoSpaceDE w:val="0"/>
        <w:autoSpaceDN w:val="0"/>
        <w:spacing w:after="66" w:line="220" w:lineRule="exact"/>
        <w:rPr>
          <w:lang w:val="ru-RU"/>
        </w:rPr>
      </w:pPr>
    </w:p>
    <w:p w:rsidR="00543200" w:rsidRPr="00532B5A" w:rsidRDefault="0010179E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процесса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) изучения, причинно-следственных связей и зависимостей биологических объектов между собой;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применимость и достоверность информацию, полученную в ходе наблюдения и эксперимента;</w:t>
      </w:r>
    </w:p>
    <w:p w:rsidR="00543200" w:rsidRPr="00532B5A" w:rsidRDefault="0010179E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543200" w:rsidRPr="00532B5A" w:rsidRDefault="0010179E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43200" w:rsidRPr="00532B5A" w:rsidRDefault="0010179E">
      <w:pPr>
        <w:autoSpaceDE w:val="0"/>
        <w:autoSpaceDN w:val="0"/>
        <w:spacing w:before="30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543200" w:rsidRPr="00532B5A" w:rsidRDefault="0010179E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применять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, анализировать, систематизировать и интерпретировать биологическую информацию различных видов и форм представления;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надёжность биологической информации по критериям, предложенным учителем или сформулированным самостоятельно;</w:t>
      </w:r>
    </w:p>
    <w:p w:rsidR="00543200" w:rsidRPr="00532B5A" w:rsidRDefault="0010179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запоминать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и систематизировать биологическую информацию.</w:t>
      </w:r>
    </w:p>
    <w:p w:rsidR="00543200" w:rsidRPr="00532B5A" w:rsidRDefault="0010179E">
      <w:pPr>
        <w:autoSpaceDE w:val="0"/>
        <w:autoSpaceDN w:val="0"/>
        <w:spacing w:before="298" w:after="0" w:line="262" w:lineRule="auto"/>
        <w:ind w:right="5328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коммуникативные действия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</w:t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543200" w:rsidRPr="00532B5A" w:rsidRDefault="0010179E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формулировать суждения, выражать эмоции в процессе выполнения практических и лабораторных работ;</w:t>
      </w:r>
    </w:p>
    <w:p w:rsidR="00543200" w:rsidRPr="00532B5A" w:rsidRDefault="0010179E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выражать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(свою точку зрения) в устных и письменных текстах;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543200" w:rsidRPr="00532B5A" w:rsidRDefault="0010179E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543200" w:rsidRPr="00532B5A" w:rsidRDefault="0010179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публично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результаты выполненного биологического опыта (эксперимента,</w:t>
      </w:r>
    </w:p>
    <w:p w:rsidR="00543200" w:rsidRPr="00532B5A" w:rsidRDefault="00543200">
      <w:pPr>
        <w:rPr>
          <w:lang w:val="ru-RU"/>
        </w:rPr>
        <w:sectPr w:rsidR="00543200" w:rsidRPr="00532B5A">
          <w:pgSz w:w="11900" w:h="16840"/>
          <w:pgMar w:top="286" w:right="734" w:bottom="438" w:left="846" w:header="720" w:footer="720" w:gutter="0"/>
          <w:cols w:space="720" w:equalWidth="0">
            <w:col w:w="10320" w:space="0"/>
          </w:cols>
          <w:docGrid w:linePitch="360"/>
        </w:sectPr>
      </w:pPr>
    </w:p>
    <w:p w:rsidR="00543200" w:rsidRPr="00532B5A" w:rsidRDefault="00543200">
      <w:pPr>
        <w:autoSpaceDE w:val="0"/>
        <w:autoSpaceDN w:val="0"/>
        <w:spacing w:after="66" w:line="220" w:lineRule="exact"/>
        <w:rPr>
          <w:lang w:val="ru-RU"/>
        </w:rPr>
      </w:pPr>
    </w:p>
    <w:p w:rsidR="00543200" w:rsidRPr="00532B5A" w:rsidRDefault="0010179E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исследования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, проекта);</w:t>
      </w:r>
    </w:p>
    <w:p w:rsidR="00543200" w:rsidRPr="00532B5A" w:rsidRDefault="0010179E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43200" w:rsidRPr="00532B5A" w:rsidRDefault="0010179E">
      <w:pPr>
        <w:autoSpaceDE w:val="0"/>
        <w:autoSpaceDN w:val="0"/>
        <w:spacing w:before="298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543200" w:rsidRPr="00532B5A" w:rsidRDefault="0010179E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использовать преимущества командной и индивидуальной работы при решении конкретной биологической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проблемы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, обосновывать необходимость применения групповых форм взаимодействия при решении поставленной учебной задачи;</w:t>
      </w:r>
    </w:p>
    <w:p w:rsidR="00543200" w:rsidRPr="00532B5A" w:rsidRDefault="0010179E">
      <w:pPr>
        <w:autoSpaceDE w:val="0"/>
        <w:autoSpaceDN w:val="0"/>
        <w:spacing w:before="240" w:after="0"/>
        <w:ind w:left="240" w:right="14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принимать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543200" w:rsidRPr="00532B5A" w:rsidRDefault="0010179E">
      <w:pPr>
        <w:autoSpaceDE w:val="0"/>
        <w:autoSpaceDN w:val="0"/>
        <w:spacing w:before="238" w:after="0"/>
        <w:ind w:left="24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планировать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43200" w:rsidRPr="00532B5A" w:rsidRDefault="0010179E">
      <w:pPr>
        <w:autoSpaceDE w:val="0"/>
        <w:autoSpaceDN w:val="0"/>
        <w:spacing w:before="238" w:after="0"/>
        <w:ind w:left="240" w:right="14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качество своего вклада в общий продукт по критериям, самостоятельно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овладеть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системой универсальных коммуникативных действий, которая обеспечивает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543200" w:rsidRPr="00532B5A" w:rsidRDefault="0010179E">
      <w:pPr>
        <w:autoSpaceDE w:val="0"/>
        <w:autoSpaceDN w:val="0"/>
        <w:spacing w:before="298" w:after="0" w:line="262" w:lineRule="auto"/>
        <w:ind w:right="5904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543200" w:rsidRPr="00532B5A" w:rsidRDefault="0010179E">
      <w:pPr>
        <w:autoSpaceDE w:val="0"/>
        <w:autoSpaceDN w:val="0"/>
        <w:spacing w:before="180" w:after="0" w:line="262" w:lineRule="auto"/>
        <w:ind w:left="240" w:right="144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проблемы для решения в жизненных и учебных ситуациях, используя биологические знания;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543200" w:rsidRPr="00532B5A" w:rsidRDefault="0010179E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составлять алгоритм решения  задачи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543200" w:rsidRPr="00532B5A" w:rsidRDefault="0010179E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составлять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план действий (план реализации намеченного алгоритма решения),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предложенный алгоритм с учётом получения новых биологических знаний об изучаемом биологическом объекте;</w:t>
      </w:r>
    </w:p>
    <w:p w:rsidR="00543200" w:rsidRPr="00532B5A" w:rsidRDefault="0010179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делать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выбор и брать ответственность за решение.</w:t>
      </w:r>
    </w:p>
    <w:p w:rsidR="00543200" w:rsidRPr="00532B5A" w:rsidRDefault="00543200">
      <w:pPr>
        <w:rPr>
          <w:lang w:val="ru-RU"/>
        </w:rPr>
        <w:sectPr w:rsidR="00543200" w:rsidRPr="00532B5A">
          <w:pgSz w:w="11900" w:h="16840"/>
          <w:pgMar w:top="286" w:right="742" w:bottom="522" w:left="846" w:header="720" w:footer="720" w:gutter="0"/>
          <w:cols w:space="720" w:equalWidth="0">
            <w:col w:w="10312" w:space="0"/>
          </w:cols>
          <w:docGrid w:linePitch="360"/>
        </w:sectPr>
      </w:pPr>
    </w:p>
    <w:p w:rsidR="00543200" w:rsidRPr="00532B5A" w:rsidRDefault="00543200">
      <w:pPr>
        <w:autoSpaceDE w:val="0"/>
        <w:autoSpaceDN w:val="0"/>
        <w:spacing w:after="78" w:line="220" w:lineRule="exact"/>
        <w:rPr>
          <w:lang w:val="ru-RU"/>
        </w:rPr>
      </w:pPr>
    </w:p>
    <w:p w:rsidR="00543200" w:rsidRPr="00532B5A" w:rsidRDefault="0010179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543200" w:rsidRPr="00532B5A" w:rsidRDefault="0010179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способами самоконтроля,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</w:t>
      </w:r>
    </w:p>
    <w:p w:rsidR="00543200" w:rsidRPr="00532B5A" w:rsidRDefault="001017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давать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адекватную оценку ситуации и предлагать план её изменения;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учитывать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543200" w:rsidRPr="00532B5A" w:rsidRDefault="0010179E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 достижения (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543200" w:rsidRPr="00532B5A" w:rsidRDefault="0010179E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вносить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43200" w:rsidRPr="00532B5A" w:rsidRDefault="0010179E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соответствие результата цели и условиям.</w:t>
      </w:r>
    </w:p>
    <w:p w:rsidR="00543200" w:rsidRPr="00532B5A" w:rsidRDefault="0010179E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543200" w:rsidRPr="00532B5A" w:rsidRDefault="0010179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, называть и управлять собственными эмоциями и эмоциями других;</w:t>
      </w:r>
    </w:p>
    <w:p w:rsidR="00543200" w:rsidRPr="00532B5A" w:rsidRDefault="001017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и анализировать причины эмоций;</w:t>
      </w:r>
    </w:p>
    <w:p w:rsidR="00543200" w:rsidRPr="00532B5A" w:rsidRDefault="001017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ставить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на место другого человека, понимать мотивы и намерения другого;</w:t>
      </w:r>
    </w:p>
    <w:p w:rsidR="00543200" w:rsidRPr="00532B5A" w:rsidRDefault="001017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 выражения эмоций.</w:t>
      </w:r>
    </w:p>
    <w:p w:rsidR="00543200" w:rsidRPr="00532B5A" w:rsidRDefault="0010179E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532B5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543200" w:rsidRPr="00532B5A" w:rsidRDefault="0010179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осознанно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относиться к другому человеку, его мнению;</w:t>
      </w:r>
    </w:p>
    <w:p w:rsidR="00543200" w:rsidRPr="00532B5A" w:rsidRDefault="001017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признавать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своё право на ошибку и такое же право другого;</w:t>
      </w:r>
    </w:p>
    <w:p w:rsidR="00543200" w:rsidRPr="00532B5A" w:rsidRDefault="001017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открытость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себе и другим;</w:t>
      </w:r>
    </w:p>
    <w:p w:rsidR="00543200" w:rsidRPr="00532B5A" w:rsidRDefault="0010179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невозможность контролировать всё вокруг;</w:t>
      </w:r>
    </w:p>
    <w:p w:rsidR="00543200" w:rsidRPr="00532B5A" w:rsidRDefault="0010179E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овладеть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543200" w:rsidRPr="00532B5A" w:rsidRDefault="0010179E">
      <w:pPr>
        <w:autoSpaceDE w:val="0"/>
        <w:autoSpaceDN w:val="0"/>
        <w:spacing w:before="324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43200" w:rsidRPr="00532B5A" w:rsidRDefault="0010179E">
      <w:pPr>
        <w:autoSpaceDE w:val="0"/>
        <w:autoSpaceDN w:val="0"/>
        <w:spacing w:before="228" w:after="0" w:line="262" w:lineRule="auto"/>
        <w:ind w:left="4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ботанику как биологическую науку, её разделы и связи с другими науками и техникой;</w:t>
      </w:r>
    </w:p>
    <w:p w:rsidR="00543200" w:rsidRPr="00532B5A" w:rsidRDefault="0010179E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вклада российских (в том числе В. В. Докучаев, К. А. Тимирязев, С. Г.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Навашин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) и зарубежных учёных (в том числе Р. Гук, М.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Мальпиги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) в развитие наук о растениях;</w:t>
      </w:r>
    </w:p>
    <w:p w:rsidR="00543200" w:rsidRPr="00532B5A" w:rsidRDefault="0010179E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применять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543200" w:rsidRPr="00532B5A" w:rsidRDefault="0010179E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описывать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строение и жизнедеятельность растительного организма (на примере покрытосеменных или цветковых): поглощение воды и минеральное питание, фотосинтез,</w:t>
      </w:r>
    </w:p>
    <w:p w:rsidR="00543200" w:rsidRPr="00532B5A" w:rsidRDefault="00543200">
      <w:pPr>
        <w:rPr>
          <w:lang w:val="ru-RU"/>
        </w:rPr>
        <w:sectPr w:rsidR="00543200" w:rsidRPr="00532B5A">
          <w:pgSz w:w="11900" w:h="16840"/>
          <w:pgMar w:top="298" w:right="720" w:bottom="324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543200" w:rsidRPr="00532B5A" w:rsidRDefault="00543200">
      <w:pPr>
        <w:autoSpaceDE w:val="0"/>
        <w:autoSpaceDN w:val="0"/>
        <w:spacing w:after="66" w:line="220" w:lineRule="exact"/>
        <w:rPr>
          <w:lang w:val="ru-RU"/>
        </w:rPr>
      </w:pPr>
    </w:p>
    <w:p w:rsidR="00543200" w:rsidRPr="00532B5A" w:rsidRDefault="0010179E">
      <w:pPr>
        <w:autoSpaceDE w:val="0"/>
        <w:autoSpaceDN w:val="0"/>
        <w:spacing w:after="0" w:line="262" w:lineRule="auto"/>
        <w:ind w:right="7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дыхание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, транспорт веществ, рост, размножение, развитие; связь строения вегетативных и генеративных органов растений с их функциями;</w:t>
      </w:r>
    </w:p>
    <w:p w:rsidR="00543200" w:rsidRPr="00532B5A" w:rsidRDefault="0010179E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543200" w:rsidRPr="00532B5A" w:rsidRDefault="0010179E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543200" w:rsidRPr="00532B5A" w:rsidRDefault="0010179E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растительные ткани и органы растений между собой;</w:t>
      </w:r>
    </w:p>
    <w:p w:rsidR="00543200" w:rsidRPr="00532B5A" w:rsidRDefault="0010179E">
      <w:pPr>
        <w:autoSpaceDE w:val="0"/>
        <w:autoSpaceDN w:val="0"/>
        <w:spacing w:before="190" w:after="0" w:line="278" w:lineRule="auto"/>
        <w:ind w:right="288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практические и лабораторные работы по морфологии и физиологии растений, в том числе работы с микроскопом с постоянными (фиксированными) и временными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микропрепаратами, исследовательские работы с использованием приборов и инструментов цифровой лаборатории;</w:t>
      </w:r>
    </w:p>
    <w:p w:rsidR="00543200" w:rsidRPr="00532B5A" w:rsidRDefault="0010179E">
      <w:pPr>
        <w:autoSpaceDE w:val="0"/>
        <w:autoSpaceDN w:val="0"/>
        <w:spacing w:before="190" w:after="0"/>
        <w:ind w:right="288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:rsidR="00543200" w:rsidRPr="00532B5A" w:rsidRDefault="0010179E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543200" w:rsidRPr="00532B5A" w:rsidRDefault="0010179E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растения и их части по разным основаниям;</w:t>
      </w:r>
    </w:p>
    <w:p w:rsidR="00543200" w:rsidRPr="00532B5A" w:rsidRDefault="0010179E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хозяйственное значение вегетативного размножения;</w:t>
      </w:r>
    </w:p>
    <w:p w:rsidR="00543200" w:rsidRPr="00532B5A" w:rsidRDefault="0010179E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применять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полученные знания для выращивания и размножения культурных растений;</w:t>
      </w:r>
    </w:p>
    <w:p w:rsidR="00543200" w:rsidRPr="00532B5A" w:rsidRDefault="0010179E">
      <w:pPr>
        <w:autoSpaceDE w:val="0"/>
        <w:autoSpaceDN w:val="0"/>
        <w:spacing w:before="190" w:after="0" w:line="262" w:lineRule="auto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543200" w:rsidRPr="00532B5A" w:rsidRDefault="0010179E">
      <w:pPr>
        <w:autoSpaceDE w:val="0"/>
        <w:autoSpaceDN w:val="0"/>
        <w:spacing w:before="190" w:after="0" w:line="262" w:lineRule="auto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43200" w:rsidRPr="00532B5A" w:rsidRDefault="0010179E">
      <w:pPr>
        <w:autoSpaceDE w:val="0"/>
        <w:autoSpaceDN w:val="0"/>
        <w:spacing w:before="190" w:after="0" w:line="274" w:lineRule="auto"/>
        <w:ind w:right="720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543200" w:rsidRPr="00532B5A" w:rsidRDefault="0010179E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 w:rsidR="00543200" w:rsidRPr="00532B5A" w:rsidRDefault="0010179E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—  создавать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письменные и устные сообщения, грамотно используя понятийный аппарат изучаемого раздела биологии.</w:t>
      </w:r>
    </w:p>
    <w:p w:rsidR="00543200" w:rsidRPr="00532B5A" w:rsidRDefault="00543200">
      <w:pPr>
        <w:rPr>
          <w:lang w:val="ru-RU"/>
        </w:rPr>
        <w:sectPr w:rsidR="00543200" w:rsidRPr="00532B5A">
          <w:pgSz w:w="11900" w:h="16840"/>
          <w:pgMar w:top="286" w:right="770" w:bottom="1440" w:left="1086" w:header="720" w:footer="720" w:gutter="0"/>
          <w:cols w:space="720" w:equalWidth="0">
            <w:col w:w="10044" w:space="0"/>
          </w:cols>
          <w:docGrid w:linePitch="360"/>
        </w:sectPr>
      </w:pPr>
    </w:p>
    <w:p w:rsidR="00543200" w:rsidRPr="00532B5A" w:rsidRDefault="00543200">
      <w:pPr>
        <w:autoSpaceDE w:val="0"/>
        <w:autoSpaceDN w:val="0"/>
        <w:spacing w:after="64" w:line="220" w:lineRule="exact"/>
        <w:rPr>
          <w:lang w:val="ru-RU"/>
        </w:rPr>
      </w:pPr>
    </w:p>
    <w:p w:rsidR="00543200" w:rsidRDefault="0010179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22"/>
        <w:gridCol w:w="528"/>
        <w:gridCol w:w="1104"/>
        <w:gridCol w:w="1140"/>
        <w:gridCol w:w="806"/>
        <w:gridCol w:w="6388"/>
        <w:gridCol w:w="1080"/>
        <w:gridCol w:w="2138"/>
      </w:tblGrid>
      <w:tr w:rsidR="0054320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543200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00" w:rsidRDefault="0054320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00" w:rsidRDefault="0054320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00" w:rsidRDefault="0054320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00" w:rsidRDefault="0054320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00" w:rsidRDefault="0054320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00" w:rsidRDefault="00543200"/>
        </w:tc>
      </w:tr>
      <w:tr w:rsidR="0054320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Растительный организм</w:t>
            </w:r>
          </w:p>
        </w:tc>
      </w:tr>
      <w:tr w:rsidR="00543200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Растительный организм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Раскрытие сущности понятия ботаники как науки о растениях;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биологических терминов и понятий: растительная клетка, ткань, органы растений, система органов растения, корень, побег, почка, лист и др.;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общих признаков растения;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Выполнение практических и лабораторных работ с микроскопом с готовыми и временными микропрепаратами;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растительных тканей и органов растений между собой;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543200">
        <w:trPr>
          <w:trHeight w:hRule="exact" w:val="348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</w:tr>
      <w:tr w:rsidR="00543200" w:rsidRPr="0008249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Строение и жизнедеятельность растительного организма</w:t>
            </w:r>
          </w:p>
        </w:tc>
      </w:tr>
      <w:tr w:rsidR="00543200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Питание растений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биологических терминов и понятий: побег, лист, корень, растительный организм, минеральное питание, фотосинтез;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на живых объектах или на гербарных образцах внешнего строения растений, описание их органов: корней, стеблей, листьев, побегов;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процессов жизнедеятельности растительного организма: минерального питания, фотосинтеза;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с помощью светового микроскопа строения корневых волосков, внутреннего строения листа;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причинно-следственных связей между строением и функциями тканей, строением органов растений и их жизнедеятельностью;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Объяснение значения фотосинтеза в природе и в жизни человека;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543200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Дыхание растения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Раскрытие сущности биологического понятия «дыхание»; Объяснение значения в процессе дыхания устьиц и чечевичек; Сравнение процессов дыхания и </w:t>
            </w:r>
            <w:proofErr w:type="gramStart"/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фотосинтеза;;</w:t>
            </w:r>
            <w:proofErr w:type="gramEnd"/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роли рыхления почвы;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543200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Транспорт веществ в растении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причин транспорта веществ в растении;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и анализ поперечного спила ствола растений;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приёмами работы с биологической информацией и её преобразование;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543200">
        <w:trPr>
          <w:trHeight w:hRule="exact" w:val="18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Рост растения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роли образовательной ткани;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её сравнение с другими растительными тканями;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местоположения образовательных тканей: конус нарастания побега;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кончик корня</w:t>
            </w:r>
            <w:proofErr w:type="gramStart"/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 междоузлий злаков;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стебель древесных растений;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роли фитогормонов на рост растения;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Обоснование удаления боковых побегов у овощных культур для повышения урожайности;;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543200" w:rsidRDefault="00543200">
      <w:pPr>
        <w:autoSpaceDE w:val="0"/>
        <w:autoSpaceDN w:val="0"/>
        <w:spacing w:after="0" w:line="14" w:lineRule="exact"/>
      </w:pPr>
    </w:p>
    <w:p w:rsidR="00543200" w:rsidRDefault="00543200">
      <w:pPr>
        <w:sectPr w:rsidR="00543200">
          <w:pgSz w:w="16840" w:h="11900"/>
          <w:pgMar w:top="282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3200" w:rsidRDefault="0054320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22"/>
        <w:gridCol w:w="528"/>
        <w:gridCol w:w="1104"/>
        <w:gridCol w:w="1140"/>
        <w:gridCol w:w="806"/>
        <w:gridCol w:w="6388"/>
        <w:gridCol w:w="1080"/>
        <w:gridCol w:w="2138"/>
      </w:tblGrid>
      <w:tr w:rsidR="00543200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Размножение растения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78" w:after="0" w:line="254" w:lineRule="auto"/>
              <w:ind w:left="72" w:right="576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Раскрытие сущности терминов «генеративные» и «вегетативные» органы растения; Описание вегетативных и генеративных органов на живых объектах и на гербарных образцах;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Распознавание и описание вегетативного размножения (черенками побегов; листьев;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корней) и;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генеративного (семенного) по их изображениям;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сущности процессов: оплодотворение у цветковых растений;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и размножение;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приспособленности растений к опылению: длинные тычинки;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 мелкой сухой;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пыльцы и др. (опыление ветром);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наличие нектарников;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яркая окраска цветка (опыление;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насекомыми);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семян двудольных и однодольных растений;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Классифицирование плодов;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роли распространения плодов и семян в природе;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приёмами вегетативного размножения растений;;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543200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Развитие растения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78" w:after="0" w:line="250" w:lineRule="auto"/>
              <w:ind w:left="72" w:right="115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и сравнение жизненных форм растений;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влияния факторов внешней среды на рост и развитие растений; Наблюдение за прорастанием семян и развитием проростка;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</w:t>
            </w:r>
            <w:proofErr w:type="gramStart"/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выводов;;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543200">
        <w:trPr>
          <w:trHeight w:hRule="exact" w:val="350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1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</w:tr>
      <w:tr w:rsidR="00543200">
        <w:trPr>
          <w:trHeight w:hRule="exact" w:val="348"/>
        </w:trPr>
        <w:tc>
          <w:tcPr>
            <w:tcW w:w="231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656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</w:tr>
      <w:tr w:rsidR="00543200">
        <w:trPr>
          <w:trHeight w:hRule="exact" w:val="520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0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</w:tr>
    </w:tbl>
    <w:p w:rsidR="00543200" w:rsidRDefault="00543200">
      <w:pPr>
        <w:autoSpaceDE w:val="0"/>
        <w:autoSpaceDN w:val="0"/>
        <w:spacing w:after="0" w:line="14" w:lineRule="exact"/>
      </w:pPr>
    </w:p>
    <w:p w:rsidR="00543200" w:rsidRDefault="00543200">
      <w:pPr>
        <w:sectPr w:rsidR="0054320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3200" w:rsidRDefault="00543200">
      <w:pPr>
        <w:autoSpaceDE w:val="0"/>
        <w:autoSpaceDN w:val="0"/>
        <w:spacing w:after="78" w:line="220" w:lineRule="exact"/>
      </w:pPr>
    </w:p>
    <w:p w:rsidR="00543200" w:rsidRDefault="0010179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54320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43200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00" w:rsidRDefault="0054320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00" w:rsidRDefault="0054320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00" w:rsidRDefault="0054320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00" w:rsidRDefault="00543200"/>
        </w:tc>
      </w:tr>
      <w:tr w:rsidR="0054320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Ботаника — наука о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растениях. Разделы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ботаники. Связь ботаники с другими науками и техникой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43200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Общие признаки растений.</w:t>
            </w:r>
          </w:p>
          <w:p w:rsidR="00543200" w:rsidRPr="00532B5A" w:rsidRDefault="0010179E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Уровни организации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растительного организма. Высшие и низшие растения.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Споровые и семенные растения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432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43200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Растительная клетка.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83" w:lineRule="auto"/>
              <w:ind w:left="72" w:right="576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Изучение растительной клетки под световым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микроскопом: клеточная оболочка, ядро, </w:t>
            </w:r>
            <w:r w:rsidRPr="00532B5A">
              <w:rPr>
                <w:lang w:val="ru-RU"/>
              </w:rPr>
              <w:br/>
            </w:r>
            <w:proofErr w:type="gramStart"/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цитоплазма(</w:t>
            </w:r>
            <w:proofErr w:type="gramEnd"/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пластиды, митохондрии, вакуоли с клеточным соком).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№1: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"Изучение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микроскопического строения листа водного растения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элодеи".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3200" w:rsidTr="009D6AAC">
        <w:trPr>
          <w:trHeight w:hRule="exact" w:val="20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Растительные ткани.</w:t>
            </w:r>
          </w:p>
          <w:p w:rsidR="00543200" w:rsidRPr="00532B5A" w:rsidRDefault="0010179E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Функции растительных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тканей. Лабораторная работа№2 " Изучение строения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растительных тканей".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320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Органы и системы органов растений. Строение органов растительного организма, их роль и связь между собой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543200" w:rsidRDefault="00543200">
      <w:pPr>
        <w:autoSpaceDE w:val="0"/>
        <w:autoSpaceDN w:val="0"/>
        <w:spacing w:after="0" w:line="14" w:lineRule="exact"/>
      </w:pPr>
    </w:p>
    <w:p w:rsidR="00543200" w:rsidRDefault="00543200">
      <w:pPr>
        <w:sectPr w:rsidR="00543200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3200" w:rsidRDefault="0054320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54320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Корень — орган почвенного (минерального) питания.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Корни и корневые системы.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корней и типы корневых систем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43200" w:rsidTr="00082494">
        <w:trPr>
          <w:trHeight w:hRule="exact" w:val="34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Внешнее и внутреннее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корня в связи с его функциями. Корневой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чехлик. Лабораторная работа№3 "Изучение строения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корневых систем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(стержневой и мочковатой) на примере гербарных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экземпляров</w:t>
            </w:r>
            <w:proofErr w:type="gramStart"/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"..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32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Зоны корня. Корневые волоски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43200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Рост корня. Поглощение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корнями воды и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минеральных веществ,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необходимых растению </w:t>
            </w:r>
            <w:r w:rsidRPr="00532B5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корневое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осмос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).</w:t>
            </w:r>
          </w:p>
          <w:p w:rsidR="00543200" w:rsidRDefault="0010179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43200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Почва, её плодородие.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обработки почвы (окучивание), внесения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удобрений, прореживание проростков, полива для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культурных растений.</w:t>
            </w:r>
          </w:p>
          <w:p w:rsidR="00543200" w:rsidRDefault="0010179E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Гидропоника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43200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Побег и почки.</w:t>
            </w:r>
          </w:p>
          <w:p w:rsidR="00543200" w:rsidRPr="00532B5A" w:rsidRDefault="0010179E">
            <w:pPr>
              <w:autoSpaceDE w:val="0"/>
              <w:autoSpaceDN w:val="0"/>
              <w:spacing w:before="72" w:after="0" w:line="262" w:lineRule="auto"/>
              <w:ind w:left="72" w:right="864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Листорасположение и листовая мозаика.</w:t>
            </w:r>
          </w:p>
          <w:p w:rsidR="00543200" w:rsidRPr="00532B5A" w:rsidRDefault="0010179E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№4 " Ознакомление с внешним строением листьев и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листорасположением".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43200" w:rsidRDefault="00543200">
      <w:pPr>
        <w:autoSpaceDE w:val="0"/>
        <w:autoSpaceDN w:val="0"/>
        <w:spacing w:after="0" w:line="14" w:lineRule="exact"/>
      </w:pPr>
    </w:p>
    <w:p w:rsidR="00543200" w:rsidRDefault="00543200">
      <w:pPr>
        <w:sectPr w:rsidR="0054320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3200" w:rsidRDefault="0054320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543200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Строение и функции листа. Простые и сложные листья. Видоизменения листьев.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листа в связи с его функциями (кожица и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устьица, основная ткань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листа, проводящие пучки).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№5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"Изучение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микроскопического строения листа".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3200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 — орган воздушного питания. Фотосинтез.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фотосинтеза в природе и в жизни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Полугодовая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43200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Дыхание корня. Рыхление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почвы как усиление дыхания корней. Условия,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препятствующие дыханию корней Лист как орган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дыхания (</w:t>
            </w:r>
            <w:proofErr w:type="spellStart"/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устьичный</w:t>
            </w:r>
            <w:proofErr w:type="spellEnd"/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аппарат). Поступление в лист атмосферного воздуха.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Сильная запылённость воздуха как препятствие дыхания листьев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43200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Стебель как орган дыхания (наличие устьиц в кожице, чечевичек). Сущность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дыхания растений.</w:t>
            </w:r>
          </w:p>
          <w:p w:rsidR="00543200" w:rsidRDefault="0010179E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Взаимосвязь дыхания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с фотосинтезом.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№6.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3200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Неорганические (вода,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минеральные соли) и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органические вещества (белки, жиры, углеводы, нуклеиновые кислоты,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витамины и др.) растения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543200" w:rsidRDefault="00543200">
      <w:pPr>
        <w:autoSpaceDE w:val="0"/>
        <w:autoSpaceDN w:val="0"/>
        <w:spacing w:after="0" w:line="14" w:lineRule="exact"/>
      </w:pPr>
    </w:p>
    <w:p w:rsidR="00543200" w:rsidRDefault="00543200">
      <w:pPr>
        <w:sectPr w:rsidR="00543200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3200" w:rsidRDefault="0054320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543200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proofErr w:type="gramStart"/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Стебель  —</w:t>
            </w:r>
            <w:proofErr w:type="gramEnd"/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ось побега. Связь клеточного строения стебля с его функциями. Рост стебля в </w:t>
            </w:r>
            <w:proofErr w:type="spellStart"/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длину.Клеточное</w:t>
            </w:r>
            <w:proofErr w:type="spellEnd"/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строение стебля травянистого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растения: кожица,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проводящие пучки, основная ткань (паренхима).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43200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Клеточное строение стебля древесного растения: кора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(пробка, луб), камбий,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древесина и сердцевина. Рост стебля в толщину.</w:t>
            </w:r>
          </w:p>
          <w:p w:rsidR="00543200" w:rsidRPr="00532B5A" w:rsidRDefault="0010179E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№7."Рассматривание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микроскопического строения ветки дерева".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3200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Проводящие ткани корня.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 воды и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минеральных веществ в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растении (сосуды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древесины) — восходящий 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43200">
        <w:trPr>
          <w:trHeight w:hRule="exact" w:val="68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Испарение воды через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стебель и листья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(транспирация). Регуляция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испарения воды в растении. Влияние внешних условия на испарение воды. Транспорт органических веществ в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растении (ситовидные трубки луба) — нисходящий ток.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Перераспределение и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запасание веществ в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растении. Видоизменённые побеги: корневище, клубень, луковица, их строение;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биологическое и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хозяйственное значение.</w:t>
            </w:r>
          </w:p>
          <w:p w:rsidR="00543200" w:rsidRPr="00532B5A" w:rsidRDefault="0010179E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№8 "Исследование строения корневища, клубня,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луковицы".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43200" w:rsidRDefault="00543200">
      <w:pPr>
        <w:autoSpaceDE w:val="0"/>
        <w:autoSpaceDN w:val="0"/>
        <w:spacing w:after="0" w:line="14" w:lineRule="exact"/>
      </w:pPr>
    </w:p>
    <w:p w:rsidR="00543200" w:rsidRDefault="00543200">
      <w:pPr>
        <w:sectPr w:rsidR="00543200">
          <w:pgSz w:w="11900" w:h="16840"/>
          <w:pgMar w:top="284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3200" w:rsidRDefault="0054320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543200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Образовательные ткани.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Конус нарастания побега.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Рост кончика корня.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Верхушечный и вставочный рост. Рост корня и стебля в толщину, камбий.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годичных колец у древесных растений.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 работа №9 ". Определение возраста дерева по спилу".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320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81" w:lineRule="auto"/>
              <w:ind w:left="72"/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фитогормонов на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рост растения. Ростовые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 растений. Развитие побега из почки.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побегов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4320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Управление ростом растения. Формирование кроны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432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/>
              <w:ind w:left="72" w:right="144"/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 знаний о росте растения в сельском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боковых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побегов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4320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Вегетативное размножение цветковых растений в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Вегетативное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43200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Клоны. Сохранение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признаков материнского растения.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Хозяйственное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вегетативного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размножения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43200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Семенное (генеративное) размножение растений.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Цветки и соцветия.</w:t>
            </w:r>
          </w:p>
          <w:p w:rsidR="00543200" w:rsidRDefault="0010179E">
            <w:pPr>
              <w:autoSpaceDE w:val="0"/>
              <w:autoSpaceDN w:val="0"/>
              <w:spacing w:before="70" w:after="0" w:line="281" w:lineRule="auto"/>
              <w:ind w:left="72"/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Опыление. Перекрёстное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опыление (ветром,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животными, водой) и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самоопыление.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 10 "Изучение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строения цветков".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43200" w:rsidRDefault="00543200">
      <w:pPr>
        <w:autoSpaceDE w:val="0"/>
        <w:autoSpaceDN w:val="0"/>
        <w:spacing w:after="0" w:line="14" w:lineRule="exact"/>
      </w:pPr>
    </w:p>
    <w:p w:rsidR="00543200" w:rsidRDefault="00543200">
      <w:pPr>
        <w:sectPr w:rsidR="00543200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3200" w:rsidRDefault="0054320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54320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Двойное оплодотворение.</w:t>
            </w:r>
          </w:p>
          <w:p w:rsidR="00543200" w:rsidRDefault="0010179E">
            <w:pPr>
              <w:autoSpaceDE w:val="0"/>
              <w:autoSpaceDN w:val="0"/>
              <w:spacing w:before="70" w:after="0" w:line="271" w:lineRule="auto"/>
              <w:ind w:left="72"/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Наследование признаков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обоих растений.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4320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Типы плодов.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43200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 и строение семян.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 прорастания семян.</w:t>
            </w:r>
          </w:p>
          <w:p w:rsidR="00543200" w:rsidRPr="00532B5A" w:rsidRDefault="0010179E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№11 "Изучение строения семян двудольных </w:t>
            </w:r>
            <w:proofErr w:type="gramStart"/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растений..</w:t>
            </w:r>
            <w:proofErr w:type="gramEnd"/>
          </w:p>
          <w:p w:rsidR="00543200" w:rsidRPr="00532B5A" w:rsidRDefault="0010179E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Изучение строения семян однодольных растений".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320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 семян к посеву. Развитие проростков.</w:t>
            </w:r>
          </w:p>
          <w:p w:rsidR="00543200" w:rsidRPr="00532B5A" w:rsidRDefault="0010179E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№12 "Определение условий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прорастания семян".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43200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цветкового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растения. Периоды его развития. Цикл развития цветкового растения.</w:t>
            </w:r>
          </w:p>
          <w:p w:rsidR="00543200" w:rsidRDefault="0010179E">
            <w:pPr>
              <w:autoSpaceDE w:val="0"/>
              <w:autoSpaceDN w:val="0"/>
              <w:spacing w:before="70" w:after="0"/>
              <w:ind w:left="72"/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факторов внешней среды на развитие цветковых растений.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цветковых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4320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Промежуточная аттестация в форме итоговой контрольной работы (с резервного </w:t>
            </w:r>
            <w:r w:rsidRPr="00532B5A">
              <w:rPr>
                <w:lang w:val="ru-RU"/>
              </w:rPr>
              <w:br/>
            </w: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43200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Pr="00532B5A" w:rsidRDefault="0010179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2B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101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3200" w:rsidRDefault="00543200"/>
        </w:tc>
      </w:tr>
    </w:tbl>
    <w:p w:rsidR="00543200" w:rsidRDefault="00543200">
      <w:pPr>
        <w:autoSpaceDE w:val="0"/>
        <w:autoSpaceDN w:val="0"/>
        <w:spacing w:after="0" w:line="14" w:lineRule="exact"/>
      </w:pPr>
    </w:p>
    <w:p w:rsidR="00543200" w:rsidRDefault="00543200">
      <w:pPr>
        <w:sectPr w:rsidR="0054320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3200" w:rsidRDefault="00543200">
      <w:pPr>
        <w:autoSpaceDE w:val="0"/>
        <w:autoSpaceDN w:val="0"/>
        <w:spacing w:after="78" w:line="220" w:lineRule="exact"/>
      </w:pPr>
    </w:p>
    <w:p w:rsidR="00543200" w:rsidRDefault="0010179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43200" w:rsidRDefault="0010179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43200" w:rsidRPr="00532B5A" w:rsidRDefault="0010179E">
      <w:pPr>
        <w:autoSpaceDE w:val="0"/>
        <w:autoSpaceDN w:val="0"/>
        <w:spacing w:before="166" w:after="0" w:line="271" w:lineRule="auto"/>
        <w:ind w:right="1152"/>
        <w:rPr>
          <w:lang w:val="ru-RU"/>
        </w:rPr>
      </w:pP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Сивоглазов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В.И., Плешаков А.А. Биология, 6 класс/ Акционерное общество «</w:t>
      </w:r>
      <w:proofErr w:type="spellStart"/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Издательство«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43200" w:rsidRPr="00532B5A" w:rsidRDefault="0010179E">
      <w:pPr>
        <w:autoSpaceDE w:val="0"/>
        <w:autoSpaceDN w:val="0"/>
        <w:spacing w:before="262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43200" w:rsidRPr="00532B5A" w:rsidRDefault="0010179E">
      <w:pPr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Биология. 6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. :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методическое пособие к учебнику В. И.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Сивоглазова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«Биология. 6 класс» / З. А.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Томанова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, В. И.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Сивоглазов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. — </w:t>
      </w: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Дрофа, 2019</w:t>
      </w:r>
    </w:p>
    <w:p w:rsidR="00543200" w:rsidRPr="00532B5A" w:rsidRDefault="0010179E">
      <w:pPr>
        <w:autoSpaceDE w:val="0"/>
        <w:autoSpaceDN w:val="0"/>
        <w:spacing w:before="264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43200" w:rsidRPr="00532B5A" w:rsidRDefault="0010179E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543200" w:rsidRPr="00532B5A" w:rsidRDefault="00543200">
      <w:pPr>
        <w:rPr>
          <w:lang w:val="ru-RU"/>
        </w:rPr>
        <w:sectPr w:rsidR="00543200" w:rsidRPr="00532B5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3200" w:rsidRPr="00532B5A" w:rsidRDefault="00543200">
      <w:pPr>
        <w:autoSpaceDE w:val="0"/>
        <w:autoSpaceDN w:val="0"/>
        <w:spacing w:after="78" w:line="220" w:lineRule="exact"/>
        <w:rPr>
          <w:lang w:val="ru-RU"/>
        </w:rPr>
      </w:pPr>
    </w:p>
    <w:p w:rsidR="00543200" w:rsidRPr="00532B5A" w:rsidRDefault="0010179E">
      <w:pPr>
        <w:autoSpaceDE w:val="0"/>
        <w:autoSpaceDN w:val="0"/>
        <w:spacing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43200" w:rsidRPr="00532B5A" w:rsidRDefault="0010179E">
      <w:pPr>
        <w:autoSpaceDE w:val="0"/>
        <w:autoSpaceDN w:val="0"/>
        <w:spacing w:before="346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543200" w:rsidRPr="00532B5A" w:rsidRDefault="0010179E">
      <w:pPr>
        <w:autoSpaceDE w:val="0"/>
        <w:autoSpaceDN w:val="0"/>
        <w:spacing w:before="166" w:after="0" w:line="281" w:lineRule="auto"/>
        <w:ind w:right="144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«Деревья и кустарники»: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количество гербарных листов, штук – 20, формат гербарного листа - А3, состав гербария - акация белая, акация желтая, барбарис, береза, бук, вяз, граб, дуб обыкновенный, кассия, кизил, кипарис, клен, лещина, липа, лох, можжевельник, осина, сосна, туя, ясень, количество гербариев в комплекте, штук - 1, упаковка - картонная коробка.</w:t>
      </w:r>
    </w:p>
    <w:p w:rsidR="00543200" w:rsidRPr="00532B5A" w:rsidRDefault="0010179E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«Морфология растений»: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количество гербарных листов на каждую тему, штук – 3, формат гербарного листа - А3, темы в гербарии -органы цветкового растения, стержневая и мочковатая корневые системы,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листорасположение, листья простые и сложные, типы соцветия, количество гербариев в комплекте, штук - 1, упаковка - картонная коробка.</w:t>
      </w:r>
    </w:p>
    <w:p w:rsidR="00543200" w:rsidRPr="00532B5A" w:rsidRDefault="0010179E">
      <w:pPr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«Основные группы растений»: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количество гербарных листов всего, штук – 52, формат гербарного листа - А4, тема «Водоросли: бурая», штук – 3, тема «Водоросли: зеленая», штук – 2, тема «Грибы: хлебная ржавчина», штук – 2, тема «Грибы: трутовик», штук – 3, тема «Лишайники: олений», штук – 2, тема «Лишайники: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пармелия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», штук – 4, тема «Мхи: сфагнум», штук – 2, тема «Мхи: кукушкин лен», штук - 2,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тема«Мхи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шребера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», штук – 2, тема «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Плаунообразные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: плаун», штук – 5, тема «Папоротникообразные: папоротник», штук - 5, тема «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Хвощеобразные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: хвощ», штук – 5, тема «Голосемянные: сосна», штук –5, тема «Покрытосемянные: черемуха», штук – 5, тема «Покрытосемянные: чубушник», штук - 5, количество гербариев в комплекте, штук - 1, упаковка - картонная коробка.</w:t>
      </w:r>
    </w:p>
    <w:p w:rsidR="00543200" w:rsidRPr="00532B5A" w:rsidRDefault="0010179E">
      <w:pPr>
        <w:autoSpaceDE w:val="0"/>
        <w:autoSpaceDN w:val="0"/>
        <w:spacing w:before="70" w:after="0"/>
        <w:ind w:right="144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«Растительные сообщества»: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количество гербарных планшетов, штук - 5, формат планшета - А4, количество карточек с образцами растений, штук - 45, состав гербария - дуб, липа, клен, лещина, крушина, бересклет, осока, копытень, сныть, количество гербариев в комплекте, штук - 1, упаковка - картонная коробка.</w:t>
      </w:r>
    </w:p>
    <w:p w:rsidR="00543200" w:rsidRPr="00532B5A" w:rsidRDefault="0010179E">
      <w:pPr>
        <w:autoSpaceDE w:val="0"/>
        <w:autoSpaceDN w:val="0"/>
        <w:spacing w:before="70" w:after="0" w:line="283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«Сельскохозяйственные растения»»: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количество гербарных листов, штук – 28, формат гербарного листа - А3, состав гербария - зерновые: гречиха, овес, пшеница, рожь, ячмень; зернобобовые: горох посевной, кукуруза; масличные и технические: горчица белая, лен, хмель; овощные и зеленые: капуста, картофель, кориандр, кориандр, лук, морковь, огурец, петрушка, редис, свекла, томат, укроп; кормовые: горошек мышиный, клевер, люцерна, тимофеевка, чина, эспарцет; лекарственные: шалфей, количество гербариев в комплекте, штук – 1, упаковка - картонная коробка.</w:t>
      </w:r>
    </w:p>
    <w:p w:rsidR="00543200" w:rsidRPr="00532B5A" w:rsidRDefault="0010179E">
      <w:pPr>
        <w:autoSpaceDE w:val="0"/>
        <w:autoSpaceDN w:val="0"/>
        <w:spacing w:before="70" w:after="0" w:line="281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«Дикорастущие растения»: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количество гербарных листов, штук – 28, формат гербарного листа - А3, состав гербария - береза, вереск, вероника, лапчатка, вяз, ива, калужница,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качим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, клевер, клен, клен татарский, клюква, ковыль, крапива, плаун, ландыш, лишайник олений, лох, можжевельник, мох сфагнум, одуванчик, ольха, папоротник, полынь, сосна, элодея, ясень, количество гербариев в комплекте, штук – 1, упаковка -картонная коробка.</w:t>
      </w:r>
    </w:p>
    <w:p w:rsidR="00543200" w:rsidRPr="00532B5A" w:rsidRDefault="0010179E">
      <w:pPr>
        <w:autoSpaceDE w:val="0"/>
        <w:autoSpaceDN w:val="0"/>
        <w:spacing w:before="70" w:after="0"/>
        <w:ind w:right="576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к курсу основ по общей биологии: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количество гербарных листов с растениями, штук – 17, количество листов со схемами по закону Менделя, штук – 2, количество карт с центрами происхождения культурных растений, штук – 1, формат листов - А4, количество гербариев в комплекте, штук - 1, упаковка - картонная коробка.</w:t>
      </w:r>
    </w:p>
    <w:p w:rsidR="00543200" w:rsidRPr="00532B5A" w:rsidRDefault="0010179E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«Культурные растения»: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количество гербарных листов, штук – 28, формат гербарного листа - А3, состав гербария - зерновые культуры: гречиха, овес, просо, пшеница, рожь, сорго; зернобобовые культуры: горох</w:t>
      </w:r>
    </w:p>
    <w:p w:rsidR="00543200" w:rsidRPr="00532B5A" w:rsidRDefault="00543200">
      <w:pPr>
        <w:rPr>
          <w:lang w:val="ru-RU"/>
        </w:rPr>
        <w:sectPr w:rsidR="00543200" w:rsidRPr="00532B5A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3200" w:rsidRPr="00532B5A" w:rsidRDefault="00543200">
      <w:pPr>
        <w:autoSpaceDE w:val="0"/>
        <w:autoSpaceDN w:val="0"/>
        <w:spacing w:after="66" w:line="220" w:lineRule="exact"/>
        <w:rPr>
          <w:lang w:val="ru-RU"/>
        </w:rPr>
      </w:pPr>
    </w:p>
    <w:p w:rsidR="00543200" w:rsidRPr="00532B5A" w:rsidRDefault="0010179E">
      <w:pPr>
        <w:autoSpaceDE w:val="0"/>
        <w:autoSpaceDN w:val="0"/>
        <w:spacing w:after="0" w:line="281" w:lineRule="auto"/>
        <w:ind w:right="432"/>
        <w:rPr>
          <w:lang w:val="ru-RU"/>
        </w:rPr>
      </w:pPr>
      <w:proofErr w:type="spellStart"/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посевной;масличные</w:t>
      </w:r>
      <w:proofErr w:type="spellEnd"/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культуры: горчица белая; технические культуры: лен, хмель; лекарственные культуры: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боярышник, шиповник; овощные и зеленые культуры: картофель, лук, морковь, свекла, укроп; кормовые культуры: клевер, тимофеевка; плодово-ягодные культуры: абрикос, виноград, вишня, слива; орехоплодные культуры: миндаль, орех грецкий; декоративные культуры: акация белая, кипарис, мимоза, количество гербариев в комплекте, штук – 1, упаковка - картонная коробка.</w:t>
      </w:r>
    </w:p>
    <w:p w:rsidR="00543200" w:rsidRPr="00532B5A" w:rsidRDefault="0010179E">
      <w:pPr>
        <w:autoSpaceDE w:val="0"/>
        <w:autoSpaceDN w:val="0"/>
        <w:spacing w:before="262" w:after="0" w:line="262" w:lineRule="auto"/>
        <w:ind w:right="864"/>
        <w:rPr>
          <w:lang w:val="ru-RU"/>
        </w:rPr>
      </w:pPr>
      <w:r w:rsidRPr="00532B5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543200" w:rsidRPr="00532B5A" w:rsidRDefault="0010179E">
      <w:pPr>
        <w:autoSpaceDE w:val="0"/>
        <w:autoSpaceDN w:val="0"/>
        <w:spacing w:before="166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Штатив лабораторный – 1 шт.</w:t>
      </w:r>
    </w:p>
    <w:p w:rsidR="00543200" w:rsidRPr="00532B5A" w:rsidRDefault="0010179E">
      <w:pPr>
        <w:autoSpaceDE w:val="0"/>
        <w:autoSpaceDN w:val="0"/>
        <w:spacing w:before="72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Чашка Петри – 3 шт.</w:t>
      </w:r>
    </w:p>
    <w:p w:rsidR="00543200" w:rsidRPr="00532B5A" w:rsidRDefault="0010179E">
      <w:pPr>
        <w:autoSpaceDE w:val="0"/>
        <w:autoSpaceDN w:val="0"/>
        <w:spacing w:before="72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Ложка для сжигания веществ – 1 шт.</w:t>
      </w:r>
    </w:p>
    <w:p w:rsidR="00543200" w:rsidRPr="00532B5A" w:rsidRDefault="0010179E">
      <w:pPr>
        <w:autoSpaceDE w:val="0"/>
        <w:autoSpaceDN w:val="0"/>
        <w:spacing w:before="70" w:after="0" w:line="281" w:lineRule="auto"/>
        <w:ind w:right="2880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инструментов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препаровальных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пинцет-наличие, количество 1 шт.,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игла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препаровальная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наличие, количество 2 шт.,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стекло предметное–наличие, количество 3 шт., </w:t>
      </w:r>
      <w:r w:rsidRPr="00532B5A">
        <w:rPr>
          <w:lang w:val="ru-RU"/>
        </w:rPr>
        <w:br/>
      </w: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стекло покровное-наличие, количество 100 </w:t>
      </w:r>
      <w:proofErr w:type="spell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шт.Ступка</w:t>
      </w:r>
      <w:proofErr w:type="spell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фарфоровая – 1 шт.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Пест – 1 шт.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Выпарительная чашка – 1 шт.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Флакон для хранения твердых реактивов: объем флакона 50 </w:t>
      </w: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мл.,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количество 10 штук.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Флакон для хранения растворов реактивов с крышками капельницами – 20 шт.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Пробирка ПХ-14 – 20 шт.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Пробирка ПХ-16 – 10 шт.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Прибор для получения газов – 1 шт.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Спиртовка: количество 1 шт., объем 50 мл.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Горючее для спиртовки: объем 0,33 л., количество 1 шт.</w:t>
      </w:r>
    </w:p>
    <w:p w:rsidR="00543200" w:rsidRPr="00532B5A" w:rsidRDefault="0010179E">
      <w:pPr>
        <w:autoSpaceDE w:val="0"/>
        <w:autoSpaceDN w:val="0"/>
        <w:spacing w:before="70" w:after="0" w:line="262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Комплект фильтровальной бумаги: количество фильтров в комплекте 50 шт., количество комплектов 1 шт.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Колба коническая: объем колбы 50 </w:t>
      </w: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мл.,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количество 1 шт.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Палочка стеклянная (с резиновым наконечником) – 1 шт.</w:t>
      </w:r>
    </w:p>
    <w:p w:rsidR="00543200" w:rsidRPr="00532B5A" w:rsidRDefault="0010179E">
      <w:pPr>
        <w:autoSpaceDE w:val="0"/>
        <w:autoSpaceDN w:val="0"/>
        <w:spacing w:before="70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Мерный цилиндр: материал пластик, объем 25 </w:t>
      </w: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мл.,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количество 1 шт.</w:t>
      </w:r>
    </w:p>
    <w:p w:rsidR="00543200" w:rsidRPr="00532B5A" w:rsidRDefault="0010179E">
      <w:pPr>
        <w:autoSpaceDE w:val="0"/>
        <w:autoSpaceDN w:val="0"/>
        <w:spacing w:before="72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Воронка стеклянная В-36: тип малая, количество 1 шт.</w:t>
      </w:r>
    </w:p>
    <w:p w:rsidR="00543200" w:rsidRPr="00532B5A" w:rsidRDefault="0010179E">
      <w:pPr>
        <w:autoSpaceDE w:val="0"/>
        <w:autoSpaceDN w:val="0"/>
        <w:spacing w:before="72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Стакан стеклянный: объем 100 </w:t>
      </w:r>
      <w:proofErr w:type="gramStart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мл.,</w:t>
      </w:r>
      <w:proofErr w:type="gramEnd"/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количество 1 шт.</w:t>
      </w:r>
    </w:p>
    <w:p w:rsidR="00543200" w:rsidRPr="00532B5A" w:rsidRDefault="0010179E">
      <w:pPr>
        <w:autoSpaceDE w:val="0"/>
        <w:autoSpaceDN w:val="0"/>
        <w:spacing w:before="72" w:after="0" w:line="230" w:lineRule="auto"/>
        <w:rPr>
          <w:lang w:val="ru-RU"/>
        </w:rPr>
      </w:pPr>
      <w:r w:rsidRPr="00532B5A">
        <w:rPr>
          <w:rFonts w:ascii="Times New Roman" w:eastAsia="Times New Roman" w:hAnsi="Times New Roman"/>
          <w:color w:val="000000"/>
          <w:sz w:val="24"/>
          <w:lang w:val="ru-RU"/>
        </w:rPr>
        <w:t>Газоотводная трубка: тип гибкая, количество 1 шт.</w:t>
      </w:r>
    </w:p>
    <w:p w:rsidR="00543200" w:rsidRPr="00532B5A" w:rsidRDefault="00543200">
      <w:pPr>
        <w:rPr>
          <w:lang w:val="ru-RU"/>
        </w:rPr>
        <w:sectPr w:rsidR="00543200" w:rsidRPr="00532B5A">
          <w:pgSz w:w="11900" w:h="16840"/>
          <w:pgMar w:top="286" w:right="632" w:bottom="1440" w:left="666" w:header="720" w:footer="720" w:gutter="0"/>
          <w:cols w:space="720" w:equalWidth="0">
            <w:col w:w="10602" w:space="0"/>
          </w:cols>
          <w:docGrid w:linePitch="360"/>
        </w:sectPr>
      </w:pPr>
    </w:p>
    <w:p w:rsidR="0010179E" w:rsidRPr="00532B5A" w:rsidRDefault="0010179E">
      <w:pPr>
        <w:rPr>
          <w:lang w:val="ru-RU"/>
        </w:rPr>
      </w:pPr>
    </w:p>
    <w:sectPr w:rsidR="0010179E" w:rsidRPr="00532B5A" w:rsidSect="00034616">
      <w:pgSz w:w="11900" w:h="16840"/>
      <w:pgMar w:top="1440" w:right="1440" w:bottom="1440" w:left="1440" w:header="720" w:footer="720" w:gutter="0"/>
      <w:cols w:space="720" w:equalWidth="0">
        <w:col w:w="1060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82494"/>
    <w:rsid w:val="0010179E"/>
    <w:rsid w:val="0015074B"/>
    <w:rsid w:val="0029639D"/>
    <w:rsid w:val="00326F90"/>
    <w:rsid w:val="00532B5A"/>
    <w:rsid w:val="00543200"/>
    <w:rsid w:val="009D6AA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9CCCB8D-DCF9-4073-9C0A-DB25E2CE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32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32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615AD3-63A4-4C19-AE75-82CE2E68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5984</Words>
  <Characters>34113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40017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6</cp:revision>
  <cp:lastPrinted>2022-09-13T15:15:00Z</cp:lastPrinted>
  <dcterms:created xsi:type="dcterms:W3CDTF">2013-12-23T23:15:00Z</dcterms:created>
  <dcterms:modified xsi:type="dcterms:W3CDTF">2022-10-23T17:02:00Z</dcterms:modified>
  <cp:category/>
</cp:coreProperties>
</file>