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72" w:rsidRDefault="008E5772">
      <w:pPr>
        <w:autoSpaceDE w:val="0"/>
        <w:autoSpaceDN w:val="0"/>
        <w:spacing w:after="78" w:line="220" w:lineRule="exact"/>
      </w:pPr>
    </w:p>
    <w:p w:rsidR="008E5772" w:rsidRPr="00FA4879" w:rsidRDefault="00EE35C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E5772" w:rsidRPr="00FA4879" w:rsidRDefault="00EE35C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8E5772" w:rsidRPr="00FA4879" w:rsidRDefault="00EE35C3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8E5772" w:rsidRPr="00FA4879" w:rsidRDefault="00EE35C3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8E5772" w:rsidRPr="00FA4879" w:rsidRDefault="008E5772">
      <w:pPr>
        <w:rPr>
          <w:lang w:val="ru-RU"/>
        </w:rPr>
        <w:sectPr w:rsidR="008E5772" w:rsidRPr="00FA4879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EE35C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8E5772" w:rsidRPr="00FA4879" w:rsidRDefault="00EE35C3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8E5772" w:rsidRPr="00FA4879" w:rsidRDefault="008E5772">
      <w:pPr>
        <w:rPr>
          <w:lang w:val="ru-RU"/>
        </w:rPr>
        <w:sectPr w:rsidR="008E5772" w:rsidRPr="00FA4879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8E5772" w:rsidRPr="00FA4879" w:rsidRDefault="00EE35C3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E5772" w:rsidRPr="00FA4879" w:rsidRDefault="00EE35C3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FA48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8E5772" w:rsidRPr="00FA4879" w:rsidRDefault="008E5772">
      <w:pPr>
        <w:rPr>
          <w:lang w:val="ru-RU"/>
        </w:rPr>
        <w:sectPr w:rsidR="008E5772" w:rsidRPr="00FA4879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8E5772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FA487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8E5772" w:rsidRPr="00625CC9" w:rsidRDefault="00EE35C3" w:rsidP="00625CC9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625C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625CC9">
        <w:rPr>
          <w:lang w:val="ru-RU"/>
        </w:rPr>
        <w:br/>
      </w:r>
      <w:r w:rsidR="00625CC9" w:rsidRPr="00625CC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="00625CC9" w:rsidRPr="00625CC9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625CC9">
        <w:rPr>
          <w:lang w:val="ru-RU"/>
        </w:rPr>
        <w:br/>
      </w:r>
      <w:r w:rsidR="00625CC9" w:rsidRPr="00625CC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="00625CC9" w:rsidRPr="00625CC9">
        <w:rPr>
          <w:rFonts w:ascii="Times New Roman" w:eastAsia="Times New Roman" w:hAnsi="Times New Roman"/>
          <w:color w:val="000000"/>
          <w:sz w:val="24"/>
          <w:lang w:val="ru-RU"/>
        </w:rPr>
        <w:t>Смысловое чтение</w:t>
      </w:r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8E5772" w:rsidRPr="00FA4879" w:rsidRDefault="00EE35C3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="00625CC9">
        <w:rPr>
          <w:rFonts w:ascii="Times New Roman" w:eastAsia="Times New Roman" w:hAnsi="Times New Roman"/>
          <w:color w:val="000000"/>
          <w:sz w:val="24"/>
          <w:lang w:val="ru-RU"/>
        </w:rPr>
        <w:t xml:space="preserve"> 7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FA4879">
        <w:rPr>
          <w:lang w:val="ru-RU"/>
        </w:rPr>
        <w:br/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E5772" w:rsidRPr="00625CC9" w:rsidRDefault="00625CC9" w:rsidP="00625CC9">
      <w:pPr>
        <w:autoSpaceDE w:val="0"/>
        <w:autoSpaceDN w:val="0"/>
        <w:spacing w:before="2112" w:after="0" w:line="262" w:lineRule="auto"/>
        <w:ind w:left="5103" w:hanging="238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>Состав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итель: Быковская Елена Ивановна учитель русского языка и литературы</w:t>
      </w:r>
    </w:p>
    <w:p w:rsidR="008E5772" w:rsidRPr="00FA4879" w:rsidRDefault="00EE35C3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8E5772" w:rsidRPr="00FA4879" w:rsidRDefault="008E5772">
      <w:pPr>
        <w:rPr>
          <w:lang w:val="ru-RU"/>
        </w:rPr>
        <w:sectPr w:rsidR="008E5772" w:rsidRPr="00FA4879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8E5772">
      <w:pPr>
        <w:rPr>
          <w:lang w:val="ru-RU"/>
        </w:rPr>
        <w:sectPr w:rsidR="008E5772" w:rsidRPr="00FA4879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8E5772" w:rsidRPr="00FA4879" w:rsidRDefault="008E5772">
      <w:pPr>
        <w:autoSpaceDE w:val="0"/>
        <w:autoSpaceDN w:val="0"/>
        <w:spacing w:after="138" w:line="220" w:lineRule="exact"/>
        <w:rPr>
          <w:lang w:val="ru-RU"/>
        </w:rPr>
      </w:pPr>
    </w:p>
    <w:p w:rsidR="008E5772" w:rsidRPr="00FA4879" w:rsidRDefault="00625CC9" w:rsidP="00F223CD">
      <w:pPr>
        <w:autoSpaceDE w:val="0"/>
        <w:autoSpaceDN w:val="0"/>
        <w:spacing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r w:rsidR="00F223C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курса «Смысловое чтение»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8E5772" w:rsidRPr="00FA4879" w:rsidRDefault="00EE35C3">
      <w:pPr>
        <w:autoSpaceDE w:val="0"/>
        <w:autoSpaceDN w:val="0"/>
        <w:spacing w:before="226" w:after="0" w:line="230" w:lineRule="auto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E5772" w:rsidRPr="00FA4879" w:rsidRDefault="00625CC9" w:rsidP="00F223CD">
      <w:pPr>
        <w:autoSpaceDE w:val="0"/>
        <w:autoSpaceDN w:val="0"/>
        <w:spacing w:before="346" w:after="0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Данная программа </w:t>
      </w:r>
      <w:r w:rsidR="00F223C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курса «Смысловое чтение»</w:t>
      </w:r>
      <w:r w:rsidR="00EE35C3"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8E5772" w:rsidRDefault="00EE35C3" w:rsidP="00F223CD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В программе определяются</w:t>
      </w:r>
      <w:r w:rsidR="00625C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цели изучения курса «Смысловое чтение» на уровне 7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образования, планируемые результаты освоения курса биологии: личностные, </w:t>
      </w:r>
      <w:proofErr w:type="spellStart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, предметные.</w:t>
      </w:r>
    </w:p>
    <w:p w:rsidR="008E5772" w:rsidRDefault="00EE35C3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</w:t>
      </w:r>
      <w:r w:rsidR="00ED783A">
        <w:rPr>
          <w:rFonts w:ascii="Times New Roman" w:eastAsia="Times New Roman" w:hAnsi="Times New Roman"/>
          <w:b/>
          <w:color w:val="000000"/>
          <w:sz w:val="24"/>
          <w:lang w:val="ru-RU"/>
        </w:rPr>
        <w:t>ХАРАКТЕРИСТИКА УЧЕБНОГО КУРСА «СМЫСЛОВОЕ ЧТЕНИЕ</w:t>
      </w: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F223CD" w:rsidRDefault="00F223CD" w:rsidP="00F223CD">
      <w:pPr>
        <w:autoSpaceDE w:val="0"/>
        <w:autoSpaceDN w:val="0"/>
        <w:spacing w:before="70" w:after="0" w:line="271" w:lineRule="auto"/>
        <w:ind w:right="14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83A" w:rsidRPr="00625CC9" w:rsidRDefault="00ED783A" w:rsidP="00F223C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ED783A" w:rsidRPr="00625CC9" w:rsidRDefault="00ED783A" w:rsidP="00F223CD">
      <w:pPr>
        <w:autoSpaceDE w:val="0"/>
        <w:autoSpaceDN w:val="0"/>
        <w:spacing w:before="70" w:after="0"/>
        <w:jc w:val="both"/>
        <w:rPr>
          <w:lang w:val="ru-RU"/>
        </w:rPr>
      </w:pPr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D783A" w:rsidRPr="00625CC9" w:rsidRDefault="00ED783A" w:rsidP="00F223C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25CC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D783A" w:rsidRPr="00ED783A" w:rsidRDefault="00ED783A" w:rsidP="00F223CD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783A">
        <w:rPr>
          <w:rFonts w:ascii="Times New Roman" w:hAnsi="Times New Roman" w:cs="Times New Roman"/>
          <w:sz w:val="24"/>
          <w:szCs w:val="24"/>
          <w:lang w:val="ru-RU"/>
        </w:rPr>
        <w:t>Программа является актуальной, так как развивает навыки раб</w:t>
      </w:r>
      <w:r>
        <w:rPr>
          <w:rFonts w:ascii="Times New Roman" w:hAnsi="Times New Roman" w:cs="Times New Roman"/>
          <w:sz w:val="24"/>
          <w:szCs w:val="24"/>
          <w:lang w:val="ru-RU"/>
        </w:rPr>
        <w:t>оты с текстом, позволяет обучающимся</w:t>
      </w:r>
      <w:r w:rsidRPr="00ED783A">
        <w:rPr>
          <w:rFonts w:ascii="Times New Roman" w:hAnsi="Times New Roman" w:cs="Times New Roman"/>
          <w:sz w:val="24"/>
          <w:szCs w:val="24"/>
          <w:lang w:val="ru-RU"/>
        </w:rPr>
        <w:t xml:space="preserve"> успешно читать и понимать прочитанное на уроках любой предметной направленности: математики и истории, физики и биологии, русского языка и литературы, формирует функциональную грамотность.</w:t>
      </w:r>
    </w:p>
    <w:p w:rsidR="00ED783A" w:rsidRPr="00FA4879" w:rsidRDefault="00ED783A">
      <w:pPr>
        <w:autoSpaceDE w:val="0"/>
        <w:autoSpaceDN w:val="0"/>
        <w:spacing w:before="262" w:after="0" w:line="230" w:lineRule="auto"/>
        <w:rPr>
          <w:lang w:val="ru-RU"/>
        </w:rPr>
      </w:pPr>
    </w:p>
    <w:p w:rsidR="00ED783A" w:rsidRPr="00ED783A" w:rsidRDefault="00ED783A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«СМЫСЛОВОЕ ЧТЕНИЕ</w:t>
      </w:r>
      <w:r w:rsidR="00EE35C3"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ED783A" w:rsidRPr="00ED783A" w:rsidRDefault="00ED783A" w:rsidP="00F223CD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  <w:sectPr w:rsidR="00ED783A" w:rsidRPr="00ED783A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курса «Смысловое чтение</w:t>
      </w:r>
      <w:r w:rsidR="00F223CD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ED783A">
        <w:rPr>
          <w:lang w:val="ru-RU"/>
        </w:rPr>
        <w:br/>
      </w: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ED783A" w:rsidRPr="00ED783A" w:rsidRDefault="00ED783A" w:rsidP="00ED783A">
      <w:pPr>
        <w:autoSpaceDE w:val="0"/>
        <w:autoSpaceDN w:val="0"/>
        <w:spacing w:after="78" w:line="220" w:lineRule="exact"/>
        <w:rPr>
          <w:lang w:val="ru-RU"/>
        </w:rPr>
      </w:pPr>
    </w:p>
    <w:p w:rsidR="003B3327" w:rsidRDefault="003B3327" w:rsidP="00F223CD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B3327" w:rsidRDefault="003B3327" w:rsidP="00F223CD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B3327" w:rsidRDefault="00ED783A" w:rsidP="00F223CD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</w:t>
      </w:r>
    </w:p>
    <w:p w:rsidR="00ED783A" w:rsidRPr="00ED783A" w:rsidRDefault="00ED783A" w:rsidP="00F223CD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ценностей народа, как особого способа познания жизни, с обеспечением культурной </w:t>
      </w:r>
      <w:r w:rsidRPr="00ED783A">
        <w:rPr>
          <w:lang w:val="ru-RU"/>
        </w:rPr>
        <w:br/>
      </w: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ED783A" w:rsidRPr="00ED783A" w:rsidRDefault="00ED783A" w:rsidP="00F223CD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D783A" w:rsidRPr="00ED783A" w:rsidRDefault="00ED783A" w:rsidP="003B3327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ED783A">
        <w:rPr>
          <w:lang w:val="ru-RU"/>
        </w:rPr>
        <w:br/>
      </w: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ED783A">
        <w:rPr>
          <w:lang w:val="ru-RU"/>
        </w:rPr>
        <w:br/>
      </w: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D783A" w:rsidRDefault="00ED783A" w:rsidP="00F223CD">
      <w:pPr>
        <w:autoSpaceDE w:val="0"/>
        <w:autoSpaceDN w:val="0"/>
        <w:spacing w:before="72" w:after="0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783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45ADE" w:rsidRPr="00ED783A" w:rsidRDefault="00B45ADE" w:rsidP="00F223CD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</w:p>
    <w:p w:rsidR="004B58D1" w:rsidRDefault="004B58D1" w:rsidP="00F223CD">
      <w:pPr>
        <w:autoSpaceDE w:val="0"/>
        <w:autoSpaceDN w:val="0"/>
        <w:spacing w:before="178" w:after="0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B58D1" w:rsidRDefault="004B58D1" w:rsidP="00F223CD">
      <w:pPr>
        <w:autoSpaceDE w:val="0"/>
        <w:autoSpaceDN w:val="0"/>
        <w:spacing w:before="178" w:after="0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E5772" w:rsidRPr="00F223CD" w:rsidRDefault="00EE35C3" w:rsidP="00F223CD">
      <w:pPr>
        <w:autoSpaceDE w:val="0"/>
        <w:autoSpaceDN w:val="0"/>
        <w:spacing w:before="178" w:after="0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</w:t>
      </w:r>
      <w:r w:rsidR="00F223CD">
        <w:rPr>
          <w:rFonts w:ascii="Times New Roman" w:eastAsia="Times New Roman" w:hAnsi="Times New Roman"/>
          <w:color w:val="000000"/>
          <w:sz w:val="24"/>
          <w:lang w:val="ru-RU"/>
        </w:rPr>
        <w:t>ением следующих задач</w:t>
      </w:r>
      <w:r w:rsidRPr="00FA487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23CD" w:rsidRP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навыка </w:t>
      </w:r>
      <w:r w:rsidRPr="00F223CD">
        <w:rPr>
          <w:rFonts w:ascii="Times New Roman" w:hAnsi="Times New Roman"/>
          <w:sz w:val="24"/>
          <w:szCs w:val="24"/>
          <w:lang w:val="ru-RU"/>
        </w:rPr>
        <w:t>осмысленного чтения и работы с текстом.</w:t>
      </w:r>
    </w:p>
    <w:p w:rsidR="003B3327" w:rsidRPr="00B45ADE" w:rsidRDefault="00F223CD" w:rsidP="003B3327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Познакомить обучающихся с различными видами чтения.</w:t>
      </w:r>
    </w:p>
    <w:p w:rsidR="00F223CD" w:rsidRP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Развивать умение использовать различные виды чтения при сборе информ</w:t>
      </w:r>
      <w:r>
        <w:rPr>
          <w:rFonts w:ascii="Times New Roman" w:hAnsi="Times New Roman"/>
          <w:sz w:val="24"/>
          <w:szCs w:val="24"/>
          <w:lang w:val="ru-RU"/>
        </w:rPr>
        <w:t xml:space="preserve">ации в определенных ситуациях: </w:t>
      </w:r>
      <w:r w:rsidRPr="00F223CD">
        <w:rPr>
          <w:rFonts w:ascii="Times New Roman" w:hAnsi="Times New Roman"/>
          <w:sz w:val="24"/>
          <w:szCs w:val="24"/>
          <w:lang w:val="ru-RU"/>
        </w:rPr>
        <w:t>при выполнении классных и домашних заданий, при выпуске газет, участии в конкурсах, филологических чтениях и т.д.</w:t>
      </w:r>
    </w:p>
    <w:p w:rsidR="00F223CD" w:rsidRP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Познакомить обучающихся с разными видами текстов.</w:t>
      </w:r>
    </w:p>
    <w:p w:rsid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Углубить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тексте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223CD" w:rsidRP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Научить читать и понимать тексты.</w:t>
      </w:r>
    </w:p>
    <w:p w:rsid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61F">
        <w:rPr>
          <w:rFonts w:ascii="Times New Roman" w:hAnsi="Times New Roman"/>
          <w:sz w:val="24"/>
          <w:szCs w:val="24"/>
        </w:rPr>
        <w:t>Развивать</w:t>
      </w:r>
      <w:proofErr w:type="spellEnd"/>
      <w:r w:rsidRPr="00917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61F">
        <w:rPr>
          <w:rFonts w:ascii="Times New Roman" w:hAnsi="Times New Roman"/>
          <w:sz w:val="24"/>
          <w:szCs w:val="24"/>
        </w:rPr>
        <w:t>читательскую</w:t>
      </w:r>
      <w:proofErr w:type="spellEnd"/>
      <w:r w:rsidRPr="00917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61F">
        <w:rPr>
          <w:rFonts w:ascii="Times New Roman" w:hAnsi="Times New Roman"/>
          <w:sz w:val="24"/>
          <w:szCs w:val="24"/>
        </w:rPr>
        <w:t>грамотность</w:t>
      </w:r>
      <w:proofErr w:type="spellEnd"/>
      <w:r w:rsidRPr="00917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61F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91761F">
        <w:rPr>
          <w:rFonts w:ascii="Times New Roman" w:hAnsi="Times New Roman"/>
          <w:sz w:val="24"/>
          <w:szCs w:val="24"/>
        </w:rPr>
        <w:t>.</w:t>
      </w:r>
    </w:p>
    <w:p w:rsidR="00F223CD" w:rsidRP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Обучить вдумчивому и грамотному чтению через проведение анализа текста;</w:t>
      </w:r>
    </w:p>
    <w:p w:rsidR="00F223CD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выразительному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чтению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5772" w:rsidRDefault="00F223CD" w:rsidP="00F223CD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223CD">
        <w:rPr>
          <w:rFonts w:ascii="Times New Roman" w:hAnsi="Times New Roman"/>
          <w:sz w:val="24"/>
          <w:szCs w:val="24"/>
          <w:lang w:val="ru-RU"/>
        </w:rPr>
        <w:t>Вызвать интерес обучающихся к книге как главному источнику знаний.</w:t>
      </w:r>
    </w:p>
    <w:p w:rsidR="00F223CD" w:rsidRPr="00F223CD" w:rsidRDefault="00F223CD" w:rsidP="00F223CD">
      <w:pPr>
        <w:pStyle w:val="ae"/>
        <w:autoSpaceDE w:val="0"/>
        <w:autoSpaceDN w:val="0"/>
        <w:spacing w:before="492" w:after="0" w:line="230" w:lineRule="auto"/>
        <w:ind w:left="928"/>
        <w:rPr>
          <w:lang w:val="ru-RU"/>
        </w:rPr>
      </w:pPr>
    </w:p>
    <w:p w:rsidR="00F223CD" w:rsidRDefault="00F223CD" w:rsidP="00F223CD">
      <w:pPr>
        <w:pStyle w:val="ae"/>
        <w:autoSpaceDE w:val="0"/>
        <w:autoSpaceDN w:val="0"/>
        <w:spacing w:before="492" w:after="0" w:line="230" w:lineRule="auto"/>
        <w:ind w:left="92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«СМЫСЛОВОЕ ЧТЕНИЕ</w:t>
      </w:r>
      <w:r w:rsidRPr="00F223CD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</w:t>
      </w:r>
    </w:p>
    <w:p w:rsidR="003B3327" w:rsidRPr="00F223CD" w:rsidRDefault="003B3327" w:rsidP="00F223CD">
      <w:pPr>
        <w:pStyle w:val="ae"/>
        <w:autoSpaceDE w:val="0"/>
        <w:autoSpaceDN w:val="0"/>
        <w:spacing w:before="492" w:after="0" w:line="230" w:lineRule="auto"/>
        <w:ind w:left="928"/>
        <w:rPr>
          <w:lang w:val="ru-RU"/>
        </w:rPr>
      </w:pPr>
    </w:p>
    <w:p w:rsidR="00F223CD" w:rsidRPr="00F223CD" w:rsidRDefault="00F223CD" w:rsidP="003B3327">
      <w:pPr>
        <w:autoSpaceDE w:val="0"/>
        <w:autoSpaceDN w:val="0"/>
        <w:spacing w:after="0"/>
        <w:ind w:right="432"/>
        <w:rPr>
          <w:lang w:val="ru-RU"/>
        </w:rPr>
      </w:pPr>
      <w:r w:rsidRPr="00F223CD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ФГОС ООО </w:t>
      </w:r>
      <w:r w:rsidRPr="00F223CD">
        <w:rPr>
          <w:rFonts w:ascii="Times New Roman" w:eastAsia="Times New Roman" w:hAnsi="Times New Roman"/>
          <w:color w:val="000000"/>
          <w:sz w:val="24"/>
          <w:lang w:val="ru-RU"/>
        </w:rPr>
        <w:t>программа 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редусматривает изучение учебного курса в 7 </w:t>
      </w:r>
      <w:r w:rsidRPr="00F223CD">
        <w:rPr>
          <w:rFonts w:ascii="Times New Roman" w:eastAsia="Times New Roman" w:hAnsi="Times New Roman"/>
          <w:color w:val="000000"/>
          <w:sz w:val="24"/>
          <w:lang w:val="ru-RU"/>
        </w:rPr>
        <w:t>классе - 1 час в неделю, всего - 34 часа.</w:t>
      </w:r>
    </w:p>
    <w:p w:rsidR="00F223CD" w:rsidRDefault="00F223CD" w:rsidP="003B3327">
      <w:pPr>
        <w:rPr>
          <w:lang w:val="ru-RU"/>
        </w:rPr>
      </w:pPr>
    </w:p>
    <w:p w:rsidR="006B3315" w:rsidRDefault="006B3315" w:rsidP="003B3327">
      <w:pPr>
        <w:autoSpaceDE w:val="0"/>
        <w:autoSpaceDN w:val="0"/>
        <w:spacing w:after="0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«СМЫСЛОВОЕ ЧТЕНИЕ»</w:t>
      </w:r>
    </w:p>
    <w:p w:rsidR="006B3315" w:rsidRPr="006B3315" w:rsidRDefault="006B3315" w:rsidP="006B3315">
      <w:pPr>
        <w:autoSpaceDE w:val="0"/>
        <w:autoSpaceDN w:val="0"/>
        <w:spacing w:after="0" w:line="230" w:lineRule="auto"/>
        <w:rPr>
          <w:lang w:val="ru-RU"/>
        </w:rPr>
      </w:pPr>
    </w:p>
    <w:p w:rsidR="006B3315" w:rsidRPr="006B3315" w:rsidRDefault="006B3315" w:rsidP="006B331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1. Умеем ли мы читать? (Приёмы чтения)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Мониторинг качества чтения, анкетирование учащихся и выявление трудностей,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которым связан процесс чтения. (Дидактический материал к занятию 1). Приёмы чтения. Чтение с остановками. Чтение про себя с вопросами.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Анализ затруднений и совместное прогнозиров</w:t>
      </w:r>
      <w:r w:rsidR="00821411">
        <w:rPr>
          <w:rFonts w:ascii="Times New Roman" w:hAnsi="Times New Roman" w:cs="Times New Roman"/>
          <w:sz w:val="24"/>
          <w:szCs w:val="24"/>
          <w:lang w:val="ru-RU"/>
        </w:rPr>
        <w:t xml:space="preserve">ание, как чтение текста сделать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более результативным.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Определение цели занятий на основе выявленных затруднений и прогнозирования; обсуждение возможных результатов и формы предъявления результата (создание портфолио-отчёта или портфолио достижений). Беседа: выявление понимания учащимися, важно ли перед чтением определять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цель чтения книги, статьи, параграфа учебника и т.д. (чтобы подготовиться к пересказу; потому что мне это интересно; чтобы научиться чему-либо; чтобы узнать...; чтобы развлечься, получить удовольствие и т. п.) Восприятие информацию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6B3315" w:rsidRPr="006B3315" w:rsidRDefault="006B3315" w:rsidP="006B331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2. Что и о чём? (Углубление понятия о тексте)</w:t>
      </w:r>
    </w:p>
    <w:p w:rsidR="004B58D1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Выявление понимания термина текст на основе знания о происхождении слова (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отлат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B3315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Pr="006B3315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отграниченность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(текст  имеет начало и конец);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членимость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</w:t>
      </w: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ADE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имеются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 самой действительности); информативность  (содержание высказывания и отношение автора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содержанию, тема и главная мысль/идея/позиция автора). Темы широкие и узкие,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ведущая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тема и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подтемы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микротеме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обычно соответствует абзац, который на уровне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смыслового анализа далее не членится).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Подготовка выразительного чтения литературных произведений.</w:t>
      </w:r>
    </w:p>
    <w:p w:rsidR="003B3327" w:rsidRPr="006B3315" w:rsidRDefault="006B3315" w:rsidP="006B331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3. С чего начинается текст? (Заглавие и эпиграф)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 Эпиграф. Роль эпиграфа. Прогнозирование содержания читаемого (изучаемого) текста по заглавию и эпиграфу. Подбор заглавия и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эпиграфа.Оформление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эпиграфа на письме. 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Предтекстовые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вопросы и задания в формировании умений.</w:t>
      </w:r>
    </w:p>
    <w:p w:rsidR="003B3327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Заголовок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„входная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дверь“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>». Выявление понимания роли заглавия в тексте.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Беседа: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«Как писатели выбирают заглавия».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Заголовок – краткое выражение главной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мысли, в том числе ироническое.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Турнир догадливых «О чём сообщает заглавие?» Анализ заглавий текстов: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Географические последствия землетрясений (отражает тему);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Осень – любимое время года (отражает главную мысль);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Принципы классификации частей речи (отражает, как построен текст);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Умение читать правильно – это залог успеха на всех уроках (отражает результат);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Золотые пески Египта (рекламная функция);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А вы верите в НЛО? (</w:t>
      </w: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обращение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к опыту, знаниям, интересам читающего);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Кто самый прожорливый? (</w:t>
      </w: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внимания адресата).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Практикум: прогнозирование содержания текста по заглавию, составление плана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текста, сопоставление прогноза с содержанием текста (для прогнозирования может быть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предложен параграф или текст из учебника по какому-либо предмету).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Проблемный вопрос: зачем обдумывать заголовок, если предположение оказывается неверным?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понимать смысл и назначение текста, задачу автора, понимать роль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заглавия и эпиграфа, подбирать заглавие, соответствующее сод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>ержанию и общему смыслу текста.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Обучающий тренинг «Как подобрать заголовок?»: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• содержательный анализ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одноготекста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>, определение темы и главной мысли;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выбор одного из предложенных заглавий и обоснование своей точки зрения;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подбор заглавий,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– характеризующих тему;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– характеризующих главную мысль,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сформулировкой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 форме вопроса, утверждения;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– указывающих на событие, время, действующее лицо;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– заглавий-загадок, необычных заглавий и др.;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– выбор заголовка на основе языковых фрагментов текста;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– анализ пословиц (подготовленная подборка или из сборников/учебника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литературы) и побор эпиграфа.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Выявление понимания роли эпиграфа в книге, тексте.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В работе с текстами используются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предтекстовые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вопросы и задания: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 связано заглавие с содержанием изучаемой темы/раздела?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 называется параграф учебника? Каковы ваши предположения о его содержании?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Какую роль играет эпиграф к разделу/теме?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Что вам уже известно по этой теме?</w:t>
      </w: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Какой материал следует знать / повторить для понимания нового?</w:t>
      </w:r>
    </w:p>
    <w:p w:rsidR="006B3315" w:rsidRDefault="006B3315" w:rsidP="003B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4.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Как построен текст? (Строение текстов разных типов речи)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использовать знания о типологическом строении текста при чтении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выявлении, понимании информации. Типы речи (повествование, описание, рассуждение,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оценка действительности) и их сочетание в текстах. Приём фотографирования при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определении типа речи. Связь с композицией текста (деление текста на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абзацы/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>). Способы связи между предложениями (частями) в тексте: цепная,</w:t>
      </w:r>
      <w:r w:rsidR="00B45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параллельная, комбинации способов. Логика развёртывания информации: данное и новое</w:t>
      </w:r>
      <w:r w:rsidR="00B45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в текстах с разными способами связи. Средства связи.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Практикум-исследование «Как построен текст?»: анализ строения текста с точки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типа речи, установление смысловых и грамматических связей предложений. Тестовая работа по применению умений работать с информацией и выделять главную мысль, определять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текста.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При ознакомительном и изучающем чтении текстов используются вопросы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задания:</w:t>
      </w:r>
    </w:p>
    <w:p w:rsidR="003B3327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Каким типом речи является данный текст? Докажите.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Отметьте сочетание типов речи. Как это связано с композицией?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• Сколько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микротем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 тексте и как это связано с типом речи?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Какова роль первого и последнего предложений в тексте?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Объясните деление текста на абзацы?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Какой способ связи между предложениями (частями) в тексте?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Определите средства связи между … и …предложениями.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Почему для связи предложений используется местоимение, а не речевой повтор?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Интеллектуальная разминка: установление оснований для классификации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обобщения.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Интеллектуальные игры: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</w:rPr>
        <w:t>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«Как говорят пословицы»: изучающее чтение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иопределение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«сцеплений» мысли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пословицах (смысловые части соединены по сходству, по противоположности, с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элементами того и другого).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</w:rPr>
        <w:t>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«Угадай продолжение»: выявление смысловых связей в пословицах и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высказываниях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(цитаты, крылатые выражения).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</w:rPr>
        <w:t>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«Собери предложение»: первый уровень – из «рассыпанных» слов, второй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уровень – из частей, которые связаны причинно-следственными и другими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смысловыми отношениями.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</w:rPr>
        <w:t>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«Построй текст»: достраивание сложных предложений по заданным началу или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концу, соединение предложений в смысловое единство.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</w:rPr>
        <w:t>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«Самое оригинальное сравнение»: придумывание сравнения.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Практикум-исследование учебного или научно-популярного текста: выявление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маркировка информации по смысловому содержанию – причина, цель, следствие,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пояснение и т.д.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Практикум-исследование «Как связаны смысл и пунктуация?»: выявление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Связи смысла и пунктуации в текстах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-«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>путаницах».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5. Погружение в текст (Логико-смысловой анализ текста)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Логико-смысловой анализ учебно-научного и учебно-познавательного стиля, художественного стиля».  Скрытая информация в тексте.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Диалог с текстом. Вопросы к тексту. «Толстые» и «тонкие» вопросы к тексту. 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задавать вопросы как мыслительная операция, которая делает процесс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чтения активным, рефлексивным, помогает понять логику движения и развития мысли в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тексте.</w:t>
      </w:r>
    </w:p>
    <w:p w:rsidR="004B58D1" w:rsidRDefault="004B58D1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Практикум «Учимся задавать вопросы»: приёмы обнаружения в тексте скрытых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вопросов, прогнозирование ответов на скрытые вопросы и вопросы, заданные автором,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проверка предположений и т.д.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осмыслять информацию, осуществляя мыслительные операции анализа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выделения главной и второстепенной, явной и скрытой информации; развитие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воображения, умения прогнозировать. Выявление смыслов из всех слов, словосочетаний,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предложений, а также из их монтажа в тексте.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Обучающий тренинг «Словам тесно, а мыслям — просторно»: анализ текста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выявление скрытой информации в тексте.</w:t>
      </w:r>
    </w:p>
    <w:p w:rsidR="006B3315" w:rsidRDefault="006B3315" w:rsidP="003B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6. Как читать и понимать текст? (Сплошные и </w:t>
      </w:r>
      <w:proofErr w:type="spellStart"/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несплошные</w:t>
      </w:r>
      <w:proofErr w:type="spellEnd"/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тексты)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Виды текстов. Сплошные и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несплошные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тексты. Учимся читать и понимать тексты: понимание содержания сплошного текста; поиск и обработка информации в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несплошных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текстах</w:t>
      </w:r>
      <w:r w:rsidR="003B33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315" w:rsidRPr="006B3315" w:rsidRDefault="006B3315" w:rsidP="003B3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Аналитическая работа с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несплошными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текстами по извлечению информации.</w:t>
      </w:r>
    </w:p>
    <w:p w:rsidR="003B3327" w:rsidRPr="00416893" w:rsidRDefault="006B3315" w:rsidP="00416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Работа с текстами, содержащими рисунки, таблицы, диаграммы, схемы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7. Что помогает понять текст? (План текста)</w:t>
      </w:r>
    </w:p>
    <w:p w:rsidR="006B3315" w:rsidRPr="003B3327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План текста.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Составление плана текста. Перекодирование информации: пометки, выписки, цитаты)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структурировать информацию во время чтения и после чтения,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и фиксировать сжатую информацию в форме плана.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Обучающий тренинг «Как составить план»: изучающее чтение учебного текста,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главной мысли в каждом абзаце, параллельная запись главной мысли в разных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формах.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Во время чтения и анализа текста используются </w:t>
      </w:r>
      <w:proofErr w:type="spell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притекстовые</w:t>
      </w:r>
      <w:proofErr w:type="spell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вопросы и задания: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выделите по ходу чтения ключевые слова, термины, незнакомые слова;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выделите в тексте определения понятий (формулировки правил, примеры,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вспомогательную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 т.п.);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выясните значение незнакомых слов, терминов;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выделите слова, которыми передаётся главная мысль каждого абзаца;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запишите главную мысль абзаца кратко;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• откорректируйте запись и составьте план в одной форме (назывной, вопросный и т.д.)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Умение делать пометки, выписки, цитировать фрагменты текста в соответствии с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коммуникативным замыслом</w:t>
      </w:r>
      <w:r w:rsidR="003B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на этапе понимания и преобразования текстовой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Обучающий тренинг «Кто записывает, тот читает дважды»: изучающее чтение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учебного текста, составление и запись плана, выписки, соответствующие пунктам плана (фактов, ключевых понятий, цитат). (</w:t>
      </w: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таблица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«Что? Где? Когда? Где? Почему?», приёма ведения двухчастного дневника).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Вариант задания: используя приёмы просмотрового чтения, отобрать материал по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определённой теме (предоставленный учащимся материал должен быть избыточным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обязательно включать тексты, которые не связаны с темой), сделать выписки; предложить варианты использования собранного материала.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8. Когда текст прочитан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(Обработка и предъявление информации: план текста и пересказ)</w:t>
      </w:r>
    </w:p>
    <w:p w:rsidR="00B45ADE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Создание вторичного текста на базе другого (исходного текста): пересказ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(изложение) как средство формирования коммуникативных умений. Изложение с элементами описания, с </w:t>
      </w: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 (по характеру текстового материала); полное, подробное, близкое к тексту, сжатое, выборочное, с элементами сочинения(по способу передачи содержания).</w:t>
      </w:r>
    </w:p>
    <w:p w:rsidR="00406D43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умения анализировать композицию текста и отражать её в плане. Устное изложение: подготовка устного сжатого пересказа текста повествовательного характера с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 (в качестве исходного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предлагается один из знакомых учащимся текстов).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Замена/расширение информации своими аргументами/примерами.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Раздел 9. Чем</w:t>
      </w:r>
      <w:r w:rsidR="003B3327">
        <w:rPr>
          <w:rFonts w:ascii="Times New Roman" w:hAnsi="Times New Roman" w:cs="Times New Roman"/>
          <w:b/>
          <w:sz w:val="24"/>
          <w:szCs w:val="24"/>
          <w:lang w:val="ru-RU"/>
        </w:rPr>
        <w:t>у я научился (Подведение итогов</w:t>
      </w: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Заключительное занятие является подведением итогов, включает самооценку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и оценивание их деятельности учителем. </w:t>
      </w: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Создание Памятки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 «название подбирают учащиеся» (Внимательному читателю/Учись читать/Советы помощника/Школа чтения): обобщение теоретического и практического усвоения стратегий чтения и проверка результативности на уровне понимания.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sz w:val="24"/>
          <w:szCs w:val="24"/>
          <w:lang w:val="ru-RU"/>
        </w:rPr>
        <w:t>Обсуждение в группах и коллективное (индивидуальное) составление</w:t>
      </w:r>
    </w:p>
    <w:p w:rsidR="00416893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3315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proofErr w:type="gramEnd"/>
      <w:r w:rsidRPr="006B3315">
        <w:rPr>
          <w:rFonts w:ascii="Times New Roman" w:hAnsi="Times New Roman" w:cs="Times New Roman"/>
          <w:sz w:val="24"/>
          <w:szCs w:val="24"/>
          <w:lang w:val="ru-RU"/>
        </w:rPr>
        <w:t xml:space="preserve">, помогающих организовать процесс чтения. </w:t>
      </w:r>
    </w:p>
    <w:p w:rsidR="006B3315" w:rsidRPr="006B3315" w:rsidRDefault="006B3315" w:rsidP="003B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Возможные варианты советов в Памятку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: начинайте чтение с выходных данных и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заголовка; ведите диалог с текстом и автором, задавайте вопросы и находите ответы,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давайте свои формулировки ответов; выясняйте, что непонятно; прогнозируйте</w:t>
      </w:r>
      <w:r w:rsidR="0041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315">
        <w:rPr>
          <w:rFonts w:ascii="Times New Roman" w:hAnsi="Times New Roman" w:cs="Times New Roman"/>
          <w:sz w:val="24"/>
          <w:szCs w:val="24"/>
          <w:lang w:val="ru-RU"/>
        </w:rPr>
        <w:t>содержание; во время чтения маркируйте информацию, делайте выписки, составляйте таблицы, схемы; составляйте план; пересказывайте текст; выражайте главную мысль и т.п.</w:t>
      </w:r>
    </w:p>
    <w:p w:rsidR="006B3315" w:rsidRDefault="006B3315" w:rsidP="004168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3315">
        <w:rPr>
          <w:rFonts w:ascii="Times New Roman" w:hAnsi="Times New Roman" w:cs="Times New Roman"/>
          <w:b/>
          <w:sz w:val="24"/>
          <w:szCs w:val="24"/>
          <w:lang w:val="ru-RU"/>
        </w:rPr>
        <w:t>Итоговый контроль</w:t>
      </w:r>
      <w:r w:rsidR="003B33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6893" w:rsidRDefault="00416893" w:rsidP="004168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16893" w:rsidRDefault="00416893" w:rsidP="004168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16893" w:rsidRPr="00FA4879" w:rsidRDefault="00416893" w:rsidP="00416893">
      <w:pPr>
        <w:autoSpaceDE w:val="0"/>
        <w:autoSpaceDN w:val="0"/>
        <w:spacing w:after="0" w:line="230" w:lineRule="auto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16893" w:rsidRDefault="00416893" w:rsidP="004168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16893" w:rsidRPr="00416893" w:rsidRDefault="00416893" w:rsidP="004168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чтение является </w:t>
      </w:r>
      <w:proofErr w:type="spellStart"/>
      <w:r w:rsidRPr="00416893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416893">
        <w:rPr>
          <w:rFonts w:ascii="Times New Roman" w:hAnsi="Times New Roman" w:cs="Times New Roman"/>
          <w:sz w:val="24"/>
          <w:szCs w:val="24"/>
          <w:lang w:val="ru-RU"/>
        </w:rPr>
        <w:t xml:space="preserve"> навыком, то составляющие его части будут в структуре всех универсальных учебных действий: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в личностные УУД входят мотивация чтения, мотивы учения, отношение к себе и к школе;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в регулятивные УУД - принятие учеником учебной задачи, произвольная регуляция деятельности;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в познавательные УУД – логическое и абстрактное мышление, оперативная память, творческое воображение, концентрация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6893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proofErr w:type="gramEnd"/>
      <w:r w:rsidRPr="00416893">
        <w:rPr>
          <w:rFonts w:ascii="Times New Roman" w:hAnsi="Times New Roman" w:cs="Times New Roman"/>
          <w:sz w:val="24"/>
          <w:szCs w:val="24"/>
          <w:lang w:val="ru-RU"/>
        </w:rPr>
        <w:t>, объем словаря.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Работа с текстом: поиск информации и понимание прочитанного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результате изучения раздела обучающийся научится: 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ориентироваться в содержании текста и понимать его целостный смысл;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получит</w:t>
      </w:r>
      <w:proofErr w:type="gramEnd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возможность научиться: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определять главную тему, общую цель или назначение текста;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выбирать из текста или придумать заголовок, соответствующий содержанию и общему смыслу текста;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формулировать тезис, выражающий общий смысл текста;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текстом: преобразование и интерпретация информации.</w:t>
      </w:r>
    </w:p>
    <w:p w:rsid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результате изучения раздела обучающийся научится: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структурировать текст, используя нумерацию страниц, списки, ссылки, оглавление;</w:t>
      </w:r>
    </w:p>
    <w:p w:rsidR="004B58D1" w:rsidRDefault="004B58D1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58D1" w:rsidRDefault="004B58D1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проводить проверку правописания; использовать в тексте таблицы, изображения;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объяснять порядок частей/инструкций, содержащихся в тексте;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получит</w:t>
      </w:r>
      <w:proofErr w:type="gramEnd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возможность научиться: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находить в тексте требуемую информацию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решать учебно-познавательные и учебно-практические задачи, требующие полного и критического понимания текста.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текстом: оценка информации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результате изучения раздела обучающийся научится: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откликаться на содержание текста;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связывать информацию, обнаруженную в тексте, со знаниями из других источников;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оценивать утверждения, сделанные в тексте, исходя из своих представлений о мире;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откликаться на форму текста;</w:t>
      </w:r>
    </w:p>
    <w:p w:rsidR="00416893" w:rsidRPr="00416893" w:rsidRDefault="00416893" w:rsidP="00B45A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получит</w:t>
      </w:r>
      <w:proofErr w:type="gramEnd"/>
      <w:r w:rsidRPr="004168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возможность научиться:</w:t>
      </w:r>
    </w:p>
    <w:p w:rsidR="008E5772" w:rsidRPr="00FA4879" w:rsidRDefault="00416893" w:rsidP="00B45ADE">
      <w:pPr>
        <w:spacing w:after="0"/>
        <w:jc w:val="both"/>
        <w:rPr>
          <w:lang w:val="ru-RU"/>
        </w:rPr>
        <w:sectPr w:rsidR="008E5772" w:rsidRPr="00FA4879" w:rsidSect="008B351B">
          <w:pgSz w:w="11900" w:h="16840"/>
          <w:pgMar w:top="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  <w:r w:rsidRPr="00416893">
        <w:rPr>
          <w:rFonts w:ascii="Times New Roman" w:hAnsi="Times New Roman" w:cs="Times New Roman"/>
          <w:sz w:val="24"/>
          <w:szCs w:val="24"/>
          <w:lang w:val="ru-RU"/>
        </w:rPr>
        <w:t>- оценивать не только содержание текста, но и его форму, а в целом — мастерство его исполнения</w:t>
      </w:r>
      <w:r w:rsidRPr="004168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45ADE" w:rsidRPr="00FA4879">
        <w:rPr>
          <w:lang w:val="ru-RU"/>
        </w:rPr>
        <w:t xml:space="preserve"> </w:t>
      </w:r>
    </w:p>
    <w:p w:rsidR="008E5772" w:rsidRPr="00FA4879" w:rsidRDefault="008E5772">
      <w:pPr>
        <w:autoSpaceDE w:val="0"/>
        <w:autoSpaceDN w:val="0"/>
        <w:spacing w:after="64" w:line="220" w:lineRule="exact"/>
        <w:rPr>
          <w:lang w:val="ru-RU"/>
        </w:rPr>
      </w:pPr>
    </w:p>
    <w:p w:rsidR="008E5772" w:rsidRPr="00D133E3" w:rsidRDefault="00EE35C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0"/>
          <w:szCs w:val="20"/>
        </w:rPr>
      </w:pPr>
      <w:r w:rsidRPr="00D133E3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558"/>
        <w:gridCol w:w="528"/>
        <w:gridCol w:w="1104"/>
        <w:gridCol w:w="1095"/>
        <w:gridCol w:w="709"/>
        <w:gridCol w:w="6379"/>
        <w:gridCol w:w="1134"/>
        <w:gridCol w:w="1611"/>
      </w:tblGrid>
      <w:tr w:rsidR="008E5772" w:rsidRPr="00D133E3" w:rsidTr="0080573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D133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</w:tr>
      <w:tr w:rsidR="008E5772" w:rsidRPr="00D133E3" w:rsidTr="00805739">
        <w:trPr>
          <w:trHeight w:hRule="exact" w:val="7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772" w:rsidRPr="00F82AAE" w:rsidTr="00805739">
        <w:trPr>
          <w:trHeight w:hRule="exact" w:val="225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40F4F" w:rsidRDefault="00A40F4F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0F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Умеем ли мы читать?</w:t>
            </w:r>
            <w:r w:rsidRPr="00A40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0F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(Приёмы чтения)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A40F4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B5D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 w:rsidP="004B417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4B4177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="004B4177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технологией сбора и анализа информации</w:t>
            </w:r>
            <w:r w:rsidR="004B4177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="0090155E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извлечение нужной</w:t>
            </w:r>
            <w:r w:rsidR="004B4177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информацию из текста, </w:t>
            </w:r>
            <w:r w:rsidR="0090155E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стратегии</w:t>
            </w:r>
            <w:r w:rsidR="0090155E"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смыслового чтения</w:t>
            </w:r>
            <w:r w:rsid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15F5C" w:rsidRPr="00515F5C" w:rsidRDefault="00515F5C" w:rsidP="004B417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Практикум: освоение стратегий смыслового чтения с применением технолог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ий РКМЧП (приём «З-Х-У»). </w:t>
            </w:r>
            <w:bookmarkStart w:id="0" w:name="_GoBack"/>
            <w:bookmarkEnd w:id="0"/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Комплексный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подход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содержанию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учебника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(географии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научно-популярного</w:t>
            </w:r>
            <w:r w:rsidRPr="00515F5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 w:rsidP="00FB5D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="004B417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F4F" w:rsidRPr="00A40F4F" w:rsidRDefault="00F82AAE" w:rsidP="00A40F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0F4F" w:rsidRPr="00A40F4F" w:rsidRDefault="00F82AAE" w:rsidP="00A40F4F">
            <w:pPr>
              <w:spacing w:after="0"/>
              <w:rPr>
                <w:sz w:val="20"/>
                <w:szCs w:val="20"/>
                <w:lang w:val="ru-RU"/>
              </w:rPr>
            </w:pPr>
            <w:hyperlink r:id="rId7" w:history="1"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8E5772" w:rsidRPr="00D133E3" w:rsidRDefault="008E5772" w:rsidP="00A40F4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5772" w:rsidRPr="00F82AAE" w:rsidTr="00805739">
        <w:trPr>
          <w:trHeight w:hRule="exact" w:val="16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A40F4F" w:rsidRDefault="00A40F4F" w:rsidP="00337C1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0F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и о чём? (Углубление понятия о тексте)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A40F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82A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82A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90155E" w:rsidRDefault="0090155E" w:rsidP="004E45AC">
            <w:pPr>
              <w:autoSpaceDE w:val="0"/>
              <w:autoSpaceDN w:val="0"/>
              <w:spacing w:before="76" w:after="0" w:line="25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конкурсу чтецов по выбранной теме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понимания термина текст на основе знания о происхождении слова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углубление понимания на основе практического осмысления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признаков.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тренинг:</w:t>
            </w:r>
            <w:r w:rsidRPr="0090155E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сопоставление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одну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 w:rsidP="004B417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17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0F4F" w:rsidRPr="00A40F4F" w:rsidRDefault="00A40F4F" w:rsidP="00A40F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0F4F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A40F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hyperlink r:id="rId8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www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slovari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0F4F" w:rsidRPr="00A40F4F" w:rsidRDefault="00F82AAE" w:rsidP="00A40F4F">
            <w:pPr>
              <w:spacing w:after="0" w:line="240" w:lineRule="auto"/>
              <w:rPr>
                <w:lang w:val="ru-RU"/>
              </w:rPr>
            </w:pPr>
            <w:hyperlink r:id="rId9" w:history="1"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A40F4F"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="00A40F4F"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8E5772" w:rsidRPr="00A40F4F" w:rsidRDefault="008E5772" w:rsidP="00A40F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5772" w:rsidRPr="00625CC9" w:rsidTr="00805739">
        <w:trPr>
          <w:trHeight w:hRule="exact" w:val="17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 w:rsidP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чего начинается текст? (Заглавие и эпиграф)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E5772" w:rsidRPr="00D133E3" w:rsidRDefault="008E5772" w:rsidP="00337C1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C56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155E" w:rsidRPr="0090155E" w:rsidRDefault="0090155E" w:rsidP="0090155E">
            <w:pPr>
              <w:pStyle w:val="af0"/>
              <w:ind w:right="2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 заглавия в текстах и его связь с темой и главной мыслью. Умение предвосхищать содержание текста по</w:t>
            </w:r>
            <w:r w:rsidRPr="0090155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заголовку и с опорой на имеющийся читательский и жизненный опыт.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Предтекстовые</w:t>
            </w:r>
            <w:proofErr w:type="spellEnd"/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вопросы и задания в </w:t>
            </w:r>
            <w:proofErr w:type="gramStart"/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формировании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9015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E5772" w:rsidRPr="00D133E3" w:rsidRDefault="008E5772" w:rsidP="004E45A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B5DF0" w:rsidP="004B417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</w:t>
            </w:r>
            <w:r w:rsidR="004B417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стный опрос; письменный контроль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10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8E5772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8E5772" w:rsidRPr="00625CC9" w:rsidTr="00805739">
        <w:trPr>
          <w:trHeight w:hRule="exact" w:val="17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построен текст? (Строение текстов разных типов речи)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BC565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F82AAE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8E5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8A0C2D" w:rsidRDefault="008A0C2D" w:rsidP="00D133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знаний</w:t>
            </w:r>
            <w:r w:rsidRPr="008A0C2D">
              <w:rPr>
                <w:sz w:val="20"/>
                <w:szCs w:val="20"/>
              </w:rPr>
              <w:t xml:space="preserve"> о типологическом строении текста при чтении и выявлении, понимании информации.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Типы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речи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(повествование,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описание,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рассуждение,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оценка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действительности)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и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их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сочетание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в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текстах.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Приём</w:t>
            </w:r>
            <w:r w:rsidRPr="008A0C2D">
              <w:rPr>
                <w:spacing w:val="1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фотографирования</w:t>
            </w:r>
            <w:r w:rsidRPr="008A0C2D">
              <w:rPr>
                <w:spacing w:val="66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при</w:t>
            </w:r>
            <w:r w:rsidRPr="008A0C2D">
              <w:rPr>
                <w:spacing w:val="68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определении</w:t>
            </w:r>
            <w:r w:rsidRPr="008A0C2D">
              <w:rPr>
                <w:spacing w:val="68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типа</w:t>
            </w:r>
            <w:r w:rsidRPr="008A0C2D">
              <w:rPr>
                <w:spacing w:val="67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речи.</w:t>
            </w:r>
            <w:r w:rsidRPr="008A0C2D">
              <w:rPr>
                <w:spacing w:val="66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Связь</w:t>
            </w:r>
            <w:r w:rsidRPr="008A0C2D">
              <w:rPr>
                <w:spacing w:val="66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с</w:t>
            </w:r>
            <w:r w:rsidRPr="008A0C2D">
              <w:rPr>
                <w:spacing w:val="69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композицией</w:t>
            </w:r>
            <w:r w:rsidRPr="008A0C2D">
              <w:rPr>
                <w:spacing w:val="68"/>
                <w:sz w:val="20"/>
                <w:szCs w:val="20"/>
              </w:rPr>
              <w:t xml:space="preserve"> </w:t>
            </w:r>
            <w:r w:rsidRPr="008A0C2D">
              <w:rPr>
                <w:sz w:val="20"/>
                <w:szCs w:val="20"/>
              </w:rPr>
              <w:t>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D133E3" w:rsidRDefault="00EE35C3" w:rsidP="004B417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177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13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8E5772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6E2E8F" w:rsidRPr="008A0C2D" w:rsidTr="00515F5C">
        <w:trPr>
          <w:trHeight w:hRule="exact" w:val="11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Погружение в текст (Логико-смысловой анализ текста)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8A0C2D" w:rsidRDefault="008A0C2D" w:rsidP="008A0C2D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8A0C2D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главной</w:t>
            </w:r>
            <w:r w:rsidRPr="008A0C2D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мысли</w:t>
            </w:r>
            <w:r w:rsidRPr="008A0C2D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</w:t>
            </w:r>
            <w:r w:rsidRPr="008A0C2D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понимание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A0C2D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8A0C2D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автор</w:t>
            </w:r>
            <w:r w:rsidRPr="008A0C2D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логически</w:t>
            </w:r>
            <w:r w:rsidRPr="008A0C2D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выстраивает</w:t>
            </w:r>
            <w:r w:rsidRPr="008A0C2D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текст,</w:t>
            </w:r>
            <w:r w:rsidRPr="008A0C2D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подчиняя</w:t>
            </w:r>
            <w:r w:rsidRPr="008A0C2D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замыслу</w:t>
            </w:r>
            <w:r w:rsidRPr="008A0C2D">
              <w:rPr>
                <w:rFonts w:ascii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композицию,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выбирая языковые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</w:t>
            </w:r>
            <w:r w:rsidRPr="008A0C2D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комплексного</w:t>
            </w:r>
            <w:r w:rsidRPr="008A0C2D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D133E3" w:rsidRDefault="004B4177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6E2E8F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6E2E8F" w:rsidRPr="00625CC9" w:rsidTr="008A0C2D">
        <w:trPr>
          <w:trHeight w:hRule="exact" w:val="198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читать и понимать текст? (Сплошные и </w:t>
            </w:r>
            <w:proofErr w:type="spellStart"/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несплошные</w:t>
            </w:r>
            <w:proofErr w:type="spellEnd"/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тексты)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C2D" w:rsidRPr="008A0C2D" w:rsidRDefault="008A0C2D" w:rsidP="008A0C2D">
            <w:pPr>
              <w:pStyle w:val="af0"/>
              <w:ind w:right="2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Осмысление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мыслительных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операций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выделение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главной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второстепенной, явной и скрытой информации; развитие воображения, умения прогнозировать. Выявление смыслов из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всех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слов,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словосочетаний,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предложений,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также</w:t>
            </w:r>
            <w:r w:rsidRPr="008A0C2D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8A0C2D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монтажа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тексте.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Обучающий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тренинг</w:t>
            </w:r>
            <w:r w:rsidRPr="008A0C2D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«Словам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тесно,</w:t>
            </w:r>
            <w:r w:rsidRPr="008A0C2D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A0C2D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мыслям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8A0C2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просторно»: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8A0C2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текста</w:t>
            </w:r>
            <w:r w:rsidRPr="008A0C2D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</w:t>
            </w:r>
            <w:r w:rsidRPr="008A0C2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скрытой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A0C2D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тексте.</w:t>
            </w:r>
          </w:p>
          <w:p w:rsidR="006E2E8F" w:rsidRPr="00D133E3" w:rsidRDefault="006E2E8F" w:rsidP="00D133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D133E3" w:rsidRDefault="004B4177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18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6E2E8F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6E2E8F" w:rsidRPr="00625CC9" w:rsidTr="00805739">
        <w:trPr>
          <w:trHeight w:hRule="exact" w:val="17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помог</w:t>
            </w:r>
            <w:r w:rsidR="004863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ает понять текст?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4B41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C2D" w:rsidRPr="008A0C2D" w:rsidRDefault="008A0C2D" w:rsidP="008A0C2D">
            <w:pPr>
              <w:pStyle w:val="af0"/>
              <w:ind w:right="2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Структурирование информации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 время чтени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и после чтения, переработка и фиксирование сжатой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плана.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плана: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простой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сложный;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назывной/номинативный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(слово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словосочетание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существительным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именительном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падеже),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вопросительный,</w:t>
            </w:r>
            <w:r w:rsidRPr="008A0C2D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тезисный.</w:t>
            </w:r>
          </w:p>
          <w:p w:rsidR="008A0C2D" w:rsidRPr="008A0C2D" w:rsidRDefault="008A0C2D" w:rsidP="008A0C2D">
            <w:pPr>
              <w:pStyle w:val="af0"/>
              <w:spacing w:before="8"/>
              <w:rPr>
                <w:sz w:val="27"/>
                <w:lang w:val="ru-RU"/>
              </w:rPr>
            </w:pPr>
          </w:p>
          <w:p w:rsidR="006E2E8F" w:rsidRPr="00D133E3" w:rsidRDefault="008A0C2D" w:rsidP="008A0C2D">
            <w:pPr>
              <w:pStyle w:val="Default"/>
              <w:rPr>
                <w:sz w:val="20"/>
                <w:szCs w:val="20"/>
              </w:rPr>
            </w:pPr>
            <w:r>
              <w:t>Обучающий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тренинг</w:t>
            </w:r>
            <w:r>
              <w:rPr>
                <w:b/>
                <w:spacing w:val="7"/>
              </w:rPr>
              <w:t xml:space="preserve"> </w:t>
            </w:r>
            <w:r>
              <w:t>«Как</w:t>
            </w:r>
            <w:r>
              <w:rPr>
                <w:spacing w:val="8"/>
              </w:rPr>
              <w:t xml:space="preserve"> </w:t>
            </w:r>
            <w:r>
              <w:t>составить</w:t>
            </w:r>
            <w:r>
              <w:rPr>
                <w:spacing w:val="4"/>
              </w:rPr>
              <w:t xml:space="preserve"> </w:t>
            </w:r>
            <w:r>
              <w:t>план»: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D133E3" w:rsidRDefault="004B4177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1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6E2E8F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6E2E8F" w:rsidRPr="00625CC9" w:rsidTr="00515F5C">
        <w:trPr>
          <w:trHeight w:hRule="exact" w:val="19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2E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Когда текст прочитан (Обработка и предъявление информации: план текста и пересказ)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F82A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4B41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C2D" w:rsidRPr="00515F5C" w:rsidRDefault="008A0C2D" w:rsidP="008A0C2D">
            <w:pPr>
              <w:pStyle w:val="af0"/>
              <w:ind w:right="21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вторичного текста на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базе другого (исходного текста): пересказ (изложение) как средство формирования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коммуникативных умений. Использование умения анализировать композицию текста и отражать её в плане. Изложения с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элементами описания, с элементами рассуждения</w:t>
            </w:r>
            <w:r w:rsid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 характеру текстового материала); полное</w:t>
            </w:r>
            <w:r w:rsidRPr="008A0C2D">
              <w:rPr>
                <w:lang w:val="ru-RU"/>
              </w:rPr>
              <w:t xml:space="preserve">,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подробное, близкое к</w:t>
            </w:r>
            <w:r w:rsidRPr="008A0C2D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тексту,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сжатое,</w:t>
            </w:r>
            <w:r w:rsidRPr="008A0C2D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A0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выборочное,</w:t>
            </w:r>
            <w:r w:rsidRPr="008A0C2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15F5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элементами сочинения</w:t>
            </w:r>
            <w:r w:rsid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515F5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способу</w:t>
            </w:r>
            <w:r w:rsidRPr="00515F5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15F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передачи содержания).</w:t>
            </w:r>
          </w:p>
          <w:p w:rsidR="006E2E8F" w:rsidRPr="00D133E3" w:rsidRDefault="006E2E8F" w:rsidP="00D133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D133E3" w:rsidRDefault="004B4177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4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6E2E8F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  <w:tr w:rsidR="006E2E8F" w:rsidRPr="004B4177" w:rsidTr="00805739">
        <w:trPr>
          <w:trHeight w:hRule="exact" w:val="17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E2E8F">
              <w:rPr>
                <w:rFonts w:ascii="Times New Roman" w:hAnsi="Times New Roman" w:cs="Times New Roman"/>
                <w:sz w:val="20"/>
                <w:szCs w:val="20"/>
              </w:rPr>
              <w:t>Чему</w:t>
            </w:r>
            <w:proofErr w:type="spellEnd"/>
            <w:r w:rsidRPr="006E2E8F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6E2E8F">
              <w:rPr>
                <w:rFonts w:ascii="Times New Roman" w:hAnsi="Times New Roman" w:cs="Times New Roman"/>
                <w:sz w:val="20"/>
                <w:szCs w:val="20"/>
              </w:rPr>
              <w:t>научился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Default="006E2E8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4B41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4B41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6E2E8F" w:rsidRDefault="006E2E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515F5C" w:rsidRDefault="00515F5C" w:rsidP="00D133E3">
            <w:pPr>
              <w:pStyle w:val="Default"/>
              <w:rPr>
                <w:sz w:val="20"/>
                <w:szCs w:val="20"/>
              </w:rPr>
            </w:pPr>
            <w:r w:rsidRPr="00515F5C">
              <w:rPr>
                <w:sz w:val="20"/>
                <w:szCs w:val="20"/>
              </w:rPr>
              <w:t>Обсуждение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в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группах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и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коллективное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(индивидуальное)</w:t>
            </w:r>
            <w:r w:rsidRPr="00515F5C">
              <w:rPr>
                <w:spacing w:val="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составление</w:t>
            </w:r>
            <w:r w:rsidRPr="00515F5C">
              <w:rPr>
                <w:spacing w:val="-67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рекомендаций,</w:t>
            </w:r>
            <w:r w:rsidRPr="00515F5C">
              <w:rPr>
                <w:spacing w:val="-5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помогающих организовать</w:t>
            </w:r>
            <w:r w:rsidRPr="00515F5C">
              <w:rPr>
                <w:spacing w:val="-3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процесс</w:t>
            </w:r>
            <w:r w:rsidRPr="00515F5C">
              <w:rPr>
                <w:spacing w:val="-1"/>
                <w:sz w:val="20"/>
                <w:szCs w:val="20"/>
              </w:rPr>
              <w:t xml:space="preserve"> </w:t>
            </w:r>
            <w:r w:rsidRPr="00515F5C">
              <w:rPr>
                <w:sz w:val="20"/>
                <w:szCs w:val="20"/>
              </w:rPr>
              <w:t>чтения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E8F" w:rsidRPr="00D133E3" w:rsidRDefault="004B4177" w:rsidP="00FB5D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D133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</w:t>
            </w: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; контрольная работа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5F5C" w:rsidRPr="00515F5C" w:rsidRDefault="00515F5C" w:rsidP="00515F5C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7">
              <w:r w:rsidRPr="00515F5C">
                <w:rPr>
                  <w:sz w:val="20"/>
                  <w:szCs w:val="20"/>
                  <w:u w:val="single" w:color="0000FF"/>
                </w:rPr>
                <w:t>http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515F5C">
                <w:rPr>
                  <w:sz w:val="20"/>
                  <w:szCs w:val="20"/>
                  <w:u w:val="single" w:color="0000FF"/>
                </w:rPr>
                <w:t>lib</w:t>
              </w:r>
              <w:r w:rsidRPr="00515F5C">
                <w:rPr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15F5C">
                <w:rPr>
                  <w:sz w:val="20"/>
                  <w:szCs w:val="20"/>
                  <w:u w:val="single" w:color="0000FF"/>
                </w:rPr>
                <w:t>ru</w:t>
              </w:r>
              <w:proofErr w:type="spellEnd"/>
            </w:hyperlink>
          </w:p>
          <w:p w:rsidR="00515F5C" w:rsidRPr="00A40F4F" w:rsidRDefault="00515F5C" w:rsidP="00515F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http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school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collection</w:t>
              </w:r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rFonts w:ascii="Times New Roman" w:hAnsi="Times New Roman" w:cs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6E2E8F" w:rsidRPr="00E34590" w:rsidRDefault="00515F5C" w:rsidP="00515F5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Pr="00A40F4F">
                <w:rPr>
                  <w:rStyle w:val="affb"/>
                  <w:color w:val="auto"/>
                  <w:sz w:val="20"/>
                  <w:szCs w:val="20"/>
                </w:rPr>
                <w:t>https</w:t>
              </w:r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resh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edu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4F">
                <w:rPr>
                  <w:rStyle w:val="affb"/>
                  <w:color w:val="auto"/>
                  <w:sz w:val="20"/>
                  <w:szCs w:val="20"/>
                </w:rPr>
                <w:t>ru</w:t>
              </w:r>
              <w:proofErr w:type="spellEnd"/>
              <w:r w:rsidRPr="00A40F4F">
                <w:rPr>
                  <w:rStyle w:val="affb"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</w:tc>
      </w:tr>
    </w:tbl>
    <w:tbl>
      <w:tblPr>
        <w:tblpPr w:leftFromText="180" w:rightFromText="180" w:vertAnchor="text" w:horzAnchor="margin" w:tblpY="686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528"/>
        <w:gridCol w:w="1104"/>
        <w:gridCol w:w="1142"/>
        <w:gridCol w:w="9786"/>
      </w:tblGrid>
      <w:tr w:rsidR="00F711F3" w:rsidRPr="00D133E3" w:rsidTr="00F711F3">
        <w:trPr>
          <w:trHeight w:hRule="exact" w:val="5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F711F3" w:rsidP="00F711F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3E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6E2E8F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406D4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406D43" w:rsidP="00F711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1F3" w:rsidRPr="00D133E3" w:rsidRDefault="00F711F3" w:rsidP="00F7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772" w:rsidRPr="00D133E3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D133E3" w:rsidSect="00D133E3">
          <w:pgSz w:w="16840" w:h="11900"/>
          <w:pgMar w:top="282" w:right="640" w:bottom="17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Pr="00D133E3" w:rsidRDefault="008E577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D133E3" w:rsidRDefault="008E577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8E5772" w:rsidRPr="00D133E3" w:rsidRDefault="008E5772">
      <w:pPr>
        <w:rPr>
          <w:rFonts w:ascii="Times New Roman" w:hAnsi="Times New Roman" w:cs="Times New Roman"/>
          <w:sz w:val="20"/>
          <w:szCs w:val="20"/>
        </w:rPr>
        <w:sectPr w:rsidR="008E5772" w:rsidRPr="00D133E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78" w:line="220" w:lineRule="exact"/>
      </w:pPr>
    </w:p>
    <w:p w:rsidR="008E5772" w:rsidRDefault="00EE35C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725"/>
      </w:tblGrid>
      <w:tr w:rsidR="008E5772" w:rsidTr="00FE4D9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E5772" w:rsidTr="00FE4D9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Default="00EE35C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72" w:rsidRDefault="008E5772"/>
        </w:tc>
      </w:tr>
      <w:tr w:rsidR="008E5772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D961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1104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Умеем ли мы читать?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FE4D9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="00FE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выразительное чтение</w:t>
            </w:r>
          </w:p>
        </w:tc>
      </w:tr>
      <w:tr w:rsidR="00572A34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 w:rsidP="00572A3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чтения, которыми пользуется человек, чтобы достичь своей цели (выборочное: просмотровое, поисковое)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</w:t>
            </w:r>
          </w:p>
        </w:tc>
      </w:tr>
      <w:tr w:rsidR="00572A34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 w:rsidP="00572A3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чтения, которыми пользуется человек, чтобы достичь своей цели (ознакомительное, сканирующее, изучающее)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</w:t>
            </w:r>
          </w:p>
        </w:tc>
      </w:tr>
      <w:tr w:rsidR="00821411" w:rsidRPr="00F82AAE" w:rsidTr="00FE4D96">
        <w:trPr>
          <w:trHeight w:hRule="exact" w:val="1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 w:rsidP="00572A3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ставить цель чтения. (Знаю – хочу узнать – узнал)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чтение; интерпретация текста</w:t>
            </w:r>
          </w:p>
        </w:tc>
      </w:tr>
      <w:tr w:rsidR="00572A34" w:rsidRPr="00F82AAE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8214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чтение текста сделать более результативным?</w:t>
            </w:r>
          </w:p>
          <w:p w:rsidR="00572A34" w:rsidRPr="002753EA" w:rsidRDefault="00572A34" w:rsidP="00572A3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2A34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чтение; интерпретация текста; практическая работа</w:t>
            </w:r>
          </w:p>
        </w:tc>
      </w:tr>
      <w:tr w:rsidR="0048634E" w:rsidRPr="00F82AAE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с текстом. Выделение главной мысли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чтение; интерпретация текста; практическая работа</w:t>
            </w:r>
          </w:p>
        </w:tc>
      </w:tr>
      <w:tr w:rsidR="00821411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821411" w:rsidRPr="002753EA" w:rsidRDefault="0082141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747FD8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друзья и помощники (словари и справочники)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21411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821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1411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</w:t>
            </w:r>
          </w:p>
        </w:tc>
      </w:tr>
      <w:tr w:rsidR="00747FD8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747FD8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вы</w:t>
            </w:r>
            <w:r w:rsidR="0048634E"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разительного чтения поэтических произведений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406D4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747F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47FD8" w:rsidRPr="002753EA" w:rsidTr="00FE4D9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747FD8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747F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7FD8" w:rsidRPr="002753EA" w:rsidRDefault="00FE4D9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8634E" w:rsidRPr="002753EA" w:rsidTr="00FE4D96">
        <w:trPr>
          <w:trHeight w:hRule="exact" w:val="1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 w:rsidP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текстов на одну тему и выявление различий</w:t>
            </w:r>
          </w:p>
          <w:p w:rsidR="0048634E" w:rsidRPr="002753EA" w:rsidRDefault="0048634E" w:rsidP="00572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 w:rsidP="00FE4D9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выразительное чтение</w:t>
            </w:r>
          </w:p>
        </w:tc>
      </w:tr>
      <w:tr w:rsidR="0048634E" w:rsidRPr="002753EA" w:rsidTr="00FE4D96">
        <w:trPr>
          <w:trHeight w:hRule="exact" w:val="21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 w:rsidP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выразительного чтения литературных произведений</w:t>
            </w:r>
          </w:p>
          <w:p w:rsidR="0048634E" w:rsidRPr="002753EA" w:rsidRDefault="0048634E" w:rsidP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FE4D9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FA3" w:rsidRDefault="00751FA3" w:rsidP="00751FA3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Беседа, выразительное чтение; </w:t>
            </w:r>
          </w:p>
          <w:p w:rsidR="00751FA3" w:rsidRDefault="00751FA3" w:rsidP="00751FA3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proofErr w:type="gramEnd"/>
          </w:p>
          <w:p w:rsidR="0048634E" w:rsidRPr="002753EA" w:rsidRDefault="00751FA3" w:rsidP="00751FA3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48634E" w:rsidRPr="00F82AAE" w:rsidTr="00FE4D96">
        <w:trPr>
          <w:trHeight w:hRule="exact" w:val="19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 w:rsidP="004863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Погружение в текст</w:t>
            </w:r>
          </w:p>
          <w:p w:rsidR="0048634E" w:rsidRPr="002753EA" w:rsidRDefault="0048634E" w:rsidP="004863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(Логико-смысловой анализ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-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чтение; интерпретация текста. Практическая работа</w:t>
            </w:r>
          </w:p>
        </w:tc>
      </w:tr>
      <w:tr w:rsidR="0048634E" w:rsidRPr="00F82AAE" w:rsidTr="00FE4D96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Погружение в текст</w:t>
            </w:r>
          </w:p>
          <w:p w:rsidR="0048634E" w:rsidRPr="002753EA" w:rsidRDefault="00BC565F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634E"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Логико-смысловой анализ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486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634E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чтение; интерпретация текста. Практическая работа</w:t>
            </w:r>
          </w:p>
        </w:tc>
      </w:tr>
      <w:tr w:rsidR="00BC565F" w:rsidRPr="002753EA" w:rsidTr="00751FA3">
        <w:trPr>
          <w:trHeight w:hRule="exact" w:val="14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 w:rsidP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чего начинается текст? Роль заглавия. Как связано заглавие с содержанием произведения?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устный опрос</w:t>
            </w:r>
          </w:p>
        </w:tc>
      </w:tr>
      <w:tr w:rsidR="00BC565F" w:rsidRPr="002753EA" w:rsidTr="00751FA3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заглавий текстов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устный опрос</w:t>
            </w:r>
          </w:p>
        </w:tc>
      </w:tr>
      <w:tr w:rsidR="00BC565F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нужен эпиграф? Роль эпиграфа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устный опрос</w:t>
            </w:r>
          </w:p>
        </w:tc>
      </w:tr>
      <w:tr w:rsidR="008409F1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построен текст? Строение текстов разных типов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устный опрос</w:t>
            </w:r>
          </w:p>
        </w:tc>
      </w:tr>
      <w:tr w:rsidR="00BC565F" w:rsidRPr="00F82AAE" w:rsidTr="00751FA3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 и неглавное в тексте. Виды информации в учебном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устный опрос, выразительное чтение</w:t>
            </w:r>
          </w:p>
        </w:tc>
      </w:tr>
      <w:tr w:rsidR="00BC565F" w:rsidRPr="00F82AAE" w:rsidTr="00751FA3">
        <w:trPr>
          <w:trHeight w:hRule="exact" w:val="19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84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  <w:p w:rsidR="00BC565F" w:rsidRPr="002753EA" w:rsidRDefault="00BC565F" w:rsidP="00BC5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BC5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565F" w:rsidRPr="002753EA" w:rsidRDefault="00751FA3" w:rsidP="00751FA3">
            <w:pPr>
              <w:autoSpaceDE w:val="0"/>
              <w:autoSpaceDN w:val="0"/>
              <w:spacing w:before="98" w:after="0" w:line="262" w:lineRule="auto"/>
              <w:ind w:left="72"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чтение; интерпретация текста. Практическая работа</w:t>
            </w:r>
          </w:p>
        </w:tc>
      </w:tr>
      <w:tr w:rsidR="008409F1" w:rsidRPr="002753EA" w:rsidTr="00751FA3">
        <w:trPr>
          <w:trHeight w:hRule="exact" w:val="18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Практикум-диагностика умений работать с информацией и выделять главную мысль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FA3" w:rsidRDefault="00751FA3" w:rsidP="00751FA3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751FA3" w:rsidRDefault="00751FA3" w:rsidP="00751FA3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8409F1" w:rsidRPr="002753EA" w:rsidRDefault="00751FA3" w:rsidP="00751FA3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8409F1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«Сцепления» (смысловые связи)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751FA3" w:rsidP="00872E7E">
            <w:pPr>
              <w:autoSpaceDE w:val="0"/>
              <w:autoSpaceDN w:val="0"/>
              <w:spacing w:before="98" w:after="0" w:line="262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 устный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409F1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Научно-популярный текст и его особенности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515F5C" w:rsidP="00872E7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Беседа, </w:t>
            </w:r>
            <w:r w:rsidR="0087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409F1" w:rsidRPr="002753EA" w:rsidTr="00872E7E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Практикум-исследование </w:t>
            </w:r>
          </w:p>
          <w:p w:rsidR="008409F1" w:rsidRPr="002753EA" w:rsidRDefault="008409F1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построен текст?»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09F1" w:rsidRPr="002753EA" w:rsidRDefault="008409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8409F1" w:rsidRPr="002753EA" w:rsidRDefault="00872E7E" w:rsidP="00872E7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9C63C4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 w:rsidP="009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Логико-смысловой анализ текста художественного или публицистического стиля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 w:rsidP="00872E7E">
            <w:pPr>
              <w:tabs>
                <w:tab w:val="left" w:pos="993"/>
              </w:tabs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 устный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B12F3" w:rsidRPr="002753EA" w:rsidTr="00872E7E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B12F3" w:rsidP="008409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читать «между строк». Скрытая информация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 w:rsidP="00872E7E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B12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 w:rsidP="00872E7E">
            <w:pPr>
              <w:autoSpaceDE w:val="0"/>
              <w:autoSpaceDN w:val="0"/>
              <w:spacing w:before="98" w:after="0" w:line="262" w:lineRule="auto"/>
              <w:ind w:left="72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Беседа,  устный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B12F3" w:rsidRPr="002753EA" w:rsidTr="00872E7E">
        <w:trPr>
          <w:trHeight w:hRule="exact" w:val="1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D96169" w:rsidP="008409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читать «между строк». Скрытая информация в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2F3" w:rsidRPr="002753EA" w:rsidRDefault="008B12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8B12F3" w:rsidRPr="002753EA" w:rsidRDefault="00872E7E" w:rsidP="00872E7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9C63C4" w:rsidRPr="002753EA" w:rsidTr="00872E7E">
        <w:trPr>
          <w:trHeight w:hRule="exact" w:val="1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 w:rsidP="009C63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«Учимся задавать вопросы»: приёмы обнаружения в тексте скрытых</w:t>
            </w:r>
          </w:p>
          <w:p w:rsidR="009C63C4" w:rsidRPr="002753EA" w:rsidRDefault="009C63C4" w:rsidP="009C63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9C63C4" w:rsidRPr="002753EA" w:rsidRDefault="00872E7E" w:rsidP="00872E7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9C63C4" w:rsidRPr="002753EA" w:rsidTr="00FE4D96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 w:rsidP="009C63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Работаем над произношением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9C63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63C4" w:rsidRPr="002753EA" w:rsidRDefault="00872E7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E5772" w:rsidRPr="002753EA" w:rsidTr="00FE4D96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9C63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11047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Интонации в публицистическом 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E57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72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опрос, беседа</w:t>
            </w:r>
          </w:p>
        </w:tc>
      </w:tr>
      <w:tr w:rsidR="008E5772" w:rsidRPr="002753EA" w:rsidTr="00FE4D9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9C63C4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9C63C4" w:rsidP="009C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читать и понимать текст? </w:t>
            </w: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Сплошные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E5772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8E5772" w:rsidRPr="002753EA" w:rsidTr="00872E7E">
        <w:trPr>
          <w:trHeight w:hRule="exact" w:val="18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9C63C4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Ознакомительное чтение и анализ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несплошного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E5772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8E5772" w:rsidRPr="002753EA" w:rsidRDefault="00872E7E" w:rsidP="00872E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8E5772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чём объявляет объявление?» / «О чём рассказала реклама?» / «О чём рассказал путеводитель?»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8E5772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5772" w:rsidRPr="002753EA" w:rsidRDefault="00EE35C3" w:rsidP="008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5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B7F79" w:rsidRPr="002753EA" w:rsidTr="00FE4D96">
        <w:trPr>
          <w:trHeight w:hRule="exact" w:val="1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работа с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несплошными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текстами по извлечению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беседа</w:t>
            </w:r>
          </w:p>
        </w:tc>
      </w:tr>
      <w:tr w:rsidR="006B7F79" w:rsidRPr="002753EA" w:rsidTr="00FE4D96">
        <w:trPr>
          <w:trHeight w:hRule="exact" w:val="17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текстами, содержащими рисунки, таблицы, диаграммы, схемы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беседа</w:t>
            </w:r>
          </w:p>
        </w:tc>
      </w:tr>
      <w:tr w:rsidR="006B7F79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Сплошные тексты. Научно-популярный текст и его особенности.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беседа</w:t>
            </w:r>
          </w:p>
        </w:tc>
      </w:tr>
      <w:tr w:rsidR="006B7F79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Чтение и анализ сплошного текста. 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Текст об Афанасии Никитине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об А.П. Маресьеве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В.И. Дале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872E7E">
        <w:trPr>
          <w:trHeight w:hRule="exact" w:val="1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Г.С. Улановой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872E7E">
        <w:trPr>
          <w:trHeight w:hRule="exact" w:val="1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Ж.И. Алфёрове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872E7E">
        <w:trPr>
          <w:trHeight w:hRule="exact" w:val="1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Н.М. Амосове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FE4D96">
        <w:trPr>
          <w:trHeight w:hRule="exact" w:val="19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Ф.П. Врангеле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чтение; 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6B7F79" w:rsidRPr="002753EA" w:rsidTr="00FE4D96">
        <w:trPr>
          <w:trHeight w:hRule="exact" w:val="1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</w:t>
            </w:r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Текст о В.М. </w:t>
            </w:r>
            <w:proofErr w:type="spellStart"/>
            <w:r w:rsidR="007713A1"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Пескове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F79" w:rsidRPr="002753EA" w:rsidRDefault="006B7F7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6B7F7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7713A1" w:rsidRPr="002753EA" w:rsidTr="00FE4D96">
        <w:trPr>
          <w:trHeight w:hRule="exact" w:val="1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Чтение и анализ сплошного текста. Текст о П.М. Третьякове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7713A1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7713A1" w:rsidRPr="002753EA" w:rsidTr="00872E7E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Чтение и анализ сплошного текста. Текст об </w:t>
            </w:r>
            <w:proofErr w:type="spellStart"/>
            <w:r w:rsidRPr="002753E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А.С.Пушкине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3A1" w:rsidRPr="002753EA" w:rsidRDefault="007713A1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7713A1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D96169" w:rsidRPr="002753EA" w:rsidTr="00FE4D96">
        <w:trPr>
          <w:trHeight w:hRule="exact" w:val="1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помогает понять текст? 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беседа</w:t>
            </w:r>
          </w:p>
        </w:tc>
      </w:tr>
      <w:tr w:rsidR="00D96169" w:rsidRPr="002753EA" w:rsidTr="00FE4D96">
        <w:trPr>
          <w:trHeight w:hRule="exact" w:val="1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FA50E5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 тренинг «Как составить план»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72E7E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текста. </w:t>
            </w:r>
          </w:p>
          <w:p w:rsidR="00872E7E" w:rsidRDefault="00872E7E" w:rsidP="00872E7E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D96169" w:rsidRPr="002753EA" w:rsidRDefault="00872E7E" w:rsidP="00872E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D96169" w:rsidRPr="002753EA" w:rsidTr="00FE4D96">
        <w:trPr>
          <w:trHeight w:hRule="exact" w:val="1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50E5" w:rsidRPr="002753EA" w:rsidRDefault="00FA50E5" w:rsidP="00FA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D96169" w:rsidRPr="002753EA" w:rsidRDefault="00D96169" w:rsidP="00811047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B351B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B351B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8B351B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169" w:rsidRPr="002753EA" w:rsidRDefault="00D96169" w:rsidP="00811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Default="008B351B" w:rsidP="008B351B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текста. </w:t>
            </w:r>
          </w:p>
          <w:p w:rsidR="008B351B" w:rsidRDefault="008B351B" w:rsidP="008B351B">
            <w:pPr>
              <w:autoSpaceDE w:val="0"/>
              <w:autoSpaceDN w:val="0"/>
              <w:spacing w:after="0" w:line="262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</w:p>
          <w:p w:rsidR="00D96169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</w:tbl>
    <w:p w:rsidR="008B351B" w:rsidRPr="002753EA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B351B" w:rsidRPr="002753EA" w:rsidTr="008B351B">
        <w:trPr>
          <w:trHeight w:hRule="exact" w:val="16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текстом: поиск информации и 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предтекстовая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t>ктическая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B351B" w:rsidRPr="002753EA" w:rsidTr="008B351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текстом: преобразование и интерпретация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B351B" w:rsidRPr="002753EA" w:rsidTr="008B35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главной мысли в каждом абзаце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406D43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8B351B" w:rsidRPr="002753EA" w:rsidTr="008B351B">
        <w:trPr>
          <w:trHeight w:hRule="exact" w:val="17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Изучающее чтение учебного текста, составление и запись плана, выписки, соответствующие пунктам плана (фактов, ключевых понятий, цитат)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6D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="004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D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B351B" w:rsidRPr="002753EA" w:rsidTr="008B3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и фиксация сжатой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406D43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8B351B" w:rsidRPr="002753EA" w:rsidTr="008B351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40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 тренинг «Кто записывает, тот читает дважды»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письменный контроль</w:t>
            </w:r>
          </w:p>
        </w:tc>
      </w:tr>
      <w:tr w:rsidR="008B351B" w:rsidRPr="00406D43" w:rsidTr="008B351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Десять золотых правил быстрого чтения</w:t>
            </w:r>
          </w:p>
          <w:p w:rsidR="008B351B" w:rsidRPr="002753EA" w:rsidRDefault="008B351B" w:rsidP="008B351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40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 w:rsidRPr="0040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06D43"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исьменный контроль</w:t>
            </w:r>
          </w:p>
        </w:tc>
      </w:tr>
      <w:tr w:rsidR="008B351B" w:rsidRPr="00406D43" w:rsidTr="008B351B">
        <w:trPr>
          <w:trHeight w:hRule="exact" w:val="16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сохранить информацию в памяти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работа; </w:t>
            </w:r>
            <w:r w:rsidRPr="00406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B351B" w:rsidRPr="002753EA" w:rsidTr="008B351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Критическое (оценочное)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406D43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753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B351B" w:rsidRPr="002753EA" w:rsidTr="008B351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40" w:lineRule="auto"/>
              <w:ind w:left="72" w:right="4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вторичного текста на базе исходного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8B351B" w:rsidRPr="002753EA" w:rsidRDefault="008B351B" w:rsidP="008B351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B351B" w:rsidRPr="002753EA" w:rsidRDefault="008B351B" w:rsidP="008B351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B351B" w:rsidRPr="002753EA" w:rsidTr="008B351B">
        <w:trPr>
          <w:trHeight w:hRule="exact" w:val="1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«Старый друг лучше новых двух»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«Галилео Галилей». Нахождение информации и интерпретация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Default="008B351B" w:rsidP="008B351B">
            <w:pPr>
              <w:autoSpaceDE w:val="0"/>
              <w:autoSpaceDN w:val="0"/>
              <w:spacing w:before="98" w:after="0" w:line="262" w:lineRule="auto"/>
              <w:ind w:left="72" w:right="-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-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«Проблема загрязнения проблемы». Нахождение информации и интерпретация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5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«Дмитрий Иванович Менделеев». Нахождение информации и интерпретация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«Доктор Рошаль». Нахождение информации и интерпретация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1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«О чём рассказал Лувр»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20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Практикум-диагностика комплексного применения умений работать с информацией и текстом. Текст «Ростов Великий»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20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Практикум-диагностика комплексного применения умений работать с информацией и текстом. Текст «</w:t>
            </w:r>
            <w:proofErr w:type="spellStart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Е.И.Трубецкая</w:t>
            </w:r>
            <w:proofErr w:type="spellEnd"/>
            <w:r w:rsidRPr="0027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8B351B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B351B" w:rsidRPr="002753EA" w:rsidTr="008B351B">
        <w:trPr>
          <w:trHeight w:hRule="exact" w:val="14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итоговой контрольной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B351B" w:rsidRPr="002753EA" w:rsidTr="008B351B">
        <w:trPr>
          <w:trHeight w:hRule="exact" w:val="12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406D43" w:rsidP="008B351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351B" w:rsidRPr="002753EA" w:rsidRDefault="008B351B" w:rsidP="008B351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351B" w:rsidRPr="002753EA" w:rsidRDefault="008B351B" w:rsidP="008B351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B351B" w:rsidRPr="002753EA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  <w:sectPr w:rsidR="008B351B" w:rsidRPr="002753EA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351B" w:rsidRPr="002753EA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  <w:sectPr w:rsidR="008B351B" w:rsidRPr="002753EA">
          <w:pgSz w:w="11900" w:h="16840"/>
          <w:pgMar w:top="298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351B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351B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351B" w:rsidRPr="008B351B" w:rsidRDefault="008B351B" w:rsidP="008B351B">
      <w:pPr>
        <w:rPr>
          <w:rFonts w:ascii="Times New Roman" w:hAnsi="Times New Roman" w:cs="Times New Roman"/>
          <w:sz w:val="24"/>
          <w:szCs w:val="24"/>
          <w:lang w:val="ru-RU"/>
        </w:rPr>
        <w:sectPr w:rsidR="008B351B" w:rsidRPr="008B351B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66" w:line="220" w:lineRule="exact"/>
      </w:pPr>
    </w:p>
    <w:p w:rsidR="008E5772" w:rsidRDefault="008E5772">
      <w:pPr>
        <w:autoSpaceDE w:val="0"/>
        <w:autoSpaceDN w:val="0"/>
        <w:spacing w:after="0" w:line="14" w:lineRule="exact"/>
      </w:pPr>
    </w:p>
    <w:p w:rsidR="008E5772" w:rsidRDefault="008E5772">
      <w:pPr>
        <w:sectPr w:rsidR="008E577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Default="008E5772">
      <w:pPr>
        <w:autoSpaceDE w:val="0"/>
        <w:autoSpaceDN w:val="0"/>
        <w:spacing w:after="78" w:line="220" w:lineRule="exact"/>
      </w:pPr>
    </w:p>
    <w:p w:rsidR="008E5772" w:rsidRDefault="00EE35C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E5772" w:rsidRPr="004B58D1" w:rsidRDefault="00EE35C3">
      <w:pPr>
        <w:autoSpaceDE w:val="0"/>
        <w:autoSpaceDN w:val="0"/>
        <w:spacing w:before="346" w:after="0" w:line="298" w:lineRule="auto"/>
        <w:ind w:right="115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A4879">
        <w:rPr>
          <w:lang w:val="ru-RU"/>
        </w:rPr>
        <w:br/>
      </w:r>
      <w:r w:rsidR="004B58D1" w:rsidRPr="004B58D1">
        <w:rPr>
          <w:rFonts w:ascii="Times New Roman" w:hAnsi="Times New Roman" w:cs="Times New Roman"/>
          <w:sz w:val="24"/>
          <w:szCs w:val="24"/>
          <w:lang w:val="ru-RU"/>
        </w:rPr>
        <w:t>Большаков А.П. Основы смыслового чтения и работа с текстом. – Волгоград: Учитель, 2016</w:t>
      </w:r>
    </w:p>
    <w:p w:rsidR="008E5772" w:rsidRDefault="00EE35C3" w:rsidP="00406D43">
      <w:pPr>
        <w:autoSpaceDE w:val="0"/>
        <w:autoSpaceDN w:val="0"/>
        <w:spacing w:before="262" w:after="0" w:line="302" w:lineRule="auto"/>
        <w:ind w:right="489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406D43" w:rsidRDefault="00406D43" w:rsidP="004B58D1">
      <w:pPr>
        <w:widowControl w:val="0"/>
        <w:tabs>
          <w:tab w:val="left" w:pos="1533"/>
        </w:tabs>
        <w:autoSpaceDE w:val="0"/>
        <w:autoSpaceDN w:val="0"/>
        <w:spacing w:after="0"/>
        <w:ind w:right="222"/>
        <w:rPr>
          <w:sz w:val="28"/>
          <w:lang w:val="ru-RU"/>
        </w:rPr>
      </w:pPr>
      <w:proofErr w:type="spellStart"/>
      <w:r w:rsidRPr="00406D43">
        <w:rPr>
          <w:rFonts w:ascii="Times New Roman" w:hAnsi="Times New Roman" w:cs="Times New Roman"/>
          <w:sz w:val="24"/>
          <w:szCs w:val="24"/>
          <w:lang w:val="ru-RU"/>
        </w:rPr>
        <w:t>Пранцова</w:t>
      </w:r>
      <w:proofErr w:type="spellEnd"/>
      <w:r w:rsidRPr="00406D43">
        <w:rPr>
          <w:rFonts w:ascii="Times New Roman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406D43">
        <w:rPr>
          <w:rFonts w:ascii="Times New Roman" w:hAnsi="Times New Roman" w:cs="Times New Roman"/>
          <w:sz w:val="24"/>
          <w:szCs w:val="24"/>
          <w:lang w:val="ru-RU"/>
        </w:rPr>
        <w:t>Романичева</w:t>
      </w:r>
      <w:proofErr w:type="spellEnd"/>
      <w:r w:rsidRPr="00406D43">
        <w:rPr>
          <w:rFonts w:ascii="Times New Roman" w:hAnsi="Times New Roman" w:cs="Times New Roman"/>
          <w:sz w:val="24"/>
          <w:szCs w:val="24"/>
          <w:lang w:val="ru-RU"/>
        </w:rPr>
        <w:t xml:space="preserve"> Е.С. Современные стратегии чтения: теория и практика: учебное пособие. — М.: Форум,</w:t>
      </w:r>
      <w:r w:rsidRPr="00406D43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Pr="00406D43">
        <w:rPr>
          <w:sz w:val="28"/>
          <w:lang w:val="ru-RU"/>
        </w:rPr>
        <w:t>.</w:t>
      </w:r>
    </w:p>
    <w:p w:rsidR="004B58D1" w:rsidRDefault="004B58D1" w:rsidP="004B58D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B58D1">
        <w:rPr>
          <w:rFonts w:ascii="Times New Roman" w:hAnsi="Times New Roman"/>
          <w:sz w:val="24"/>
          <w:szCs w:val="24"/>
          <w:lang w:val="ru-RU"/>
        </w:rPr>
        <w:t>Ипполитова</w:t>
      </w:r>
      <w:proofErr w:type="spellEnd"/>
      <w:r w:rsidRPr="004B58D1">
        <w:rPr>
          <w:rFonts w:ascii="Times New Roman" w:hAnsi="Times New Roman"/>
          <w:sz w:val="24"/>
          <w:szCs w:val="24"/>
          <w:lang w:val="ru-RU"/>
        </w:rPr>
        <w:t xml:space="preserve"> Н.А. Обучение школьников разным видам чтения, Изучающее чтение // Русский язык в школе. – М., 1998. - № 2</w:t>
      </w:r>
    </w:p>
    <w:p w:rsidR="004B58D1" w:rsidRPr="004B58D1" w:rsidRDefault="004B58D1" w:rsidP="004B58D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B58D1">
        <w:rPr>
          <w:rFonts w:ascii="Times New Roman" w:hAnsi="Times New Roman"/>
          <w:sz w:val="24"/>
          <w:szCs w:val="24"/>
          <w:lang w:val="ru-RU"/>
        </w:rPr>
        <w:t>Меркин</w:t>
      </w:r>
      <w:proofErr w:type="spellEnd"/>
      <w:r w:rsidRPr="004B58D1">
        <w:rPr>
          <w:rFonts w:ascii="Times New Roman" w:hAnsi="Times New Roman"/>
          <w:sz w:val="24"/>
          <w:szCs w:val="24"/>
          <w:lang w:val="ru-RU"/>
        </w:rPr>
        <w:t xml:space="preserve"> Г.С., Зыбина Т.М., </w:t>
      </w:r>
      <w:proofErr w:type="spellStart"/>
      <w:r w:rsidRPr="004B58D1">
        <w:rPr>
          <w:rFonts w:ascii="Times New Roman" w:hAnsi="Times New Roman"/>
          <w:sz w:val="24"/>
          <w:szCs w:val="24"/>
          <w:lang w:val="ru-RU"/>
        </w:rPr>
        <w:t>Максимчук</w:t>
      </w:r>
      <w:proofErr w:type="spellEnd"/>
      <w:r w:rsidRPr="004B58D1">
        <w:rPr>
          <w:rFonts w:ascii="Times New Roman" w:hAnsi="Times New Roman"/>
          <w:sz w:val="24"/>
          <w:szCs w:val="24"/>
          <w:lang w:val="ru-RU"/>
        </w:rPr>
        <w:t xml:space="preserve"> Н.А., </w:t>
      </w:r>
      <w:proofErr w:type="spellStart"/>
      <w:r w:rsidRPr="004B58D1">
        <w:rPr>
          <w:rFonts w:ascii="Times New Roman" w:hAnsi="Times New Roman"/>
          <w:sz w:val="24"/>
          <w:szCs w:val="24"/>
          <w:lang w:val="ru-RU"/>
        </w:rPr>
        <w:t>Рябикова</w:t>
      </w:r>
      <w:proofErr w:type="spellEnd"/>
      <w:r w:rsidRPr="004B58D1">
        <w:rPr>
          <w:rFonts w:ascii="Times New Roman" w:hAnsi="Times New Roman"/>
          <w:sz w:val="24"/>
          <w:szCs w:val="24"/>
          <w:lang w:val="ru-RU"/>
        </w:rPr>
        <w:t xml:space="preserve"> О.С. Развитие речи. Выразительные средства художественн</w:t>
      </w:r>
      <w:r>
        <w:rPr>
          <w:rFonts w:ascii="Times New Roman" w:hAnsi="Times New Roman"/>
          <w:sz w:val="24"/>
          <w:szCs w:val="24"/>
          <w:lang w:val="ru-RU"/>
        </w:rPr>
        <w:t>ой речи. – М. Русское слово, 201</w:t>
      </w:r>
      <w:r w:rsidRPr="004B58D1">
        <w:rPr>
          <w:rFonts w:ascii="Times New Roman" w:hAnsi="Times New Roman"/>
          <w:sz w:val="24"/>
          <w:szCs w:val="24"/>
          <w:lang w:val="ru-RU"/>
        </w:rPr>
        <w:t>8</w:t>
      </w:r>
    </w:p>
    <w:p w:rsidR="004B58D1" w:rsidRPr="004B58D1" w:rsidRDefault="004B58D1" w:rsidP="004B58D1">
      <w:pPr>
        <w:widowControl w:val="0"/>
        <w:tabs>
          <w:tab w:val="left" w:pos="1533"/>
        </w:tabs>
        <w:autoSpaceDE w:val="0"/>
        <w:autoSpaceDN w:val="0"/>
        <w:spacing w:after="0"/>
        <w:ind w:right="222"/>
        <w:rPr>
          <w:sz w:val="28"/>
          <w:lang w:val="ru-RU"/>
        </w:rPr>
      </w:pPr>
    </w:p>
    <w:p w:rsidR="008E5772" w:rsidRDefault="00EE35C3" w:rsidP="00406D43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406D43" w:rsidRDefault="00406D43" w:rsidP="00406D43">
      <w:pPr>
        <w:widowControl w:val="0"/>
        <w:tabs>
          <w:tab w:val="left" w:pos="15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D43" w:rsidRPr="00406D43" w:rsidRDefault="00406D43" w:rsidP="00406D43">
      <w:pPr>
        <w:widowControl w:val="0"/>
        <w:tabs>
          <w:tab w:val="left" w:pos="1521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406D43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406D4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портал</w:t>
      </w:r>
      <w:r w:rsidRPr="00406D4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«Российское</w:t>
      </w:r>
      <w:r w:rsidRPr="00406D4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образование»</w:t>
      </w:r>
      <w:r w:rsidRPr="00406D43">
        <w:rPr>
          <w:rFonts w:ascii="Times New Roman" w:hAnsi="Times New Roman" w:cs="Times New Roman"/>
          <w:color w:val="0000FF"/>
          <w:spacing w:val="-6"/>
          <w:sz w:val="24"/>
          <w:szCs w:val="24"/>
          <w:lang w:val="ru-RU"/>
        </w:rPr>
        <w:t xml:space="preserve"> </w:t>
      </w:r>
      <w:hyperlink r:id="rId30">
        <w:r w:rsidRPr="00406D43">
          <w:rPr>
            <w:color w:val="0000FF"/>
            <w:sz w:val="24"/>
            <w:szCs w:val="24"/>
            <w:u w:val="single" w:color="0000FF"/>
          </w:rPr>
          <w:t>http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406D43">
          <w:rPr>
            <w:color w:val="0000FF"/>
            <w:sz w:val="24"/>
            <w:szCs w:val="24"/>
            <w:u w:val="single" w:color="0000FF"/>
          </w:rPr>
          <w:t>www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edu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406D43" w:rsidRPr="00406D43" w:rsidRDefault="00406D43" w:rsidP="00406D43">
      <w:pPr>
        <w:widowControl w:val="0"/>
        <w:tabs>
          <w:tab w:val="left" w:pos="1521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406D43">
        <w:rPr>
          <w:rFonts w:ascii="Times New Roman" w:hAnsi="Times New Roman" w:cs="Times New Roman"/>
          <w:sz w:val="24"/>
          <w:szCs w:val="24"/>
          <w:lang w:val="ru-RU"/>
        </w:rPr>
        <w:t>Служба</w:t>
      </w:r>
      <w:r w:rsidRPr="00406D4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русского</w:t>
      </w:r>
      <w:r w:rsidRPr="00406D4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языка,</w:t>
      </w:r>
      <w:r w:rsidRPr="00406D4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словари,</w:t>
      </w:r>
      <w:r w:rsidRPr="00406D4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справочная</w:t>
      </w:r>
      <w:r w:rsidRPr="00406D4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406D43">
        <w:rPr>
          <w:color w:val="0000FF"/>
          <w:spacing w:val="-3"/>
          <w:sz w:val="24"/>
          <w:szCs w:val="24"/>
          <w:lang w:val="ru-RU"/>
        </w:rPr>
        <w:t xml:space="preserve"> </w:t>
      </w:r>
      <w:hyperlink r:id="rId31">
        <w:r w:rsidRPr="00406D43">
          <w:rPr>
            <w:color w:val="0000FF"/>
            <w:sz w:val="24"/>
            <w:szCs w:val="24"/>
            <w:u w:val="single" w:color="0000FF"/>
          </w:rPr>
          <w:t>http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406D43">
          <w:rPr>
            <w:color w:val="0000FF"/>
            <w:sz w:val="24"/>
            <w:szCs w:val="24"/>
            <w:u w:val="single" w:color="0000FF"/>
          </w:rPr>
          <w:t>www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slovari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406D43" w:rsidRPr="00406D43" w:rsidRDefault="00406D43" w:rsidP="00406D43">
      <w:pPr>
        <w:widowControl w:val="0"/>
        <w:tabs>
          <w:tab w:val="left" w:pos="1521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406D43"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  <w:r w:rsidRPr="00406D43">
        <w:rPr>
          <w:color w:val="0000FF"/>
          <w:spacing w:val="-6"/>
          <w:sz w:val="24"/>
          <w:szCs w:val="24"/>
          <w:lang w:val="ru-RU"/>
        </w:rPr>
        <w:t xml:space="preserve"> </w:t>
      </w:r>
      <w:hyperlink r:id="rId32">
        <w:r w:rsidRPr="00406D43">
          <w:rPr>
            <w:color w:val="0000FF"/>
            <w:sz w:val="24"/>
            <w:szCs w:val="24"/>
            <w:u w:val="single" w:color="0000FF"/>
          </w:rPr>
          <w:t>http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406D43">
          <w:rPr>
            <w:color w:val="0000FF"/>
            <w:sz w:val="24"/>
            <w:szCs w:val="24"/>
            <w:u w:val="single" w:color="0000FF"/>
          </w:rPr>
          <w:t>lib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406D43" w:rsidRPr="00406D43" w:rsidRDefault="00406D43" w:rsidP="00406D43">
      <w:pPr>
        <w:widowControl w:val="0"/>
        <w:tabs>
          <w:tab w:val="left" w:pos="1533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406D43">
        <w:rPr>
          <w:rFonts w:ascii="Times New Roman" w:hAnsi="Times New Roman" w:cs="Times New Roman"/>
          <w:sz w:val="24"/>
          <w:szCs w:val="24"/>
          <w:lang w:val="ru-RU"/>
        </w:rPr>
        <w:t>Википедия</w:t>
      </w:r>
      <w:r w:rsidRPr="00406D43">
        <w:rPr>
          <w:color w:val="0000FF"/>
          <w:spacing w:val="-7"/>
          <w:sz w:val="24"/>
          <w:szCs w:val="24"/>
          <w:lang w:val="ru-RU"/>
        </w:rPr>
        <w:t xml:space="preserve"> </w:t>
      </w:r>
      <w:hyperlink r:id="rId33">
        <w:r w:rsidRPr="00406D43">
          <w:rPr>
            <w:color w:val="0000FF"/>
            <w:sz w:val="24"/>
            <w:szCs w:val="24"/>
            <w:u w:val="single" w:color="0000FF"/>
          </w:rPr>
          <w:t>https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wikipedia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406D43">
          <w:rPr>
            <w:color w:val="0000FF"/>
            <w:sz w:val="24"/>
            <w:szCs w:val="24"/>
            <w:u w:val="single" w:color="0000FF"/>
          </w:rPr>
          <w:t>org</w:t>
        </w:r>
      </w:hyperlink>
    </w:p>
    <w:p w:rsidR="00406D43" w:rsidRPr="00406D43" w:rsidRDefault="00406D43" w:rsidP="00406D43">
      <w:pPr>
        <w:widowControl w:val="0"/>
        <w:tabs>
          <w:tab w:val="left" w:pos="1521"/>
        </w:tabs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406D43">
        <w:rPr>
          <w:rFonts w:ascii="Times New Roman" w:hAnsi="Times New Roman" w:cs="Times New Roman"/>
          <w:sz w:val="24"/>
          <w:szCs w:val="24"/>
          <w:lang w:val="ru-RU"/>
        </w:rPr>
        <w:t>Интерактивные</w:t>
      </w:r>
      <w:r w:rsidRPr="00406D4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06D43">
        <w:rPr>
          <w:rFonts w:ascii="Times New Roman" w:hAnsi="Times New Roman" w:cs="Times New Roman"/>
          <w:sz w:val="24"/>
          <w:szCs w:val="24"/>
          <w:lang w:val="ru-RU"/>
        </w:rPr>
        <w:t>ЦОР</w:t>
      </w:r>
      <w:r w:rsidRPr="00406D43">
        <w:rPr>
          <w:rFonts w:ascii="Times New Roman" w:hAnsi="Times New Roman" w:cs="Times New Roman"/>
          <w:color w:val="0000FF"/>
          <w:spacing w:val="-7"/>
          <w:sz w:val="24"/>
          <w:szCs w:val="24"/>
          <w:lang w:val="ru-RU"/>
        </w:rPr>
        <w:t xml:space="preserve"> </w:t>
      </w:r>
      <w:hyperlink r:id="rId34">
        <w:proofErr w:type="gramStart"/>
        <w:r w:rsidRPr="00406D43">
          <w:rPr>
            <w:color w:val="0000FF"/>
            <w:sz w:val="24"/>
            <w:szCs w:val="24"/>
            <w:u w:val="single" w:color="0000FF"/>
          </w:rPr>
          <w:t>http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fcior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edu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  <w:r w:rsidRPr="00406D43">
          <w:rPr>
            <w:color w:val="0000FF"/>
            <w:spacing w:val="-6"/>
            <w:sz w:val="24"/>
            <w:szCs w:val="24"/>
            <w:lang w:val="ru-RU"/>
          </w:rPr>
          <w:t xml:space="preserve"> </w:t>
        </w:r>
      </w:hyperlink>
      <w:r w:rsidRPr="00406D43">
        <w:rPr>
          <w:sz w:val="24"/>
          <w:szCs w:val="24"/>
          <w:lang w:val="ru-RU"/>
        </w:rPr>
        <w:t>;</w:t>
      </w:r>
      <w:proofErr w:type="gramEnd"/>
      <w:hyperlink r:id="rId35">
        <w:r w:rsidRPr="00406D43">
          <w:rPr>
            <w:color w:val="0000FF"/>
            <w:sz w:val="24"/>
            <w:szCs w:val="24"/>
            <w:u w:val="single" w:color="0000FF"/>
          </w:rPr>
          <w:t>http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406D43">
          <w:rPr>
            <w:color w:val="0000FF"/>
            <w:sz w:val="24"/>
            <w:szCs w:val="24"/>
            <w:u w:val="single" w:color="0000FF"/>
          </w:rPr>
          <w:t>school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-</w:t>
        </w:r>
        <w:r w:rsidRPr="00406D43">
          <w:rPr>
            <w:color w:val="0000FF"/>
            <w:sz w:val="24"/>
            <w:szCs w:val="24"/>
            <w:u w:val="single" w:color="0000FF"/>
          </w:rPr>
          <w:t>collection</w:t>
        </w:r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edu</w:t>
        </w:r>
        <w:proofErr w:type="spellEnd"/>
        <w:r w:rsidRPr="00406D43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406D43">
          <w:rPr>
            <w:color w:val="0000FF"/>
            <w:sz w:val="24"/>
            <w:szCs w:val="24"/>
            <w:u w:val="single" w:color="0000FF"/>
          </w:rPr>
          <w:t>ru</w:t>
        </w:r>
        <w:proofErr w:type="spellEnd"/>
      </w:hyperlink>
    </w:p>
    <w:p w:rsidR="00406D43" w:rsidRPr="00FA4879" w:rsidRDefault="00406D43" w:rsidP="00406D43">
      <w:pPr>
        <w:autoSpaceDE w:val="0"/>
        <w:autoSpaceDN w:val="0"/>
        <w:spacing w:before="262" w:after="0" w:line="302" w:lineRule="auto"/>
        <w:ind w:right="1440"/>
        <w:rPr>
          <w:lang w:val="ru-RU"/>
        </w:rPr>
        <w:sectPr w:rsidR="00406D43" w:rsidRPr="00FA487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772" w:rsidRPr="00FA4879" w:rsidRDefault="008E5772">
      <w:pPr>
        <w:autoSpaceDE w:val="0"/>
        <w:autoSpaceDN w:val="0"/>
        <w:spacing w:after="78" w:line="220" w:lineRule="exact"/>
        <w:rPr>
          <w:lang w:val="ru-RU"/>
        </w:rPr>
      </w:pPr>
    </w:p>
    <w:p w:rsidR="008E5772" w:rsidRPr="00FA4879" w:rsidRDefault="00EE35C3">
      <w:pPr>
        <w:autoSpaceDE w:val="0"/>
        <w:autoSpaceDN w:val="0"/>
        <w:spacing w:after="0" w:line="230" w:lineRule="auto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E5772" w:rsidRPr="00FA4879" w:rsidRDefault="00EE35C3">
      <w:pPr>
        <w:autoSpaceDE w:val="0"/>
        <w:autoSpaceDN w:val="0"/>
        <w:spacing w:before="346" w:after="0" w:line="230" w:lineRule="auto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B58D1" w:rsidRDefault="004B58D1" w:rsidP="004B58D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B58D1" w:rsidRPr="0061638A" w:rsidRDefault="004B58D1" w:rsidP="004B58D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sz w:val="24"/>
          <w:lang w:val="ru-RU"/>
        </w:rPr>
      </w:pP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кабинета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1. Доска учебная магнитная 1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Стол демонстрационный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3. Стул учительский 1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4.Шкаф 3 </w:t>
      </w:r>
      <w:r w:rsidRPr="009B67F1">
        <w:rPr>
          <w:lang w:val="ru-RU"/>
        </w:rPr>
        <w:br/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5. Стол ученический 6 </w:t>
      </w:r>
      <w:r w:rsidRPr="009B67F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 w:rsidRPr="009B67F1">
        <w:rPr>
          <w:rFonts w:ascii="Times New Roman" w:eastAsia="Times New Roman" w:hAnsi="Times New Roman"/>
          <w:color w:val="000000"/>
          <w:sz w:val="24"/>
          <w:lang w:val="ru-RU"/>
        </w:rPr>
        <w:t xml:space="preserve">Стул ученический 12 </w:t>
      </w:r>
      <w:r w:rsidRPr="009B67F1">
        <w:rPr>
          <w:lang w:val="ru-RU"/>
        </w:rPr>
        <w:br/>
      </w:r>
    </w:p>
    <w:p w:rsidR="004B58D1" w:rsidRPr="00FA4879" w:rsidRDefault="004B58D1" w:rsidP="004B58D1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FA487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4B58D1" w:rsidRDefault="004B58D1" w:rsidP="004B58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58D1" w:rsidRPr="00E369EA" w:rsidRDefault="004B58D1" w:rsidP="004B58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Портативный компьютер </w:t>
      </w:r>
    </w:p>
    <w:p w:rsidR="004B58D1" w:rsidRPr="00E369EA" w:rsidRDefault="004B58D1" w:rsidP="004B58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69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 проектор</w:t>
      </w:r>
    </w:p>
    <w:p w:rsidR="004B58D1" w:rsidRPr="0061638A" w:rsidRDefault="004B58D1" w:rsidP="004B58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63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Проекционный экран</w:t>
      </w:r>
    </w:p>
    <w:p w:rsidR="004B58D1" w:rsidRPr="00FA4879" w:rsidRDefault="004B58D1" w:rsidP="004B58D1">
      <w:pPr>
        <w:rPr>
          <w:lang w:val="ru-RU"/>
        </w:rPr>
      </w:pPr>
    </w:p>
    <w:p w:rsidR="004B58D1" w:rsidRPr="00FA4879" w:rsidRDefault="004B58D1">
      <w:pPr>
        <w:rPr>
          <w:lang w:val="ru-RU"/>
        </w:rPr>
      </w:pPr>
    </w:p>
    <w:sectPr w:rsidR="004B58D1" w:rsidRPr="00FA4879" w:rsidSect="00034616">
      <w:pgSz w:w="11900" w:h="16840"/>
      <w:pgMar w:top="1440" w:right="1440" w:bottom="1440" w:left="1440" w:header="720" w:footer="720" w:gutter="0"/>
      <w:cols w:space="720" w:equalWidth="0">
        <w:col w:w="106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C35EB"/>
    <w:multiLevelType w:val="hybridMultilevel"/>
    <w:tmpl w:val="8C4CC332"/>
    <w:lvl w:ilvl="0" w:tplc="58426D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66A5A97"/>
    <w:multiLevelType w:val="hybridMultilevel"/>
    <w:tmpl w:val="19B20F22"/>
    <w:lvl w:ilvl="0" w:tplc="AC049D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E6994"/>
    <w:multiLevelType w:val="hybridMultilevel"/>
    <w:tmpl w:val="24F06790"/>
    <w:lvl w:ilvl="0" w:tplc="779ABC7E">
      <w:start w:val="1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3EF2C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2" w:tplc="F5DEFD22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3" w:tplc="972AA932">
      <w:numFmt w:val="bullet"/>
      <w:lvlText w:val="•"/>
      <w:lvlJc w:val="left"/>
      <w:pPr>
        <w:ind w:left="5797" w:hanging="281"/>
      </w:pPr>
      <w:rPr>
        <w:rFonts w:hint="default"/>
        <w:lang w:val="ru-RU" w:eastAsia="en-US" w:bidi="ar-SA"/>
      </w:rPr>
    </w:lvl>
    <w:lvl w:ilvl="4" w:tplc="6360B8C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5" w:tplc="CF64D75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  <w:lvl w:ilvl="6" w:tplc="4BB0EE0A">
      <w:numFmt w:val="bullet"/>
      <w:lvlText w:val="•"/>
      <w:lvlJc w:val="left"/>
      <w:pPr>
        <w:ind w:left="10075" w:hanging="281"/>
      </w:pPr>
      <w:rPr>
        <w:rFonts w:hint="default"/>
        <w:lang w:val="ru-RU" w:eastAsia="en-US" w:bidi="ar-SA"/>
      </w:rPr>
    </w:lvl>
    <w:lvl w:ilvl="7" w:tplc="AA6A53AC">
      <w:numFmt w:val="bullet"/>
      <w:lvlText w:val="•"/>
      <w:lvlJc w:val="left"/>
      <w:pPr>
        <w:ind w:left="11500" w:hanging="281"/>
      </w:pPr>
      <w:rPr>
        <w:rFonts w:hint="default"/>
        <w:lang w:val="ru-RU" w:eastAsia="en-US" w:bidi="ar-SA"/>
      </w:rPr>
    </w:lvl>
    <w:lvl w:ilvl="8" w:tplc="4A040F86">
      <w:numFmt w:val="bullet"/>
      <w:lvlText w:val="•"/>
      <w:lvlJc w:val="left"/>
      <w:pPr>
        <w:ind w:left="12926" w:hanging="281"/>
      </w:pPr>
      <w:rPr>
        <w:rFonts w:hint="default"/>
        <w:lang w:val="ru-RU" w:eastAsia="en-US" w:bidi="ar-SA"/>
      </w:rPr>
    </w:lvl>
  </w:abstractNum>
  <w:abstractNum w:abstractNumId="12">
    <w:nsid w:val="70431ACD"/>
    <w:multiLevelType w:val="hybridMultilevel"/>
    <w:tmpl w:val="CD50F218"/>
    <w:lvl w:ilvl="0" w:tplc="3734232C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2EBB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B5C90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F3409A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A0740EF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5AC832F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CAA1FC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44B72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52437A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1E83"/>
    <w:rsid w:val="002753EA"/>
    <w:rsid w:val="0029639D"/>
    <w:rsid w:val="00326F90"/>
    <w:rsid w:val="00337C1D"/>
    <w:rsid w:val="003B3327"/>
    <w:rsid w:val="00406D43"/>
    <w:rsid w:val="00416893"/>
    <w:rsid w:val="0048634E"/>
    <w:rsid w:val="004B20DC"/>
    <w:rsid w:val="004B4177"/>
    <w:rsid w:val="004B58D1"/>
    <w:rsid w:val="004E45AC"/>
    <w:rsid w:val="00515F5C"/>
    <w:rsid w:val="00572A34"/>
    <w:rsid w:val="00625CC9"/>
    <w:rsid w:val="006B3315"/>
    <w:rsid w:val="006B7F79"/>
    <w:rsid w:val="006E2E8F"/>
    <w:rsid w:val="006F53FA"/>
    <w:rsid w:val="00747FD8"/>
    <w:rsid w:val="00751FA3"/>
    <w:rsid w:val="007713A1"/>
    <w:rsid w:val="00805739"/>
    <w:rsid w:val="00811047"/>
    <w:rsid w:val="00821411"/>
    <w:rsid w:val="008409F1"/>
    <w:rsid w:val="00872E7E"/>
    <w:rsid w:val="008A0C2D"/>
    <w:rsid w:val="008B12F3"/>
    <w:rsid w:val="008B351B"/>
    <w:rsid w:val="008E5772"/>
    <w:rsid w:val="0090155E"/>
    <w:rsid w:val="009C0BAE"/>
    <w:rsid w:val="009C63C4"/>
    <w:rsid w:val="00A40F4F"/>
    <w:rsid w:val="00AA1D8D"/>
    <w:rsid w:val="00B45ADE"/>
    <w:rsid w:val="00B47730"/>
    <w:rsid w:val="00BC565F"/>
    <w:rsid w:val="00CB0664"/>
    <w:rsid w:val="00CE56E6"/>
    <w:rsid w:val="00D133E3"/>
    <w:rsid w:val="00D96169"/>
    <w:rsid w:val="00E34590"/>
    <w:rsid w:val="00ED783A"/>
    <w:rsid w:val="00EE35C3"/>
    <w:rsid w:val="00F223CD"/>
    <w:rsid w:val="00F711F3"/>
    <w:rsid w:val="00F82AAE"/>
    <w:rsid w:val="00FA4879"/>
    <w:rsid w:val="00FA50E5"/>
    <w:rsid w:val="00FB5DF0"/>
    <w:rsid w:val="00FC693F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77C7F0-CD58-4C52-B3A0-559F542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99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alloon Text"/>
    <w:basedOn w:val="a1"/>
    <w:link w:val="affa"/>
    <w:uiPriority w:val="99"/>
    <w:semiHidden/>
    <w:unhideWhenUsed/>
    <w:rsid w:val="00F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FA4879"/>
    <w:rPr>
      <w:rFonts w:ascii="Segoe UI" w:hAnsi="Segoe UI" w:cs="Segoe UI"/>
      <w:sz w:val="18"/>
      <w:szCs w:val="18"/>
    </w:rPr>
  </w:style>
  <w:style w:type="character" w:styleId="affb">
    <w:name w:val="Hyperlink"/>
    <w:basedOn w:val="a2"/>
    <w:uiPriority w:val="99"/>
    <w:unhideWhenUsed/>
    <w:rsid w:val="00337C1D"/>
    <w:rPr>
      <w:color w:val="0000FF" w:themeColor="hyperlink"/>
      <w:u w:val="single"/>
    </w:rPr>
  </w:style>
  <w:style w:type="paragraph" w:customStyle="1" w:styleId="Default">
    <w:name w:val="Default"/>
    <w:rsid w:val="004E4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99"/>
    <w:locked/>
    <w:rsid w:val="00F2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13" Type="http://schemas.openxmlformats.org/officeDocument/2006/relationships/hyperlink" Target="http://lib.ru/" TargetMode="External"/><Relationship Id="rId18" Type="http://schemas.openxmlformats.org/officeDocument/2006/relationships/hyperlink" Target="http://lib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ru/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s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lib.ru/" TargetMode="External"/><Relationship Id="rId32" Type="http://schemas.openxmlformats.org/officeDocument/2006/relationships/hyperlink" Target="http://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ru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www.slova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lib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34826-C2A0-4678-9988-90A4082C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27</Pages>
  <Words>5386</Words>
  <Characters>30702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9</cp:revision>
  <cp:lastPrinted>2022-09-13T15:20:00Z</cp:lastPrinted>
  <dcterms:created xsi:type="dcterms:W3CDTF">2013-12-23T23:15:00Z</dcterms:created>
  <dcterms:modified xsi:type="dcterms:W3CDTF">2022-10-08T19:41:00Z</dcterms:modified>
  <cp:category/>
</cp:coreProperties>
</file>