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56" w:rsidRDefault="00654A56">
      <w:pPr>
        <w:autoSpaceDE w:val="0"/>
        <w:autoSpaceDN w:val="0"/>
        <w:spacing w:after="78" w:line="220" w:lineRule="exact"/>
      </w:pPr>
    </w:p>
    <w:p w:rsidR="00654A56" w:rsidRPr="007D7583" w:rsidRDefault="00BD079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54A56" w:rsidRPr="007D7583" w:rsidRDefault="00BD079B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654A56" w:rsidRPr="007D7583" w:rsidRDefault="00BD079B">
      <w:pPr>
        <w:autoSpaceDE w:val="0"/>
        <w:autoSpaceDN w:val="0"/>
        <w:spacing w:before="670" w:after="0" w:line="230" w:lineRule="auto"/>
        <w:ind w:left="1932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Тоцкого района</w:t>
      </w:r>
    </w:p>
    <w:p w:rsidR="00654A56" w:rsidRPr="007D7583" w:rsidRDefault="00BD079B">
      <w:pPr>
        <w:autoSpaceDE w:val="0"/>
        <w:autoSpaceDN w:val="0"/>
        <w:spacing w:before="670" w:after="1436" w:line="230" w:lineRule="auto"/>
        <w:ind w:right="3674"/>
        <w:jc w:val="right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МБОУ Медведская ООШ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654A56" w:rsidRPr="007D7583" w:rsidRDefault="00BD079B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654A56" w:rsidRPr="007D7583" w:rsidRDefault="00BD079B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Миляева</w:t>
      </w:r>
      <w:proofErr w:type="spellEnd"/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Е.Ю.</w:t>
      </w:r>
    </w:p>
    <w:p w:rsidR="00654A56" w:rsidRPr="007D7583" w:rsidRDefault="00654A56">
      <w:pPr>
        <w:rPr>
          <w:lang w:val="ru-RU"/>
        </w:rPr>
        <w:sectPr w:rsidR="00654A56" w:rsidRPr="007D7583">
          <w:type w:val="continuous"/>
          <w:pgSz w:w="11900" w:h="16840"/>
          <w:pgMar w:top="298" w:right="876" w:bottom="398" w:left="1440" w:header="720" w:footer="720" w:gutter="0"/>
          <w:cols w:num="2" w:space="720" w:equalWidth="0">
            <w:col w:w="5934" w:space="0"/>
            <w:col w:w="3650" w:space="0"/>
          </w:cols>
          <w:docGrid w:linePitch="360"/>
        </w:sectPr>
      </w:pPr>
    </w:p>
    <w:p w:rsidR="00654A56" w:rsidRPr="007D7583" w:rsidRDefault="00BD079B">
      <w:pPr>
        <w:autoSpaceDE w:val="0"/>
        <w:autoSpaceDN w:val="0"/>
        <w:spacing w:after="0" w:line="245" w:lineRule="auto"/>
        <w:ind w:left="398" w:right="1728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654A56" w:rsidRPr="007D7583" w:rsidRDefault="00BD079B">
      <w:pPr>
        <w:autoSpaceDE w:val="0"/>
        <w:autoSpaceDN w:val="0"/>
        <w:spacing w:before="182" w:after="182" w:line="230" w:lineRule="auto"/>
        <w:ind w:left="398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Кинжеева</w:t>
      </w:r>
      <w:proofErr w:type="spellEnd"/>
      <w:r w:rsidRPr="007D758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654A56" w:rsidRPr="007D7583" w:rsidRDefault="00654A56">
      <w:pPr>
        <w:rPr>
          <w:lang w:val="ru-RU"/>
        </w:rPr>
        <w:sectPr w:rsidR="00654A56" w:rsidRPr="007D7583">
          <w:type w:val="nextColumn"/>
          <w:pgSz w:w="11900" w:h="16840"/>
          <w:pgMar w:top="298" w:right="876" w:bottom="398" w:left="1440" w:header="720" w:footer="720" w:gutter="0"/>
          <w:cols w:num="2" w:space="720" w:equalWidth="0">
            <w:col w:w="5934" w:space="0"/>
            <w:col w:w="3650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654A56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after="0" w:line="245" w:lineRule="auto"/>
              <w:ind w:left="99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144</w:t>
            </w:r>
            <w:r>
              <w:br/>
            </w:r>
            <w:proofErr w:type="spellStart"/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</w:t>
            </w:r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1" 0</w:t>
            </w:r>
            <w:r w:rsidR="007D758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:rsidR="00654A56" w:rsidRDefault="00BD079B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4373568)</w:t>
      </w:r>
    </w:p>
    <w:p w:rsidR="00654A56" w:rsidRDefault="00BD079B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«Литература»</w:t>
      </w:r>
    </w:p>
    <w:p w:rsidR="00654A56" w:rsidRPr="007D7583" w:rsidRDefault="00BD079B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7 класса основного общего образования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D7583" w:rsidRDefault="007D7583" w:rsidP="007D7583">
      <w:pPr>
        <w:autoSpaceDE w:val="0"/>
        <w:autoSpaceDN w:val="0"/>
        <w:spacing w:before="2112" w:after="0" w:line="262" w:lineRule="auto"/>
        <w:ind w:left="53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Составители</w:t>
      </w:r>
      <w:r w:rsidR="00BD079B"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="00BD079B" w:rsidRPr="007D7583">
        <w:rPr>
          <w:rFonts w:ascii="Times New Roman" w:eastAsia="Times New Roman" w:hAnsi="Times New Roman"/>
          <w:color w:val="000000"/>
          <w:sz w:val="24"/>
          <w:lang w:val="ru-RU"/>
        </w:rPr>
        <w:t>Быковская Елена</w:t>
      </w:r>
      <w:r w:rsidR="00BD079B"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Ивановна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Косилова Ольга Васильевна,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Миляева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Юрьевна,</w:t>
      </w:r>
      <w:r w:rsidR="00BD079B"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BD079B" w:rsidRPr="007D758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учителя</w:t>
      </w:r>
      <w:r w:rsidR="00BD079B"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 и литературы</w:t>
      </w:r>
    </w:p>
    <w:p w:rsidR="00654A56" w:rsidRPr="007D7583" w:rsidRDefault="00BD079B" w:rsidP="007D7583">
      <w:pPr>
        <w:autoSpaceDE w:val="0"/>
        <w:autoSpaceDN w:val="0"/>
        <w:spacing w:before="2112" w:after="0" w:line="262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село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Медведка 2022</w:t>
      </w:r>
    </w:p>
    <w:p w:rsidR="00654A56" w:rsidRPr="007D7583" w:rsidRDefault="00654A56">
      <w:pPr>
        <w:rPr>
          <w:lang w:val="ru-RU"/>
        </w:rPr>
        <w:sectPr w:rsidR="00654A56" w:rsidRPr="007D7583">
          <w:type w:val="continuous"/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  <w:bookmarkStart w:id="0" w:name="_GoBack"/>
      <w:bookmarkEnd w:id="0"/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216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ЗАПИСКА</w:t>
      </w:r>
    </w:p>
    <w:p w:rsidR="00654A56" w:rsidRPr="007D7583" w:rsidRDefault="00BD079B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 (Приказ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г.№ 287, зарегистрирован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Министерством юстиции Российской Федерации 05.07.2021 г., рег. номер — 64101) (далее — ФГОС ООО), а также Примерной программы воспитания, с учётом Концепции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54A56" w:rsidRPr="007D7583" w:rsidRDefault="00BD079B">
      <w:pPr>
        <w:autoSpaceDE w:val="0"/>
        <w:autoSpaceDN w:val="0"/>
        <w:spacing w:before="264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654A56" w:rsidRPr="007D7583" w:rsidRDefault="00BD079B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«Литература» в наибольшей сте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эмоциональном, интеллектуальном и эстетическом развитии обучающихся, в становлении основ их миропонимания и национального самосо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образах, к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54A56" w:rsidRPr="007D7583" w:rsidRDefault="00BD079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654A56" w:rsidRPr="007D7583" w:rsidRDefault="00BD079B">
      <w:pPr>
        <w:autoSpaceDE w:val="0"/>
        <w:autoSpaceDN w:val="0"/>
        <w:spacing w:before="70" w:after="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Целостное восприятие и понимание художественного произведения, его анализ и интерпретация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54A56" w:rsidRPr="007D7583" w:rsidRDefault="00BD079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Полноценное литературное образование в основной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 невозможно без учёта преемственности с курсом литературного чтения в начальной школе,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формированию эстетического отношения к окружающему миру и его воплощения в творческих работах различных жанров. </w:t>
      </w:r>
    </w:p>
    <w:p w:rsidR="00654A56" w:rsidRPr="007D7583" w:rsidRDefault="00BD079B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разделы, касающиеся литератур народов России и зарубежной литературы. 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654A56" w:rsidRPr="007D7583" w:rsidRDefault="00BD079B">
      <w:pPr>
        <w:autoSpaceDE w:val="0"/>
        <w:autoSpaceDN w:val="0"/>
        <w:spacing w:before="38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 «ЛИТЕРАТУРА»</w:t>
      </w:r>
    </w:p>
    <w:p w:rsidR="00654A56" w:rsidRPr="007D7583" w:rsidRDefault="00BD079B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сьменных высказываний; в развитии чувства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казанных целей возможно при решении учебных задач, которые постепенно усложняются от 5 к 9 классу. 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7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бого способа познания жизни, с обеспечением культурной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654A56" w:rsidRPr="007D7583" w:rsidRDefault="00BD079B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астия в различных мероприятиях, посвящённых литературе, чтению, книжной культуре. </w:t>
      </w:r>
    </w:p>
    <w:p w:rsidR="00654A56" w:rsidRPr="007D7583" w:rsidRDefault="00BD079B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инт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зведений и их художественные особенности, комментировать авторскую позицию и выражать собственное отношение к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654A56" w:rsidRPr="007D7583" w:rsidRDefault="00BD079B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54A56" w:rsidRPr="007D7583" w:rsidRDefault="00BD079B">
      <w:pPr>
        <w:autoSpaceDE w:val="0"/>
        <w:autoSpaceDN w:val="0"/>
        <w:spacing w:before="38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ГО ПРЕДМЕТА «ЛИТЕРАТУРА» В УЧЕБНОМ ПЛАНЕ</w:t>
      </w:r>
    </w:p>
    <w:p w:rsidR="00654A56" w:rsidRPr="007D7583" w:rsidRDefault="00BD079B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:rsidR="00654A56" w:rsidRPr="007D7583" w:rsidRDefault="00BD079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 7 классе на изуче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ние предмета отводится 2 часа в неделю, суммарно изучение литературы в 7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классе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программе основного общего образования рассчитано на 68 часов. 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7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54A56" w:rsidRPr="007D7583" w:rsidRDefault="00BD079B">
      <w:pPr>
        <w:autoSpaceDE w:val="0"/>
        <w:autoSpaceDN w:val="0"/>
        <w:spacing w:before="466" w:after="0" w:line="271" w:lineRule="auto"/>
        <w:ind w:right="14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Древнерусская литература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Древнерусские повести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повесть по выбору). Например, «Поучение» Владимира Мономаха (в сокращении) и др.</w:t>
      </w:r>
    </w:p>
    <w:p w:rsidR="00654A56" w:rsidRPr="007D7583" w:rsidRDefault="00BD079B">
      <w:pPr>
        <w:autoSpaceDE w:val="0"/>
        <w:autoSpaceDN w:val="0"/>
        <w:spacing w:before="406" w:after="0"/>
        <w:ind w:right="288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четырёх). Наприм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смотритель»). Поэма «Полтава» (фрагмент) и др.</w:t>
      </w:r>
    </w:p>
    <w:p w:rsidR="00654A56" w:rsidRPr="007D7583" w:rsidRDefault="00BD079B">
      <w:pPr>
        <w:autoSpaceDE w:val="0"/>
        <w:autoSpaceDN w:val="0"/>
        <w:spacing w:before="72" w:after="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Ю. Лермонтов.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четырёх). Например, «Узник», «Парус», «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Тучи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Желанье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 («Отворите мне темницу…»), «Когда волнуется желтеющая нива…», «Ангел», «Молитва»(«В минуту жизни трудную…») и др. «Песня про царя Ивана Васильевича, молодого опричника и удалого купца Калашников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а».</w:t>
      </w:r>
    </w:p>
    <w:p w:rsidR="00654A56" w:rsidRPr="007D7583" w:rsidRDefault="00BD079B">
      <w:pPr>
        <w:autoSpaceDE w:val="0"/>
        <w:autoSpaceDN w:val="0"/>
        <w:spacing w:before="7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Повесть «Тарас Бульба».</w:t>
      </w:r>
    </w:p>
    <w:p w:rsidR="00654A56" w:rsidRPr="007D7583" w:rsidRDefault="00BD079B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из цикла «Записки охотника» (два по выбору). Например, «Бирюк», «Хорь и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Калиныч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 и др. Стихотворения в прозе. Например, «Русский язык», «Воробей» и др.</w:t>
      </w:r>
    </w:p>
    <w:p w:rsidR="00654A56" w:rsidRPr="007D7583" w:rsidRDefault="00BD079B">
      <w:pPr>
        <w:autoSpaceDE w:val="0"/>
        <w:autoSpaceDN w:val="0"/>
        <w:spacing w:before="7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Рассказ «После бала».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«Размышления у парадного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подъезда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Железная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дорога»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Ф. И. Тютчев, А. А. Фет, А. К. Толстой и др. (не менее двух стихотворе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ний по выбору).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Е. Салтыков-Щедрин.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пискарь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отечественных и зарубежных писателей на историческую тем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у (не менее двух). Например, А. К. Толстого, Р.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Сабатини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, Ф. Купера.</w:t>
      </w:r>
    </w:p>
    <w:p w:rsidR="00654A56" w:rsidRPr="007D7583" w:rsidRDefault="00BD079B">
      <w:pPr>
        <w:autoSpaceDE w:val="0"/>
        <w:autoSpaceDN w:val="0"/>
        <w:spacing w:before="406" w:after="0" w:line="278" w:lineRule="auto"/>
        <w:ind w:right="72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конца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«Тоска», «Злоумышленник» и др. 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Горький.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Ранние рассказы (одно произведение по выбору). Например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, «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Старуха 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Изергиль</w:t>
      </w:r>
      <w:proofErr w:type="spellEnd"/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 (легенда  о  Данко),  «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Челкаш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Сатирические произведения отечественных и зарубежных писателей</w:t>
      </w:r>
      <w:proofErr w:type="gramStart"/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не   менее   двух). 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М.   М.   Зощенко, А. Т. Аверченко, Н. Тэффи, О. Генри, Я. Гашека.</w:t>
      </w:r>
    </w:p>
    <w:p w:rsidR="00654A56" w:rsidRPr="007D7583" w:rsidRDefault="00BD079B">
      <w:pPr>
        <w:autoSpaceDE w:val="0"/>
        <w:autoSpaceDN w:val="0"/>
        <w:spacing w:before="406" w:after="0" w:line="271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А. С. Грин.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Отечественная поэзия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на тему мечты и реальности (два-три по выбору). Например, стихотворения А. А. Блока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, Н. С. Гумилёва, М. И. Цветаевой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В. В. Маяковский.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654A56" w:rsidRPr="007D7583" w:rsidRDefault="00BD079B">
      <w:pPr>
        <w:autoSpaceDE w:val="0"/>
        <w:autoSpaceDN w:val="0"/>
        <w:spacing w:before="7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имер, «Юшка», «Неизвестный цветок» и др.</w:t>
      </w:r>
    </w:p>
    <w:p w:rsidR="00654A56" w:rsidRPr="007D7583" w:rsidRDefault="00BD079B">
      <w:pPr>
        <w:autoSpaceDE w:val="0"/>
        <w:autoSpaceDN w:val="0"/>
        <w:spacing w:before="406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Например, «Чудик», «Стенька Разин», «Критики» и др.</w:t>
      </w:r>
    </w:p>
    <w:p w:rsidR="00654A56" w:rsidRPr="007D7583" w:rsidRDefault="00BD079B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(не 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менее  четырёх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 стихотворений  двух поэтов).  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Например,  стихотворения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М. И. Цветаевой, Е. А. Евтушенко, Б. А. Ахмадулиной, Ю. Д.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Левитанского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Тема взаимоотношения поколений, становления человека, выбора им жизненного пути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 произведений 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современных  отечест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венных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 и   зарубежных   писателей).   Например, Л.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Л. Волкова. «Всем выйти из кадра», Т. В. Михеева. «Лёгкие горы», У.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Старк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. «Умеешь ли ты свистеть,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Йоханна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?» и др.</w:t>
      </w:r>
    </w:p>
    <w:p w:rsidR="00654A56" w:rsidRPr="007D7583" w:rsidRDefault="00BD079B">
      <w:pPr>
        <w:autoSpaceDE w:val="0"/>
        <w:autoSpaceDN w:val="0"/>
        <w:spacing w:before="408" w:after="0"/>
        <w:ind w:right="432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М. де Сервантес Сааведра.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Роман «Хитроумный идальго Дон Кихот Лама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нчский» (главы). 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</w:t>
      </w:r>
      <w:proofErr w:type="spellStart"/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новеллистика</w:t>
      </w:r>
      <w:proofErr w:type="spellEnd"/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 Например, П. Мериме. «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Маттео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Фальконе»; О. Генри. «Дары волхвов», «Последний лист».</w:t>
      </w:r>
    </w:p>
    <w:p w:rsidR="00654A56" w:rsidRPr="007D7583" w:rsidRDefault="00BD079B">
      <w:pPr>
        <w:autoSpaceDE w:val="0"/>
        <w:autoSpaceDN w:val="0"/>
        <w:spacing w:before="7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де </w:t>
      </w:r>
      <w:proofErr w:type="spellStart"/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Сент</w:t>
      </w:r>
      <w:proofErr w:type="spellEnd"/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Экзюпери.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Повесть-сказка «Маленький принц».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7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54A56" w:rsidRPr="007D7583" w:rsidRDefault="00BD079B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7 классе направлено на достижение обучающимися следующих личностных,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едмета.</w:t>
      </w:r>
    </w:p>
    <w:p w:rsidR="00654A56" w:rsidRPr="007D7583" w:rsidRDefault="00BD079B">
      <w:pPr>
        <w:autoSpaceDE w:val="0"/>
        <w:autoSpaceDN w:val="0"/>
        <w:spacing w:before="26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54A56" w:rsidRPr="007D7583" w:rsidRDefault="00BD079B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традиционными российскими социокультурными и духовно-нравственными ценностями,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вания внутренней позиции личности.</w:t>
      </w:r>
    </w:p>
    <w:p w:rsidR="00654A56" w:rsidRPr="007D7583" w:rsidRDefault="00BD079B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ности на её основе и в процессе реализации основных направлений воспитательной деятельности, в том числе в части: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других людей;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числе с опорой на примеры из литературы;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54A56" w:rsidRPr="007D7583" w:rsidRDefault="00BD079B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школьном самоуправлении;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654A56" w:rsidRPr="007D7583" w:rsidRDefault="00BD079B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 в поликультурном и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многоконфесси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ценностное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10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уваже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оценивать своё поведение и поступки, а также поведение и поступки других людей с позиции нравственных и правовых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норм с учётом осознания последствий поступков;</w:t>
      </w:r>
    </w:p>
    <w:p w:rsidR="00654A56" w:rsidRPr="007D7583" w:rsidRDefault="00BD079B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654A56" w:rsidRPr="007D7583" w:rsidRDefault="00BD079B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разным видам искусства, 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художественной литературы и культуры как средства коммуникации и самовыражения;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пониман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самовыражению в разных видах искусства.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54A56" w:rsidRPr="007D7583" w:rsidRDefault="00BD079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сознание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жизни с опорой на собственный жизненный и читательский опыт;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регулярная физическая активность); </w:t>
      </w:r>
    </w:p>
    <w:p w:rsidR="00654A56" w:rsidRPr="007D7583" w:rsidRDefault="00BD079B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поведения в интернет-среде в процессе школьного литературного образования;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способность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к стрессовым ситуациям и меняющимся социальным,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ели;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эмоциональное состояние себя и других, опираясь на примеры из литературных произведений;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управлять собственным эмоциональным состоянием;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признание своего права на ошибку и такого же права другого человека с оценкой поступков литературных героев.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132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установка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активное участие в решении практич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интерес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обучения на протяжении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всей жизни для успешной профессиональной деятельности и развитие необходимых умений для этого; </w:t>
      </w:r>
    </w:p>
    <w:p w:rsidR="00654A56" w:rsidRPr="007D7583" w:rsidRDefault="00BD079B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адаптироваться в профессиональной среде; </w:t>
      </w:r>
    </w:p>
    <w:p w:rsidR="00654A56" w:rsidRPr="007D7583" w:rsidRDefault="00BD079B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уважение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труду и результатам трудовой деятельности, в том числе при изучении произведений русского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фольклора и литературы;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осознанный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54A56" w:rsidRPr="007D7583" w:rsidRDefault="00BD079B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применение знаний из социальных и естест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повышение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активное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готовность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участию в практической деятельности экологической направленности.</w:t>
      </w:r>
    </w:p>
    <w:p w:rsidR="00654A56" w:rsidRPr="007D7583" w:rsidRDefault="00BD079B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54A56" w:rsidRPr="007D7583" w:rsidRDefault="00BD079B">
      <w:pPr>
        <w:autoSpaceDE w:val="0"/>
        <w:autoSpaceDN w:val="0"/>
        <w:spacing w:before="180" w:after="0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ориентация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 деятель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ладение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и читательской культурой как средством познания мира;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установка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осмысление опыта, наблюдений, поступков и стремл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ение совершенствовать пути достижения индивидуального и коллективного благополучия.</w:t>
      </w:r>
    </w:p>
    <w:p w:rsidR="00654A56" w:rsidRPr="007D7583" w:rsidRDefault="00BD079B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обучающимися социального опыта, основных соц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иальных ролей, соответствующих ведущей деятельности возраста, норм и правил общественного поведения, форм социальной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71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жизни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группах и сообществах, включая семью, группы, сформи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изучение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оценка социальных ролей персонажей литературных произведений;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потребность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во взаимодействии в условиях неопределённости, открытость опыту и знаниям других;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сознавать в совместной деятельности новые знания, навыки и компетенции из опыта других; </w:t>
      </w:r>
    </w:p>
    <w:p w:rsidR="00654A56" w:rsidRPr="007D7583" w:rsidRDefault="00BD079B">
      <w:pPr>
        <w:autoSpaceDE w:val="0"/>
        <w:autoSpaceDN w:val="0"/>
        <w:spacing w:before="192" w:after="0"/>
        <w:ind w:left="42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анее неизвестных, осознавать дефициты собственных знаний и компетентностей, планировать своё развитие;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выявлять взаимосвяз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природы, общества и экономики;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способность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оценивать происходящие изменения и 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х последствия, опираясь на жизненный и читательский опыт;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стрессовую ситуацию как вызов, требующий контрмер;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ситуацию стресса, корректировать принимаемые решения и действия; 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оценивать риски и последствия,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опыт, уметь находить позитивное в произошедшей ситуации; 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быть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готовым действовать в отсутствии гарантий успеха.</w:t>
      </w:r>
    </w:p>
    <w:p w:rsidR="00654A56" w:rsidRPr="007D7583" w:rsidRDefault="00BD079B">
      <w:pPr>
        <w:autoSpaceDE w:val="0"/>
        <w:autoSpaceDN w:val="0"/>
        <w:spacing w:before="32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54A56" w:rsidRPr="007D7583" w:rsidRDefault="00BD079B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54A56" w:rsidRPr="007D7583" w:rsidRDefault="00BD079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Универсальные </w:t>
      </w:r>
      <w:r w:rsidRPr="007D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учебные познавательные действия: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654A56" w:rsidRPr="007D7583" w:rsidRDefault="00BD079B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роцесса);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предложенной задачи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литературных фактах и наблюдениях над текстом;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предлагать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критерии для выявления закономерностей и противоречий с учётом учебной задачи;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7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необходимых для решения поставленной учебной задачи;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изучении литературных явлений и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процессов;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с использованием дедуктивных и индуктивных умозаключений, умозаключений по аналогии;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гипотезы об их взаимосвязях;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задачи при работе с разными типами текстов (сра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внивать несколько вариантов решения, выбирать наиболее подходящий с учётом самостоятельно выделенных критериев).</w:t>
      </w:r>
    </w:p>
    <w:p w:rsidR="00654A56" w:rsidRPr="007D7583" w:rsidRDefault="00BD079B">
      <w:pPr>
        <w:autoSpaceDE w:val="0"/>
        <w:autoSpaceDN w:val="0"/>
        <w:spacing w:before="18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654A56" w:rsidRPr="007D7583" w:rsidRDefault="00BD079B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вопросы, фиксирующие разрыв между реальным и желательным состоянием ситуации, объекта,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 самостоятельно устанавливать искомое и данное;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вопросы как исследовательский инструмент познания в литературном образовании;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самостоятельно составленному плану небольшое исследование по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применимость и достоверность информацию, полученную в ходе исследования (эксперимента);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формулировать обобщения и выводы по результатам проведённого наблюдения, опыта, исследования;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инструментами оценки достовер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ности полученных выводов и обобщений;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изведениях.</w:t>
      </w:r>
    </w:p>
    <w:p w:rsidR="00654A56" w:rsidRPr="007D7583" w:rsidRDefault="00BD079B">
      <w:pPr>
        <w:autoSpaceDE w:val="0"/>
        <w:autoSpaceDN w:val="0"/>
        <w:spacing w:before="18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654A56" w:rsidRPr="007D7583" w:rsidRDefault="00BD079B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применять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, анализировать, с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истематизировать и интерпретировать литературную и другую информацию различных видов и форм представления;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надёжность литературной и другой информации по критериям, предложенным учителем или сформулированным самостоятельно;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126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эффективно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запоминать и систематиз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ировать эту информацию.</w:t>
      </w:r>
    </w:p>
    <w:p w:rsidR="00654A56" w:rsidRPr="007D7583" w:rsidRDefault="00BD079B">
      <w:pPr>
        <w:autoSpaceDE w:val="0"/>
        <w:autoSpaceDN w:val="0"/>
        <w:spacing w:before="17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невербальные средства общения, понимать значение соци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альных знаков, знать и распознавать предпосылки конфликтных ситуаций, находя аналогии в литературных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654A56" w:rsidRPr="007D7583" w:rsidRDefault="00BD079B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выражать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(свою точку зрения) в устных и письменных текстах;</w:t>
      </w:r>
    </w:p>
    <w:p w:rsidR="00654A56" w:rsidRPr="007D7583" w:rsidRDefault="00BD079B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намерения других, п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роявлять уважительное отношение к собеседнику и корректно формулировать свои возражения;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диалога и/или дискуссии задавать вопросы по существу обсуждаемой темы и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высказывать идеи, нацеленные на решение учебной задачи и поддержание благожелательности общения;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публично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письменные тексты с использованием иллюстративных материалов.</w:t>
      </w:r>
    </w:p>
    <w:p w:rsidR="00654A56" w:rsidRPr="007D7583" w:rsidRDefault="00BD079B">
      <w:pPr>
        <w:autoSpaceDE w:val="0"/>
        <w:autoSpaceDN w:val="0"/>
        <w:spacing w:before="17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78" w:after="0"/>
        <w:ind w:left="24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обходимость применения групповых форм взаимодействия при решении поставленной задачи;</w:t>
      </w:r>
    </w:p>
    <w:p w:rsidR="00654A56" w:rsidRPr="007D7583" w:rsidRDefault="00BD079B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ной работы;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уметь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обобщать мнения нескольких людей;</w:t>
      </w:r>
    </w:p>
    <w:p w:rsidR="00654A56" w:rsidRPr="007D7583" w:rsidRDefault="00BD079B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руководить, выполнять поручения, подчиняться; планировать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организацию совместной работы на уроке литературы и во внеурочной учебной деятельности, определять свою роль (с учётом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выполнять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свою часть работы, достигать качественного ре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зультата по своему направлению, и координировать свои действия с другими членами команды;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качество своего вклада в общий результат по критериям, сформулированным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346" w:right="728" w:bottom="39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10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71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диалога и/или дискуссии за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 публично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письменные тексты с использованием иллюстративных материалов;</w:t>
      </w:r>
    </w:p>
    <w:p w:rsidR="00654A56" w:rsidRPr="007D7583" w:rsidRDefault="00BD079B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участниками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на литературных занятиях;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влять готовность к предоставлению отчёта перед группой.</w:t>
      </w:r>
    </w:p>
    <w:p w:rsidR="00654A56" w:rsidRPr="007D7583" w:rsidRDefault="00BD079B">
      <w:pPr>
        <w:autoSpaceDE w:val="0"/>
        <w:autoSpaceDN w:val="0"/>
        <w:spacing w:before="17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проблемы для решения в учебных и жизненных ситуациях, анализируя ситуации, изображённые в художественной литературе;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ратурном объекте;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делать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выбор и брать ответственность за решение.</w:t>
      </w:r>
    </w:p>
    <w:p w:rsidR="00654A56" w:rsidRPr="007D7583" w:rsidRDefault="00BD079B">
      <w:pPr>
        <w:autoSpaceDE w:val="0"/>
        <w:autoSpaceDN w:val="0"/>
        <w:spacing w:before="18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способами самоконтроля,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я;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учитывать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объяснять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достижения (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опыту, уметь находить позитивное в произошедшей ситуации;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вносить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54A56" w:rsidRPr="007D7583" w:rsidRDefault="00BD079B">
      <w:pPr>
        <w:autoSpaceDE w:val="0"/>
        <w:autoSpaceDN w:val="0"/>
        <w:spacing w:before="178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>льный интеллект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развивать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способность различать и называть собственные эмоции, управлять ими и эмоциями других;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144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й;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ставить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 выражения своих эмоций;</w:t>
      </w:r>
    </w:p>
    <w:p w:rsidR="00654A56" w:rsidRPr="007D7583" w:rsidRDefault="00BD079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7D758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54A56" w:rsidRPr="007D7583" w:rsidRDefault="00BD079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осознанно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относиться к другому человеку, его мнению, размышляя над взаимоотношениями литературных героев;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654A56" w:rsidRPr="007D7583" w:rsidRDefault="00BD079B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открытость себе и другим;</w:t>
      </w:r>
    </w:p>
    <w:p w:rsidR="00654A56" w:rsidRPr="007D7583" w:rsidRDefault="00BD079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осознав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ать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невозможность контролировать всё вокруг.</w:t>
      </w:r>
    </w:p>
    <w:p w:rsidR="00654A56" w:rsidRPr="007D7583" w:rsidRDefault="00BD079B">
      <w:pPr>
        <w:autoSpaceDE w:val="0"/>
        <w:autoSpaceDN w:val="0"/>
        <w:spacing w:before="32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54A56" w:rsidRPr="007D7583" w:rsidRDefault="00BD079B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специфику литературы как вида словесного искусства, выявлять отличия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художественного текста от текста научного, делового, публицистического;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3) проводить смысловой и эстетический анализ произведений фольклора и художественной литературы;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54A56" w:rsidRPr="007D7583" w:rsidRDefault="00BD079B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произведение в единстве формы и содержан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атурного развития обучающихся); выявлять основные особенности языка художественного произведения, поэтической и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енные функции;</w:t>
      </w:r>
    </w:p>
    <w:p w:rsidR="00654A56" w:rsidRPr="007D7583" w:rsidRDefault="00BD079B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й, гражданский и др.); сюжет,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364" w:right="760" w:bottom="338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рифма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, строфа;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выделять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произведениях элементы художественной формы и обнаруживать связи между ними;</w:t>
      </w:r>
    </w:p>
    <w:p w:rsidR="00654A56" w:rsidRPr="007D7583" w:rsidRDefault="00BD079B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произведения, их фрагменты, образы персонажей, сюжеты разных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654A56" w:rsidRPr="007D7583" w:rsidRDefault="00BD079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изученные и самостоятельно прочитанные произведения художественной лит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ературы с произведениями других видов искусства (живопись, музыка, театр, кино);</w:t>
      </w:r>
    </w:p>
    <w:p w:rsidR="00654A56" w:rsidRPr="007D7583" w:rsidRDefault="00BD079B">
      <w:pPr>
        <w:tabs>
          <w:tab w:val="left" w:pos="180"/>
        </w:tabs>
        <w:autoSpaceDE w:val="0"/>
        <w:autoSpaceDN w:val="0"/>
        <w:spacing w:before="180" w:after="0" w:line="290" w:lineRule="auto"/>
        <w:rPr>
          <w:lang w:val="ru-RU"/>
        </w:rPr>
      </w:pP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ратурного развития, индивидуальных особенностей обучающихся);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 и вычленять фабулу;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7) создавать устные и письменные высказывания разных жанров (объёмом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8) самостоятельно интерпретировать и оценивать текстуа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 изученные художественные произведения древнерусской, русской и зарубежной литературы и современных авторов с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методов смыслового чтения и эстетического анализа;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9) понимать важность чтения и изучения произведений фольклора и художеств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енной литературы для самостоятельного познания мира, развития собственных эмоциональных и эстетических впечатлений;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10)  планировать своё досуговое чтение, обогащать свой круг чтения по рекомендациям учителя и сверстников, в том числе за счёт произведени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й современной литературы для детей и подростков; </w:t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11)  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  <w:r w:rsidRPr="007D7583">
        <w:rPr>
          <w:lang w:val="ru-RU"/>
        </w:rPr>
        <w:br/>
      </w:r>
      <w:r w:rsidRPr="007D7583">
        <w:rPr>
          <w:lang w:val="ru-RU"/>
        </w:rPr>
        <w:tab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12) развивать  умение  использовать  энциклопедии,  словари и с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86" w:right="710" w:bottom="1440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4" w:line="220" w:lineRule="exact"/>
        <w:rPr>
          <w:lang w:val="ru-RU"/>
        </w:rPr>
      </w:pPr>
    </w:p>
    <w:p w:rsidR="00654A56" w:rsidRDefault="00BD079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54A5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</w:tr>
      <w:tr w:rsidR="00654A5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Древнерусская литература</w:t>
            </w:r>
          </w:p>
        </w:tc>
      </w:tr>
      <w:tr w:rsidR="00654A56">
        <w:trPr>
          <w:trHeight w:hRule="exact" w:val="265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произведения, их фрагменты, образы персонажей, сюжеты разных литературных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темы, проблемы, жанры, художественные приёмы, особенности языка;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изученные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прочитанные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художественной литературы с произведениями других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видов искусства (живопись,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музыка, театр, кино)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http://oldrussian.chat.ru</w:t>
            </w:r>
          </w:p>
        </w:tc>
      </w:tr>
      <w:tr w:rsidR="00654A56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Древнерусские повести (одна повесть по выбору). Например, «Поучение Владимира Мономаха (в сокращении)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древнерусской литературы;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жанровых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героев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http://oldrussian.chat.ru 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516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 w:rsidRPr="007D7583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:rsidR="00654A56" w:rsidRPr="007D7583" w:rsidRDefault="00654A56">
      <w:pPr>
        <w:autoSpaceDE w:val="0"/>
        <w:autoSpaceDN w:val="0"/>
        <w:spacing w:after="0" w:line="14" w:lineRule="exact"/>
        <w:rPr>
          <w:lang w:val="ru-RU"/>
        </w:rPr>
      </w:pPr>
    </w:p>
    <w:p w:rsidR="00654A56" w:rsidRPr="007D7583" w:rsidRDefault="00654A56">
      <w:pPr>
        <w:rPr>
          <w:lang w:val="ru-RU"/>
        </w:rPr>
        <w:sectPr w:rsidR="00654A56" w:rsidRPr="007D7583">
          <w:pgSz w:w="16840" w:h="11900"/>
          <w:pgMar w:top="282" w:right="640" w:bottom="12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9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С. Пушкин. Стихотворения (не менее четырёх).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47" w:lineRule="auto"/>
              <w:ind w:left="72" w:right="370"/>
              <w:jc w:val="both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«Во глубине сибирских руд…», «19 октября» («Роняет лес багряный свой убор…»), 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«И. И. Пущину», «На холмах Грузии лежит ночная мгла…» и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др.«</w:t>
            </w:r>
            <w:proofErr w:type="gram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Повести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Белкина» («Станционный смотритель» и др.).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Поэма «Полтава» (фрагмент)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произведения (в том числе наизусть);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личное ч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лири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ческого, лиро-эпического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эпического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повести, выявлять художественные средства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одного и разных авторов по заданным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лирических 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(кратко, подробно, выборочно) текст повести или её фрагмент;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проблемный вопрос, писать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на литературную тему; Работать со словарями, определять значение устаревших слов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и обобщать матер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иалы об авторах и произведениях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статьи учебника, справочной литературы и ресурсов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4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нализировать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произведение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единстве формы и содержания;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главную мысль и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проблематику произведения, его родовую и жанровую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принадлежность;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позицию героя,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 и авторскую позицию, учитывая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героев-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давать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сравнительные характеристики, о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ценивать систему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персонажей; определять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композиции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конфликт произведения; объяснять своё понимание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нравственнофилософской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социально-исторической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эстетической проблематики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6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 Ю. Лермонтов. Стихотворения (не менее четырёх).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«Узник», «Парус», «Тучи», «Желанье» («Отворите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мне темницу…»</w:t>
            </w:r>
            <w:proofErr w:type="gram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),«</w:t>
            </w:r>
            <w:proofErr w:type="gram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Когда волнуется желтеющая нива…», 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произведения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том числе наизусть);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лирических 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проблемный вопрос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обобщать материалы об авторах и произведениях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статьи учебника, справочной литературы и ресурсов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4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единстве формы и содержания;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главную мысль и проблематику произведения, его родовую и жанровую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принадлежность;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позицию героя,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 и авторскую позицию, учитывая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героев-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давать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сравнительные характеристики, оценивать систему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персонажей; определять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композиции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конфликт произведения; объяснять своё понимание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нравственнофилософской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социально-исторической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эстетической проблематики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654A56">
            <w:pPr>
              <w:rPr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86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Н. В. Гоголь. Повесть «Тарас Бульба»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повести, выявлять художественные средства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с занесением информации в таблицу;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разных авторов по заданным основаниям; 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повести или её фрагмент; Устно или письменно отвечать на вопросы (с использованием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проблемный вопрос,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писать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на литературную тему; Работать со словарями, определять значение устаревших слов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разработке проектов по литературе первой половины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века (по выбору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обучающихся);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своё досуговое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чтение, обогащать свой круг чтения по рекомендациям учителя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единстве формы и содержания;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тему, главную мысль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проблематику произведения, его родовую и жанровую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принадлежность;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позицию героя,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 и авторскую позицию, учитывая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героев-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давать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сравнительные характеристики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оценивать систему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персонажей; определять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композиции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конфликт произведения; объяснять своё понимание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нравственнофилософской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социально-исторической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эстетической проблематики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ssika.ru</w:t>
            </w:r>
          </w:p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 w:rsidRPr="007D7583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:rsidR="00654A56" w:rsidRPr="007D7583" w:rsidRDefault="00654A56">
      <w:pPr>
        <w:autoSpaceDE w:val="0"/>
        <w:autoSpaceDN w:val="0"/>
        <w:spacing w:after="0" w:line="14" w:lineRule="exact"/>
        <w:rPr>
          <w:lang w:val="ru-RU"/>
        </w:rPr>
      </w:pPr>
    </w:p>
    <w:p w:rsidR="00654A56" w:rsidRPr="007D7583" w:rsidRDefault="00654A56">
      <w:pPr>
        <w:rPr>
          <w:lang w:val="ru-RU"/>
        </w:rPr>
        <w:sectPr w:rsidR="00654A56" w:rsidRPr="007D758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85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 w:right="864"/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И. С. Тургенев. Рассказы из цикла «Записки охотника» (два по выбору). Например, «Бирюк», «Хорь и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Калиныч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» и др. Стихотворения в прозе.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Воробей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тезисный план статьи учебника;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историко-культурны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и сопоставлять основных героев произведени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средства их 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выражения авторской позиции;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ый вопрос;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словарями, определять значение устаревших слов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обобщать материалы об авторах и произведениях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статьи учебника, справочной литературы и ресурсов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3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68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Л. Н. Толстой. Рассказ «После бала»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литературное произведение;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конспект статьи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тематику, проблематику, идейно-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тексту; Характеризовать и сопоставлять основных героев произведения,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ять художественные средства их 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контраста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детали;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выражения авторской позиции;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содержание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 реалистическими принципами изображения жизни и человека;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аргумент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ированный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ответ на 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А. Некрасов. Стихотворения (не менее двух).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«Железная дорога», «Размышления у парадного подъезда»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лирические произведения (в том числе наизусть);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ости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выражения авторской позиции;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3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right="1584"/>
              <w:jc w:val="center"/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Поэзия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века. Ф. И. Тютчев, А. А. Фет, 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А. К. Толстой и др.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менее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стихотворений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по выбору)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(в том числе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изобразительности в лирических произведениях;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нализировать</w:t>
            </w:r>
            <w:proofErr w:type="spellEnd"/>
            <w:proofErr w:type="gram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произведение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единстве формы и содержания;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главную мысль и проблематику произведения, его родовую и жанровую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принадлежность;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позицию героя,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 и авторскую позицию, учитывая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героев-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давать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сравнительные характеристики, оценивать систему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персонажей; определять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композиции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конфликт произв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едения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63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М. Е. Салтыков-Щедрин. Сказки (две по 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выбору).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«Повесть о том, как один мужик двух генералов прокормил», «Дикий помещик», «Премудрый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пискарь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ять тезисный план статьи учебника;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лексические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историко-культурные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комментарии;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схему,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выражения авторской позиции;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отечественных и зарубежных писателей на историческую тему (не менее двух).</w:t>
            </w:r>
          </w:p>
          <w:p w:rsidR="00654A56" w:rsidRPr="007D7583" w:rsidRDefault="00BD079B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произведения А. К. Толстого, Р.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Сабатини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Ф. Купера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произведения;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идею, художественные и 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связанные с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исторической тематикой;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2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 w:rsidRPr="007D758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654A56">
        <w:trPr>
          <w:trHeight w:hRule="exact" w:val="60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П. Чехов. Рассказы (один по выбор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«Тоска», «Злоумышленник»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литературное произведение;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 (с использованием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и сопоставлять основн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ых героев произведений,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средства их 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выражения авторской позиции;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средства, создающие комический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эффект в рассказе;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пересказа 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43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Изергиль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 (легенда о Данко), «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Челкаш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вопросы по тексту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 с занесением информации в таблицу, выявлять художественные средства их 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одного и разных авторов по заданным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изировать форму выражения авторской позиции;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47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Сатирические произведения отечественной и зарубежной литературы (не менее двух).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М. М. Зощенко, А. Т. Аверченко, Н. Тэффи, О. Генри, Я. Гашека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художественное содерж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ание,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композиционные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основных героев произведений,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средства, создающие комический эффект в рассказах;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пересказа 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http://center.fio.ru http://www.rol.ru</w:t>
            </w:r>
          </w:p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 w:rsidRPr="007D7583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Литература первой 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  <w:tr w:rsidR="00654A56">
        <w:trPr>
          <w:trHeight w:hRule="exact" w:val="24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вопросы по тексту 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http://center.fio.ru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единстве формы и содержания;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главную мысль и проблематику произведения, его родовую и жанровую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принадлежность; выявлять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позицию героя,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 и авторскую позицию, учитывая художественные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героев-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давать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сравнительные характеристики, оценивать систему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персонажей; определять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композиции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конфликт произведения; объяснять своё понимание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нравственнофилософской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социально-исторической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эстетической пр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облематики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http://center.fio.ru</w:t>
            </w:r>
          </w:p>
        </w:tc>
      </w:tr>
      <w:tr w:rsidR="00654A56">
        <w:trPr>
          <w:trHeight w:hRule="exact" w:val="37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века. Стихотворения на тему мечты и реальности (два-три по выбору).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стихотворения А. А. Блока, Н. С. Гумилёва, М. И. Цветаевой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(в том числе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ктеризовать лирического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изобразительности в лирических произведениях;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http://www.ruthenia.ru http://center.fio.ru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В. В. Маяковский. Стихотворения (одно по выбору). Например, «Необычайно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(в том числе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наизусть);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изобразительност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в лирических произведениях;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http://www.ruthenia.ru</w:t>
            </w:r>
          </w:p>
        </w:tc>
      </w:tr>
      <w:tr w:rsidR="00654A56">
        <w:trPr>
          <w:trHeight w:hRule="exact" w:val="31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П. Платонов. Рассказы (один по выбору).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«Юшка», «Неизвестный цветок»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изобрази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тельности в произведении; Устно или письменно отвечать на вопросы;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 http://center.fio.ru</w:t>
            </w:r>
          </w:p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 w:rsidRPr="007D758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6.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</w:tbl>
    <w:p w:rsidR="00654A56" w:rsidRPr="007D7583" w:rsidRDefault="00654A56">
      <w:pPr>
        <w:autoSpaceDE w:val="0"/>
        <w:autoSpaceDN w:val="0"/>
        <w:spacing w:after="0" w:line="14" w:lineRule="exact"/>
        <w:rPr>
          <w:lang w:val="ru-RU"/>
        </w:rPr>
      </w:pPr>
    </w:p>
    <w:p w:rsidR="00654A56" w:rsidRPr="007D7583" w:rsidRDefault="00654A56">
      <w:pPr>
        <w:rPr>
          <w:lang w:val="ru-RU"/>
        </w:rPr>
        <w:sectPr w:rsidR="00654A56" w:rsidRPr="007D758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В. М. Шукшин. Рассказы (один по выбору).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«Чудик», «Стень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 Разин», «Критики»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пересказа произведения, передавая комический эффект;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D7583">
              <w:rPr>
                <w:lang w:val="ru-RU"/>
              </w:rPr>
              <w:br/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еночного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XXI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Левитанского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лирических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стихотворения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их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XXI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(не менее двух).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 воспринимать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произведения; Вы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произведения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их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-жанровой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художественной изобразител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пересказа 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53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 взаимоотношения поколений, становления человека, выбора 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им жизненного пути (не менее двух произведений современных отечественных и зарубежных писателей).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Л. Л. Волкова «Всем выйти из кадра», Т. В. Михеева. «Лёгкие горы», У.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Старк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«Умеешь ли ты свистеть,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Йоханна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?»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личное читательское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отношение к прочитанному;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сюжет, тематику проблематику, идейно-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содержание;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по тексту произведений;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 сопоставлять основных героев произведений,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средства их 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форму выражения авторской позиции;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средства худо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жественной изобразительности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пересказа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47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48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 де Сервантес Сааведра. Роман «Хитроумный идальго До</w:t>
            </w: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 Кихот </w:t>
            </w:r>
            <w:proofErr w:type="gram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главы). Зарубежная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(одно-два произведения по выбору).</w:t>
            </w:r>
          </w:p>
          <w:p w:rsidR="00654A56" w:rsidRPr="007D7583" w:rsidRDefault="00BD079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П. </w:t>
            </w:r>
            <w:proofErr w:type="gram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Мериме.«</w:t>
            </w:r>
            <w:proofErr w:type="spellStart"/>
            <w:proofErr w:type="gram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Фальконе»; О. Генри. «Дары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волхвов</w:t>
            </w:r>
            <w:proofErr w:type="gram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»,«</w:t>
            </w:r>
            <w:proofErr w:type="gram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Последний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лист». А. де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Сент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Экзюпери. </w:t>
            </w:r>
            <w:proofErr w:type="spellStart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Повестьсказка</w:t>
            </w:r>
            <w:proofErr w:type="spellEnd"/>
            <w:r w:rsidRPr="007D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«Маленький принц».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богатство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зарубежной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разных времён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пересказывать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или их фрагменты, отвечать на вопросы,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отдельные главы; Определять нравственный выбор героев произведения;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и сопоставлять ос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новных героев произведений,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схему и таблицу,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средства их создания;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одного и разных авторов по заданным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основаниям;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письменно отвечать на вопросы;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проблемный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вопрос, писать отзыв на прочитанное произведение,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аргументировать своё мнение;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http://center.fio.ru</w:t>
            </w:r>
          </w:p>
        </w:tc>
      </w:tr>
      <w:tr w:rsidR="00654A56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произведения, их фрагменты, образы персонажей, сюжеты разных литературных 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темы, проблемы, жанры, художественные приёмы, особенности языка;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изученные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прочитанные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художественной литературы с произведениями других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видов искусства (живопись,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музыка, театр, кино)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http://center.fio.ru</w:t>
            </w:r>
          </w:p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100"/>
        <w:gridCol w:w="528"/>
        <w:gridCol w:w="1104"/>
        <w:gridCol w:w="1142"/>
        <w:gridCol w:w="804"/>
        <w:gridCol w:w="2558"/>
        <w:gridCol w:w="1236"/>
        <w:gridCol w:w="1634"/>
      </w:tblGrid>
      <w:tr w:rsidR="00654A56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выводы с использованием дедуктивных и индуктивных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умозаключений, умозаключений по аналогии;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гипотезы об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взаимосвязях;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способ решения учебной задачи при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разными типами текстов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(сравнивать неско</w:t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лько вариантов решения,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наиболее подходящий с учётом самостоятельно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выделенных критериев).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http://center.fio.ru</w:t>
            </w:r>
          </w:p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>
        <w:trPr>
          <w:trHeight w:hRule="exact" w:val="34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  <w:tr w:rsidR="00654A56">
        <w:trPr>
          <w:trHeight w:hRule="exact" w:val="328"/>
        </w:trPr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78" w:line="220" w:lineRule="exact"/>
      </w:pPr>
    </w:p>
    <w:p w:rsidR="00654A56" w:rsidRDefault="00BD079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54A5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56" w:rsidRDefault="00654A56"/>
        </w:tc>
      </w:tr>
      <w:tr w:rsidR="00654A5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человека как важнейшая задача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Древнерусские повести.</w:t>
            </w:r>
          </w:p>
          <w:p w:rsidR="00654A56" w:rsidRPr="007D7583" w:rsidRDefault="00BD079B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«Повесть о Петре и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Муромских» -гимн любви и верности.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</w:t>
            </w:r>
          </w:p>
          <w:p w:rsidR="00654A56" w:rsidRPr="007D7583" w:rsidRDefault="00BD079B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Стихотворения: «Во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глубине сибирских руд…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 октября» («Роняет лес багряный свой убор…»).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мировоззрения и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в творчестве поэта. Стихотворение «19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октября» («Роняет лес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багряный свой убор…»),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А.С.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Пушкина «И. И.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Пущину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холмах Грузии лежит ночная мгла…» и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4A5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Мастерство Пушкина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изображении Полтавской битвы. «Медный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всадник».</w:t>
            </w:r>
          </w:p>
          <w:p w:rsidR="00654A56" w:rsidRDefault="00BD079B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основа поэмы.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/>
              <w:ind w:left="72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Пушкин. «Песнь 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вещем Олеге» и её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летописный источник.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судьбы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балладе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 А.С. Пушкина.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«Станционный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смотритель» - повесть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маленьком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 А.С.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Пушкина.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«Станционный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смотритель» - повесть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маленьком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человеке»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анализ текста;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Классное сочинение «Образ Самсона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Вырина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повести "Станционный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смотритель».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54A5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М.Ю. Лермонтов. Душа и лира поэта. «Парус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Тучи»,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«Желанье»(«Отворите мне темницу…»), «Когда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волнуется желтеющая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нива…», Ангел»,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«Молитва» («В минуту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трудную…»)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стихотворений;</w:t>
            </w:r>
          </w:p>
        </w:tc>
      </w:tr>
      <w:tr w:rsidR="00654A5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М.Ю. Лермонтов «Песня про царя Ивана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Васильевича, молодого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 - поэма об историческом прошлом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текстом;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/>
              <w:ind w:left="72" w:right="144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быта 16 века. Их значение для понимания характеров.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поединок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поэмы. Авторское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героям.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на; вопросы;;</w:t>
            </w:r>
          </w:p>
        </w:tc>
      </w:tr>
      <w:tr w:rsidR="00654A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 по творчеству М.Ю. Лермонтова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54A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Н.В. Гоголь. Страницы биографии. «Тарас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Бульба». Историческая и фольклорная основа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Тарас Бульба и его сыновья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Пересказ от лица;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Запорожская Сечь, её нравы и обычаи.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на; вопросы;</w:t>
            </w:r>
          </w:p>
        </w:tc>
      </w:tr>
      <w:tr w:rsidR="00654A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эпизода «Осада польского города Дубно»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654A5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И.С. Тургенев. Цикл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«Записки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охотника» и их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гуманистический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пафос.«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Бирюк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как произведение о бесправных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обездоленных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Антикрепостническая направленность цикла рассказов "Записки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охотника".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Тургенев.</w:t>
            </w:r>
          </w:p>
          <w:p w:rsidR="00654A56" w:rsidRDefault="00BD079B">
            <w:pPr>
              <w:autoSpaceDE w:val="0"/>
              <w:autoSpaceDN w:val="0"/>
              <w:spacing w:before="70" w:after="0" w:line="262" w:lineRule="auto"/>
              <w:ind w:right="432"/>
              <w:jc w:val="center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в прозе.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Л.Н. Толстой.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бала».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Сравнительная; таблица;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 как средство раскрытия конфликта в рассказе "После бала".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654A5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своеобразие рассказа Л.Н.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Н.Некрасов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Железная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дорога». Мечта поэта о прекрасной поре в жизни народа.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 w:rsidRPr="007D7583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Некрасов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«Размышления у парадного подъезда» .Боль поэта за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судьбу народа.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текста по;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вопросам;</w:t>
            </w:r>
          </w:p>
        </w:tc>
      </w:tr>
      <w:tr w:rsidR="00654A5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А.К. Толстой.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баллады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Василий Шибанов» и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«Князь Михайло Репнин"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Ф. И. Тютчев, А. А. Фет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4A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Салтыков-Щедрин.</w:t>
            </w:r>
          </w:p>
          <w:p w:rsidR="00654A56" w:rsidRDefault="00BD079B">
            <w:pPr>
              <w:autoSpaceDE w:val="0"/>
              <w:autoSpaceDN w:val="0"/>
              <w:spacing w:before="70" w:after="0"/>
              <w:ind w:left="72" w:right="288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«Повесть о том, как один мужик двух генералов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прокормил».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Страшная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сатиры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М.Е. Салтыков-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Щедрин«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Дикий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помещик».</w:t>
            </w:r>
          </w:p>
          <w:p w:rsidR="00654A56" w:rsidRDefault="00BD079B">
            <w:pPr>
              <w:autoSpaceDE w:val="0"/>
              <w:autoSpaceDN w:val="0"/>
              <w:spacing w:before="72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А. К.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Толстого,  Ф.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Купера.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А. К.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Толстого,  Ф.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Купера.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А.П.Чехов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«Хамелеон». Живая картина нравов.</w:t>
            </w:r>
          </w:p>
          <w:p w:rsidR="00654A56" w:rsidRDefault="00BD079B">
            <w:pPr>
              <w:autoSpaceDE w:val="0"/>
              <w:autoSpaceDN w:val="0"/>
              <w:spacing w:before="70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4A5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Два лица России в рассказе А.П.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Чехова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Злоумышленник".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Горький. Ранние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рассказы 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«Старуха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(легенда о Данко)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на; вопросы;</w:t>
            </w:r>
          </w:p>
        </w:tc>
      </w:tr>
      <w:tr w:rsidR="00654A56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«Легенда о Данко» из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М.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Горького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Старуха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»..Подвиг во имя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 w:rsidRPr="007D758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Сатирические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отечественной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зарубежной литературы.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Тэффи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D7583">
              <w:rPr>
                <w:lang w:val="ru-RU"/>
              </w:rPr>
              <w:br/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54A5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Смешное и грустное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рассказе Михаила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Зощенко«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Беда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Сравнительная;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Жестокая реальность 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романтическая мечта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 А.С. Грина «Алые паруса»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Душевная чистота главных героев в повести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.Грина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«Алые паруса»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54A5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Отечественная поэзия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века. Стихотворения А. А. Блока, Н. С. Гумилёва, М. 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Цветаевой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Отечественная поэзия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 чтецов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конкурс;</w:t>
            </w:r>
          </w:p>
        </w:tc>
      </w:tr>
      <w:tr w:rsidR="00654A5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В.В.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Маяковский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Необычное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приключение...». Роль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поэзии в жизни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человекаи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В.В. Маяковский.</w:t>
            </w:r>
          </w:p>
          <w:p w:rsidR="00654A56" w:rsidRDefault="00BD079B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«Хорошее отношение к лошадям».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взгляда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406"/>
              <w:jc w:val="both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 Платонов «Юшка». Призыв к состраданию и уважению к человеку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Нравственные проблемы в рассказах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А.П.Платонова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"Юшка", "Неизвестный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М. Шукшин.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Чудик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на; вопросы;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героев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чудиков» в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рассказах В.М. Шукшина.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654A56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веков.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М.</w:t>
            </w:r>
          </w:p>
          <w:p w:rsidR="00654A56" w:rsidRPr="007D7583" w:rsidRDefault="00BD079B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И.Цветаевой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</w:t>
            </w:r>
          </w:p>
          <w:p w:rsidR="00654A56" w:rsidRDefault="00BD079B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А.Евтушенко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стихотворений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/>
              <w:ind w:left="72" w:right="144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Конкурс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чтецов.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—начала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 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Ф.А.Абрамов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«О чем плачут лошади».</w:t>
            </w:r>
          </w:p>
          <w:p w:rsidR="00654A56" w:rsidRPr="007D7583" w:rsidRDefault="00BD079B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Эстетические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инравственно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экологические проблемы рассказа.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 вопросы;</w:t>
            </w:r>
          </w:p>
        </w:tc>
      </w:tr>
      <w:tr w:rsidR="00654A5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/>
              <w:ind w:left="72" w:right="288"/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—начала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Е.И.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Носов «Кукла».</w:t>
            </w:r>
          </w:p>
          <w:p w:rsidR="00654A56" w:rsidRDefault="00BD079B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проблемы рассказа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—начала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XXI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Ю.П.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Казаков «Тихое утро».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Взаимовыручка как мерило нравственности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жизненного пути. Л.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Л.Волков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«Всем выйти из кадра», Т. В.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Михеев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Лёгкие горы», У.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Старк«Умеешь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 ты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свистеть,Йоханна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Сообщения;</w:t>
            </w:r>
          </w:p>
        </w:tc>
      </w:tr>
      <w:tr w:rsidR="00654A5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человека, выбора им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жизненного пути. Л.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Л.Волков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«Всем выйти из кадра», Т. В.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Михеев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Лёгкие горы», У.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Старк«Умеешь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 ты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свистеть,Йоханна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Сообщения;</w:t>
            </w:r>
          </w:p>
        </w:tc>
      </w:tr>
      <w:tr w:rsidR="00654A5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жизненного пути. Л.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Л.Волков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«Всем выйти из кадра», Т. В. </w:t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Михеев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Лёгкие горы», У. 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Старк«Умеешь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 ты </w:t>
            </w:r>
            <w:r w:rsidRPr="007D7583">
              <w:rPr>
                <w:lang w:val="ru-RU"/>
              </w:rPr>
              <w:br/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свистеть,Йоханна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54A5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де 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де 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 вопросы;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 w:rsidRPr="007D7583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де 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D7583">
              <w:rPr>
                <w:lang w:val="ru-RU"/>
              </w:rPr>
              <w:br/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54A56" w:rsidRPr="007D7583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де 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7D7583">
              <w:rPr>
                <w:lang w:val="ru-RU"/>
              </w:rPr>
              <w:br/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54A5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де 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4A5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де Сервантес Сааведра.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Роман «Хитроумный идальго Дон Кихот </w:t>
            </w:r>
            <w:r w:rsidRPr="007D7583">
              <w:rPr>
                <w:lang w:val="ru-RU"/>
              </w:rPr>
              <w:br/>
            </w:r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главы).</w:t>
            </w:r>
          </w:p>
          <w:p w:rsidR="00654A56" w:rsidRPr="007D7583" w:rsidRDefault="00BD079B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proofErr w:type="gram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.,</w:t>
            </w:r>
            <w:proofErr w:type="gram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П. Мериме. «</w:t>
            </w:r>
            <w:proofErr w:type="spellStart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Фальконе»; О. Генри.</w:t>
            </w:r>
          </w:p>
          <w:p w:rsidR="00654A56" w:rsidRDefault="00BD079B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ответы на вопросы;</w:t>
            </w:r>
          </w:p>
        </w:tc>
      </w:tr>
      <w:tr w:rsidR="00654A56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Проект "Мое любимое произведение".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654A5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Итоговое т</w:t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естирование по пройденному материалу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Промежуточная аттестация в форме итоговой </w:t>
            </w:r>
            <w:r w:rsidRPr="007D7583">
              <w:rPr>
                <w:lang w:val="ru-RU"/>
              </w:rPr>
              <w:br/>
            </w: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контрольной работы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54A5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изученного в 7 классе. Рекомендации для летнего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654A56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анкета;</w:t>
            </w:r>
          </w:p>
        </w:tc>
      </w:tr>
      <w:tr w:rsidR="00654A56">
        <w:trPr>
          <w:trHeight w:hRule="exact" w:val="81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Pr="007D7583" w:rsidRDefault="00BD079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7D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4A56" w:rsidRDefault="00BD079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</w:tr>
    </w:tbl>
    <w:p w:rsidR="00654A56" w:rsidRDefault="00654A56">
      <w:pPr>
        <w:autoSpaceDE w:val="0"/>
        <w:autoSpaceDN w:val="0"/>
        <w:spacing w:after="0" w:line="14" w:lineRule="exact"/>
      </w:pPr>
    </w:p>
    <w:p w:rsidR="00654A56" w:rsidRDefault="00654A56">
      <w:pPr>
        <w:sectPr w:rsidR="00654A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Default="00654A56">
      <w:pPr>
        <w:autoSpaceDE w:val="0"/>
        <w:autoSpaceDN w:val="0"/>
        <w:spacing w:after="78" w:line="220" w:lineRule="exact"/>
      </w:pPr>
    </w:p>
    <w:p w:rsidR="00654A56" w:rsidRDefault="00BD079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ЕСКОЕ ОБЕСПЕЧЕНИЕ ОБРАЗОВАТЕЛЬНОГО ПРОЦЕССА </w:t>
      </w:r>
    </w:p>
    <w:p w:rsidR="00654A56" w:rsidRDefault="00BD079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54A56" w:rsidRPr="007D7583" w:rsidRDefault="00BD079B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Литература (в 2 частях), 7 класс /Коровина В.Я., Журавлев В.П., Коровин В.И.; АО «</w:t>
      </w:r>
      <w:proofErr w:type="spellStart"/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54A56" w:rsidRPr="007D7583" w:rsidRDefault="00BD079B">
      <w:pPr>
        <w:autoSpaceDE w:val="0"/>
        <w:autoSpaceDN w:val="0"/>
        <w:spacing w:before="26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54A56" w:rsidRPr="007D7583" w:rsidRDefault="00BD079B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Контрольные работы по литературе. 7 класс</w:t>
      </w:r>
      <w:proofErr w:type="gram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»./</w:t>
      </w:r>
      <w:proofErr w:type="gram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Л.Н. Гороховская,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О.Б.Марьина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«Экзамен», 2019. </w:t>
      </w:r>
    </w:p>
    <w:p w:rsidR="00654A56" w:rsidRPr="007D7583" w:rsidRDefault="00BD079B">
      <w:pPr>
        <w:autoSpaceDE w:val="0"/>
        <w:autoSpaceDN w:val="0"/>
        <w:spacing w:before="72" w:after="0" w:line="262" w:lineRule="auto"/>
        <w:ind w:right="144"/>
        <w:rPr>
          <w:lang w:val="ru-RU"/>
        </w:rPr>
      </w:pP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Турьянская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Б. И., Комиссарова Е. В., </w:t>
      </w:r>
      <w:proofErr w:type="spellStart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Холодкова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Л. А. Литература в 7 классе: Урок за уроком. — М.: ООО «ТИД «Русское слово—РС», 2018. — 256 с.</w:t>
      </w:r>
    </w:p>
    <w:p w:rsidR="00654A56" w:rsidRPr="007D7583" w:rsidRDefault="00BD079B">
      <w:pPr>
        <w:autoSpaceDE w:val="0"/>
        <w:autoSpaceDN w:val="0"/>
        <w:spacing w:before="70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Золотарева И.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В., Аникина С. М.</w:t>
      </w:r>
    </w:p>
    <w:p w:rsidR="00654A56" w:rsidRPr="007D7583" w:rsidRDefault="00BD079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литературе, 7 класс. Программы 68 и 102 часа. 2-е издание исправленное и дополненное. М.: «ВАКО», 2017, 368 с.</w:t>
      </w:r>
    </w:p>
    <w:p w:rsidR="00654A56" w:rsidRPr="007D7583" w:rsidRDefault="00BD079B">
      <w:pPr>
        <w:autoSpaceDE w:val="0"/>
        <w:autoSpaceDN w:val="0"/>
        <w:spacing w:before="262"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54A56" w:rsidRPr="007D7583" w:rsidRDefault="00BD079B">
      <w:pPr>
        <w:autoSpaceDE w:val="0"/>
        <w:autoSpaceDN w:val="0"/>
        <w:spacing w:before="166" w:after="0" w:line="262" w:lineRule="auto"/>
        <w:ind w:right="83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klassika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758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center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4A56" w:rsidRPr="007D7583" w:rsidRDefault="00654A56">
      <w:pPr>
        <w:autoSpaceDE w:val="0"/>
        <w:autoSpaceDN w:val="0"/>
        <w:spacing w:after="78" w:line="220" w:lineRule="exact"/>
        <w:rPr>
          <w:lang w:val="ru-RU"/>
        </w:rPr>
      </w:pPr>
    </w:p>
    <w:p w:rsidR="00654A56" w:rsidRPr="007D7583" w:rsidRDefault="00BD079B">
      <w:pPr>
        <w:autoSpaceDE w:val="0"/>
        <w:autoSpaceDN w:val="0"/>
        <w:spacing w:after="0" w:line="230" w:lineRule="auto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</w:t>
      </w: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>ХНИЧЕСКОЕ ОБЕСПЕЧЕНИЕ ОБРАЗОВАТЕЛЬНОГО ПРОЦЕССА</w:t>
      </w:r>
    </w:p>
    <w:p w:rsidR="00654A56" w:rsidRPr="007D7583" w:rsidRDefault="00BD079B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D7583">
        <w:rPr>
          <w:lang w:val="ru-RU"/>
        </w:rPr>
        <w:br/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экран</w:t>
      </w:r>
    </w:p>
    <w:p w:rsidR="00654A56" w:rsidRPr="007D7583" w:rsidRDefault="00BD079B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7D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7D7583">
        <w:rPr>
          <w:rFonts w:ascii="Times New Roman" w:eastAsia="Times New Roman" w:hAnsi="Times New Roman"/>
          <w:color w:val="000000"/>
          <w:sz w:val="24"/>
          <w:lang w:val="ru-RU"/>
        </w:rPr>
        <w:t>Тексты художественных произведений</w:t>
      </w:r>
    </w:p>
    <w:p w:rsidR="00654A56" w:rsidRPr="007D7583" w:rsidRDefault="00654A56">
      <w:pPr>
        <w:rPr>
          <w:lang w:val="ru-RU"/>
        </w:rPr>
        <w:sectPr w:rsidR="00654A56" w:rsidRPr="007D75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079B" w:rsidRPr="007D7583" w:rsidRDefault="00BD079B">
      <w:pPr>
        <w:rPr>
          <w:lang w:val="ru-RU"/>
        </w:rPr>
      </w:pPr>
    </w:p>
    <w:sectPr w:rsidR="00BD079B" w:rsidRPr="007D758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54A56"/>
    <w:rsid w:val="007D7583"/>
    <w:rsid w:val="00AA1D8D"/>
    <w:rsid w:val="00B47730"/>
    <w:rsid w:val="00BD079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5F662F4-8F26-49D0-8AFF-6B2D5275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A2EE0-22BD-417F-B4B2-D725351B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10206</Words>
  <Characters>58177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68247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cp:lastPrinted>2022-09-13T15:38:00Z</cp:lastPrinted>
  <dcterms:created xsi:type="dcterms:W3CDTF">2013-12-23T23:15:00Z</dcterms:created>
  <dcterms:modified xsi:type="dcterms:W3CDTF">2022-09-13T15:39:00Z</dcterms:modified>
  <cp:category/>
</cp:coreProperties>
</file>