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B" w:rsidRDefault="00042D9B">
      <w:pPr>
        <w:autoSpaceDE w:val="0"/>
        <w:autoSpaceDN w:val="0"/>
        <w:spacing w:after="78" w:line="220" w:lineRule="exact"/>
      </w:pPr>
    </w:p>
    <w:p w:rsidR="00042D9B" w:rsidRPr="008F05E3" w:rsidRDefault="008F05E3">
      <w:pPr>
        <w:autoSpaceDE w:val="0"/>
        <w:autoSpaceDN w:val="0"/>
        <w:spacing w:after="0" w:line="230" w:lineRule="auto"/>
        <w:ind w:left="1086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42D9B" w:rsidRPr="008F05E3" w:rsidRDefault="008F05E3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042D9B" w:rsidRPr="008F05E3" w:rsidRDefault="008F05E3">
      <w:pPr>
        <w:autoSpaceDE w:val="0"/>
        <w:autoSpaceDN w:val="0"/>
        <w:spacing w:before="670" w:after="0" w:line="230" w:lineRule="auto"/>
        <w:ind w:left="1704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Районный отдел образования администрации Тоцкого района</w:t>
      </w:r>
    </w:p>
    <w:p w:rsidR="00042D9B" w:rsidRDefault="008F05E3">
      <w:pPr>
        <w:autoSpaceDE w:val="0"/>
        <w:autoSpaceDN w:val="0"/>
        <w:spacing w:before="670" w:after="1376" w:line="230" w:lineRule="auto"/>
        <w:ind w:right="366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МБОУ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Медведская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</w:t>
      </w:r>
    </w:p>
    <w:tbl>
      <w:tblPr>
        <w:tblW w:w="0" w:type="auto"/>
        <w:tblInd w:w="1554" w:type="dxa"/>
        <w:tblLayout w:type="fixed"/>
        <w:tblLook w:val="04A0" w:firstRow="1" w:lastRow="0" w:firstColumn="1" w:lastColumn="0" w:noHBand="0" w:noVBand="1"/>
      </w:tblPr>
      <w:tblGrid>
        <w:gridCol w:w="4200"/>
        <w:gridCol w:w="3180"/>
      </w:tblGrid>
      <w:tr w:rsidR="00042D9B" w:rsidRPr="00C82DA2">
        <w:trPr>
          <w:trHeight w:hRule="exact" w:val="550"/>
        </w:trPr>
        <w:tc>
          <w:tcPr>
            <w:tcW w:w="4200" w:type="dxa"/>
            <w:tcMar>
              <w:left w:w="0" w:type="dxa"/>
              <w:right w:w="0" w:type="dxa"/>
            </w:tcMar>
          </w:tcPr>
          <w:p w:rsidR="00042D9B" w:rsidRPr="00C82DA2" w:rsidRDefault="008F05E3" w:rsidP="00C82DA2">
            <w:pPr>
              <w:autoSpaceDE w:val="0"/>
              <w:autoSpaceDN w:val="0"/>
              <w:spacing w:before="60" w:after="0" w:line="245" w:lineRule="auto"/>
              <w:ind w:right="720"/>
              <w:rPr>
                <w:lang w:val="ru-RU"/>
              </w:rPr>
            </w:pPr>
            <w:r w:rsidRP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  <w:proofErr w:type="gramStart"/>
            <w:r w:rsidRP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C82DA2">
              <w:rPr>
                <w:lang w:val="ru-RU"/>
              </w:rPr>
              <w:br/>
            </w:r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</w:t>
            </w:r>
            <w:proofErr w:type="gramEnd"/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ам. директора  по УВР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042D9B" w:rsidRPr="00C82DA2" w:rsidRDefault="008F05E3">
            <w:pPr>
              <w:autoSpaceDE w:val="0"/>
              <w:autoSpaceDN w:val="0"/>
              <w:spacing w:before="60" w:after="0" w:line="245" w:lineRule="auto"/>
              <w:ind w:left="872" w:right="864"/>
              <w:rPr>
                <w:lang w:val="ru-RU"/>
              </w:rPr>
            </w:pPr>
            <w:r w:rsidRP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  <w:r w:rsidRPr="00C82DA2">
              <w:rPr>
                <w:lang w:val="ru-RU"/>
              </w:rPr>
              <w:br/>
            </w:r>
            <w:r w:rsidRP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</w:t>
            </w:r>
          </w:p>
        </w:tc>
      </w:tr>
    </w:tbl>
    <w:p w:rsidR="00042D9B" w:rsidRPr="00C82DA2" w:rsidRDefault="00042D9B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0" w:type="auto"/>
        <w:tblInd w:w="1554" w:type="dxa"/>
        <w:tblLayout w:type="fixed"/>
        <w:tblLook w:val="04A0" w:firstRow="1" w:lastRow="0" w:firstColumn="1" w:lastColumn="0" w:noHBand="0" w:noVBand="1"/>
      </w:tblPr>
      <w:tblGrid>
        <w:gridCol w:w="4300"/>
        <w:gridCol w:w="3760"/>
      </w:tblGrid>
      <w:tr w:rsidR="00042D9B" w:rsidRPr="00C82DA2">
        <w:trPr>
          <w:trHeight w:hRule="exact" w:val="958"/>
        </w:trPr>
        <w:tc>
          <w:tcPr>
            <w:tcW w:w="4300" w:type="dxa"/>
            <w:tcMar>
              <w:left w:w="0" w:type="dxa"/>
              <w:right w:w="0" w:type="dxa"/>
            </w:tcMar>
          </w:tcPr>
          <w:p w:rsidR="00042D9B" w:rsidRPr="008F05E3" w:rsidRDefault="00C82DA2" w:rsidP="00C82DA2">
            <w:pPr>
              <w:autoSpaceDE w:val="0"/>
              <w:autoSpaceDN w:val="0"/>
              <w:spacing w:before="60" w:after="0" w:line="230" w:lineRule="auto"/>
              <w:ind w:right="7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Е.Ю.</w:t>
            </w:r>
          </w:p>
          <w:p w:rsidR="00042D9B" w:rsidRPr="008F05E3" w:rsidRDefault="00F4509C" w:rsidP="00C82DA2">
            <w:pPr>
              <w:autoSpaceDE w:val="0"/>
              <w:autoSpaceDN w:val="0"/>
              <w:spacing w:before="182" w:after="0" w:line="245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 w:rsidR="008F05E3" w:rsidRPr="008F05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 w:rsidR="008F05E3" w:rsidRPr="008F05E3">
              <w:rPr>
                <w:lang w:val="ru-RU"/>
              </w:rPr>
              <w:br/>
            </w:r>
            <w:r w:rsidRPr="00DD6E1E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от "</w:t>
            </w:r>
            <w:r w:rsidR="00DD6E1E" w:rsidRPr="00DD6E1E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31</w:t>
            </w:r>
            <w:r w:rsidRPr="00DD6E1E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="00DD6E1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 w:rsidR="00DD6E1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2022г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</w:t>
            </w:r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</w:p>
        </w:tc>
        <w:tc>
          <w:tcPr>
            <w:tcW w:w="3760" w:type="dxa"/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60" w:after="0" w:line="286" w:lineRule="auto"/>
              <w:ind w:left="7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______________Кинжеева О.Н. Приказ №</w:t>
            </w:r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144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01</w:t>
            </w:r>
            <w:r w:rsidR="00F4509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Pr="008F05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C82DA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09</w:t>
            </w:r>
            <w:bookmarkStart w:id="0" w:name="_GoBack"/>
            <w:bookmarkEnd w:id="0"/>
            <w:r w:rsidRPr="008F05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 w:rsidR="00DD6E1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4509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</w:t>
            </w:r>
            <w:r w:rsidR="00DD6E1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Pr="008F05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</w:t>
            </w:r>
          </w:p>
        </w:tc>
      </w:tr>
    </w:tbl>
    <w:p w:rsidR="00042D9B" w:rsidRPr="008F05E3" w:rsidRDefault="008F05E3">
      <w:pPr>
        <w:autoSpaceDE w:val="0"/>
        <w:autoSpaceDN w:val="0"/>
        <w:spacing w:before="978" w:after="0" w:line="230" w:lineRule="auto"/>
        <w:ind w:right="3632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right="4404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4145271)</w:t>
      </w:r>
    </w:p>
    <w:p w:rsidR="00042D9B" w:rsidRPr="008F05E3" w:rsidRDefault="008F05E3">
      <w:pPr>
        <w:autoSpaceDE w:val="0"/>
        <w:autoSpaceDN w:val="0"/>
        <w:spacing w:before="166" w:after="0" w:line="230" w:lineRule="auto"/>
        <w:ind w:right="4004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right="4162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042D9B" w:rsidRPr="008F05E3" w:rsidRDefault="008F05E3">
      <w:pPr>
        <w:autoSpaceDE w:val="0"/>
        <w:autoSpaceDN w:val="0"/>
        <w:spacing w:before="670" w:after="0" w:line="230" w:lineRule="auto"/>
        <w:ind w:right="2718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right="3602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42D9B" w:rsidRPr="008F05E3" w:rsidRDefault="008F05E3" w:rsidP="008F05E3">
      <w:pPr>
        <w:autoSpaceDE w:val="0"/>
        <w:autoSpaceDN w:val="0"/>
        <w:spacing w:before="2112" w:after="0" w:line="230" w:lineRule="auto"/>
        <w:ind w:left="-567" w:firstLine="283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Составители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 Косилова Ольга Васильевна, Быковская Елена Ивановна,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Миляева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Юрьевна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учителя русского языка и литературы</w:t>
      </w:r>
    </w:p>
    <w:p w:rsidR="00042D9B" w:rsidRPr="008F05E3" w:rsidRDefault="008F05E3" w:rsidP="008F05E3">
      <w:pPr>
        <w:autoSpaceDE w:val="0"/>
        <w:autoSpaceDN w:val="0"/>
        <w:spacing w:before="2830" w:after="0" w:line="230" w:lineRule="auto"/>
        <w:ind w:right="3972"/>
        <w:jc w:val="right"/>
        <w:rPr>
          <w:lang w:val="ru-RU"/>
        </w:rPr>
        <w:sectPr w:rsidR="00042D9B" w:rsidRPr="008F05E3">
          <w:pgSz w:w="11900" w:h="16840"/>
          <w:pgMar w:top="298" w:right="888" w:bottom="398" w:left="1146" w:header="720" w:footer="720" w:gutter="0"/>
          <w:cols w:space="720" w:equalWidth="0">
            <w:col w:w="986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село Медведка 2022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1440" w:right="1440" w:bottom="1440" w:left="1440" w:header="720" w:footer="720" w:gutter="0"/>
          <w:cols w:space="720" w:equalWidth="0">
            <w:col w:w="9866" w:space="0"/>
          </w:cols>
          <w:docGrid w:linePitch="360"/>
        </w:sectPr>
      </w:pPr>
    </w:p>
    <w:p w:rsidR="0011314A" w:rsidRDefault="0011314A" w:rsidP="008F05E3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42D9B" w:rsidRPr="008F05E3" w:rsidRDefault="008F05E3" w:rsidP="008F05E3">
      <w:pPr>
        <w:autoSpaceDE w:val="0"/>
        <w:autoSpaceDN w:val="0"/>
        <w:spacing w:after="0" w:line="286" w:lineRule="auto"/>
        <w:ind w:right="288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2D9B" w:rsidRPr="008F05E3" w:rsidRDefault="008F05E3">
      <w:pPr>
        <w:autoSpaceDE w:val="0"/>
        <w:autoSpaceDN w:val="0"/>
        <w:spacing w:before="226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42D9B" w:rsidRPr="008F05E3" w:rsidRDefault="008F05E3">
      <w:pPr>
        <w:autoSpaceDE w:val="0"/>
        <w:autoSpaceDN w:val="0"/>
        <w:spacing w:before="348" w:after="0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042D9B" w:rsidRPr="008F05E3" w:rsidRDefault="008F05E3">
      <w:pPr>
        <w:autoSpaceDE w:val="0"/>
        <w:autoSpaceDN w:val="0"/>
        <w:spacing w:before="262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042D9B" w:rsidRPr="008F05E3" w:rsidRDefault="008F05E3">
      <w:pPr>
        <w:autoSpaceDE w:val="0"/>
        <w:autoSpaceDN w:val="0"/>
        <w:spacing w:before="166" w:after="0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042D9B" w:rsidRPr="008F05E3" w:rsidRDefault="008F05E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042D9B" w:rsidRPr="008F05E3" w:rsidRDefault="008F05E3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42D9B" w:rsidRPr="008F05E3" w:rsidRDefault="008F05E3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042D9B" w:rsidRPr="008F05E3" w:rsidRDefault="008F05E3">
      <w:pPr>
        <w:autoSpaceDE w:val="0"/>
        <w:autoSpaceDN w:val="0"/>
        <w:spacing w:before="70" w:after="0" w:line="286" w:lineRule="auto"/>
        <w:ind w:right="288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 Речевая и текстовая деятельность является системообразующей доминантой школьного курса русского языка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042D9B" w:rsidRPr="008F05E3" w:rsidRDefault="008F05E3">
      <w:pPr>
        <w:autoSpaceDE w:val="0"/>
        <w:autoSpaceDN w:val="0"/>
        <w:spacing w:before="262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042D9B" w:rsidRPr="008F05E3" w:rsidRDefault="008F05E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42D9B" w:rsidRPr="008F05E3" w:rsidRDefault="008F05E3">
      <w:pPr>
        <w:autoSpaceDE w:val="0"/>
        <w:autoSpaceDN w:val="0"/>
        <w:spacing w:before="262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042D9B" w:rsidRPr="008F05E3" w:rsidRDefault="008F05E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042D9B" w:rsidRPr="008F05E3" w:rsidRDefault="008F05E3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6 классе отводится  - 204 ч (6 ч в неделю).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42D9B" w:rsidRPr="008F05E3" w:rsidRDefault="008F05E3">
      <w:pPr>
        <w:autoSpaceDE w:val="0"/>
        <w:autoSpaceDN w:val="0"/>
        <w:spacing w:before="346" w:after="0" w:line="271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​информация текста; пересказ текста.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Описание как тип речи.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Описание помещения.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Описание природы.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Описание местности.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Описание действий.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42D9B" w:rsidRPr="008F05E3" w:rsidRDefault="008F05E3">
      <w:pPr>
        <w:autoSpaceDE w:val="0"/>
        <w:autoSpaceDN w:val="0"/>
        <w:spacing w:before="72" w:after="0" w:line="262" w:lineRule="auto"/>
        <w:ind w:right="576"/>
        <w:jc w:val="center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жарго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низмы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2D9B" w:rsidRPr="008F05E3" w:rsidRDefault="008F05E3">
      <w:pPr>
        <w:autoSpaceDE w:val="0"/>
        <w:autoSpaceDN w:val="0"/>
        <w:spacing w:before="72" w:after="0" w:line="262" w:lineRule="auto"/>
        <w:ind w:left="180" w:right="864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 Лексический анализ слов.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2016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Лексические словари.</w:t>
      </w:r>
    </w:p>
    <w:p w:rsidR="00042D9B" w:rsidRPr="008F05E3" w:rsidRDefault="008F05E3">
      <w:pPr>
        <w:autoSpaceDE w:val="0"/>
        <w:autoSpaceDN w:val="0"/>
        <w:spacing w:before="190" w:after="0" w:line="262" w:lineRule="auto"/>
        <w:ind w:left="180" w:right="5040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Производящая основа.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бессуффиксный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, сложение, переход из одной части речи в другую).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Нормы правописания корня -</w:t>
      </w:r>
      <w:proofErr w:type="spell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кас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кос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- с чередованием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речи. Орфография</w:t>
      </w:r>
    </w:p>
    <w:p w:rsidR="00042D9B" w:rsidRPr="008F05E3" w:rsidRDefault="008F05E3">
      <w:pPr>
        <w:autoSpaceDE w:val="0"/>
        <w:autoSpaceDN w:val="0"/>
        <w:spacing w:before="190" w:after="0" w:line="262" w:lineRule="auto"/>
        <w:ind w:left="180" w:right="6912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042D9B" w:rsidRPr="008F05E3" w:rsidRDefault="008F05E3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 Нормы словоизменения имён существительных.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слитного и дефисного написания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proofErr w:type="gram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словами.</w:t>
      </w:r>
    </w:p>
    <w:p w:rsidR="00042D9B" w:rsidRPr="008F05E3" w:rsidRDefault="008F05E3">
      <w:pPr>
        <w:autoSpaceDE w:val="0"/>
        <w:autoSpaceDN w:val="0"/>
        <w:spacing w:before="192" w:after="0" w:line="262" w:lineRule="auto"/>
        <w:ind w:left="180" w:right="2736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042D9B" w:rsidRPr="008F05E3" w:rsidRDefault="008F05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Правописание суффиксов -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 и -</w:t>
      </w:r>
      <w:proofErr w:type="spell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 имён прилагательных.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числительное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Правильное употребление собирательных имён числительных.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Употребление имён числительных в научных текстах, деловой речи.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042D9B" w:rsidRPr="008F05E3" w:rsidRDefault="008F05E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имён числительных: написание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042D9B" w:rsidRPr="008F05E3" w:rsidRDefault="008F05E3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Местоимение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Склонение местоимений.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местоимений.</w:t>
      </w:r>
    </w:p>
    <w:p w:rsidR="00042D9B" w:rsidRPr="008F05E3" w:rsidRDefault="008F05E3">
      <w:pPr>
        <w:autoSpaceDE w:val="0"/>
        <w:autoSpaceDN w:val="0"/>
        <w:spacing w:before="70" w:after="0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местоимений: правописание место​имений с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; слитное, раздельное и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718" w:bottom="356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дефисное написание местоимений.</w:t>
      </w:r>
    </w:p>
    <w:p w:rsidR="00042D9B" w:rsidRPr="008F05E3" w:rsidRDefault="008F05E3">
      <w:pPr>
        <w:autoSpaceDE w:val="0"/>
        <w:autoSpaceDN w:val="0"/>
        <w:spacing w:before="190" w:after="0" w:line="262" w:lineRule="auto"/>
        <w:ind w:left="180" w:right="5760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Разноспрягаемые глаголы.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Изъявительное, условное и повелительное наклонения глагола.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spellStart"/>
      <w:proofErr w:type="gram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-временная</w:t>
      </w:r>
      <w:proofErr w:type="gram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соотнесённость глагольных форм в тексте.</w:t>
      </w:r>
    </w:p>
    <w:p w:rsidR="00042D9B" w:rsidRPr="008F05E3" w:rsidRDefault="008F05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042D9B" w:rsidRPr="008F05E3" w:rsidRDefault="008F05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42D9B" w:rsidRPr="008F05E3" w:rsidRDefault="008F05E3">
      <w:pPr>
        <w:autoSpaceDE w:val="0"/>
        <w:autoSpaceDN w:val="0"/>
        <w:spacing w:before="346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42D9B" w:rsidRPr="008F05E3" w:rsidRDefault="008F05E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42D9B" w:rsidRPr="008F05E3" w:rsidRDefault="008F05E3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p w:rsidR="00042D9B" w:rsidRPr="008F05E3" w:rsidRDefault="008F05E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042D9B" w:rsidRPr="008F05E3" w:rsidRDefault="008F05E3">
      <w:pPr>
        <w:autoSpaceDE w:val="0"/>
        <w:autoSpaceDN w:val="0"/>
        <w:spacing w:before="262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единицы по существенному признаку;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42D9B" w:rsidRPr="008F05E3" w:rsidRDefault="00042D9B">
      <w:pPr>
        <w:autoSpaceDE w:val="0"/>
        <w:autoSpaceDN w:val="0"/>
        <w:spacing w:after="90" w:line="220" w:lineRule="exact"/>
        <w:rPr>
          <w:lang w:val="ru-RU"/>
        </w:rPr>
      </w:pPr>
    </w:p>
    <w:p w:rsidR="00042D9B" w:rsidRPr="008F05E3" w:rsidRDefault="008F05E3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F05E3">
        <w:rPr>
          <w:lang w:val="ru-RU"/>
        </w:rPr>
        <w:lastRenderedPageBreak/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42D9B" w:rsidRPr="008F05E3" w:rsidRDefault="008F05E3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p w:rsidR="00042D9B" w:rsidRPr="008F05E3" w:rsidRDefault="008F05E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8F05E3">
        <w:rPr>
          <w:lang w:val="ru-RU"/>
        </w:rPr>
        <w:br/>
      </w:r>
      <w:r w:rsidRPr="008F05E3">
        <w:rPr>
          <w:lang w:val="ru-RU"/>
        </w:rPr>
        <w:lastRenderedPageBreak/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042D9B" w:rsidRPr="008F05E3" w:rsidRDefault="008F05E3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042D9B" w:rsidRPr="008F05E3" w:rsidRDefault="008F05E3">
      <w:pPr>
        <w:autoSpaceDE w:val="0"/>
        <w:autoSpaceDN w:val="0"/>
        <w:spacing w:before="262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42D9B" w:rsidRPr="008F05E3" w:rsidRDefault="008F05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042D9B" w:rsidRPr="008F05E3" w:rsidRDefault="008F05E3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</w:t>
      </w:r>
    </w:p>
    <w:p w:rsidR="00042D9B" w:rsidRPr="008F05E3" w:rsidRDefault="008F05E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2D9B" w:rsidRPr="008F05E3" w:rsidRDefault="008F05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2" w:after="0" w:line="271" w:lineRule="auto"/>
        <w:ind w:right="576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-временную</w:t>
      </w:r>
      <w:proofErr w:type="gram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соотнесённость глагольных форм.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(повествование, описание</w:t>
      </w: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/>
        <w:ind w:right="144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разновидности и жанра сочинения, характера темы).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лингвистических словарей и справочной литературы, и использовать её в учебной деятельности.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фра​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зеологизма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8F05E3">
        <w:rPr>
          <w:lang w:val="ru-RU"/>
        </w:rPr>
        <w:br/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42D9B" w:rsidRPr="008F05E3" w:rsidRDefault="008F05E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бессуффиксный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словообразованию при выполнении языкового анализа различных видов.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словообразования имён прилагательных.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правописания сложных и сложносокращённых слов; нормы правописания корня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</w:t>
      </w:r>
      <w:proofErr w:type="gram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proofErr w:type="spellEnd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gram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-кос-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 чередованием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пре-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при-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42D9B" w:rsidRPr="008F05E3" w:rsidRDefault="008F05E3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словообразования имён существительных.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слитного и дефисного написания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пол-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proofErr w:type="gram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у-</w:t>
      </w:r>
      <w:proofErr w:type="gram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словами.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42D9B" w:rsidRPr="008F05E3" w:rsidRDefault="008F05E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прилагательных, нормы ударения (в рамках изученного); соблюдать нормы правописания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-к-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</w:t>
      </w:r>
      <w:proofErr w:type="spellEnd"/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042D9B" w:rsidRPr="008F05E3" w:rsidRDefault="008F05E3">
      <w:pPr>
        <w:autoSpaceDE w:val="0"/>
        <w:autoSpaceDN w:val="0"/>
        <w:spacing w:before="70" w:after="0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числительных.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42D9B" w:rsidRPr="008F05E3" w:rsidRDefault="008F05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 </w:t>
      </w: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</w:t>
      </w:r>
      <w:r w:rsidRPr="008F05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042D9B" w:rsidRPr="008F05E3" w:rsidRDefault="008F05E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42D9B" w:rsidRPr="008F05E3" w:rsidRDefault="008F05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F05E3">
        <w:rPr>
          <w:lang w:val="ru-RU"/>
        </w:rPr>
        <w:tab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2D9B" w:rsidRPr="008F05E3" w:rsidRDefault="008F05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786" w:bottom="1098" w:left="666" w:header="720" w:footer="720" w:gutter="0"/>
          <w:cols w:space="720" w:equalWidth="0">
            <w:col w:w="10448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4" w:line="220" w:lineRule="exact"/>
        <w:rPr>
          <w:lang w:val="ru-RU"/>
        </w:rPr>
      </w:pPr>
    </w:p>
    <w:p w:rsidR="00042D9B" w:rsidRDefault="008F05E3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42D9B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42D9B" w:rsidRDefault="00042D9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ПОВТОРЕНИЕ</w:t>
            </w:r>
          </w:p>
        </w:tc>
      </w:tr>
      <w:tr w:rsidR="00042D9B" w:rsidRPr="00C82DA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«Повторение и систематизация изученного в 5 классе» (РЭШ)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/307207/</w:t>
            </w:r>
          </w:p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 w:rsidRPr="00C82DA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042D9B" w:rsidRPr="00C82DA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функции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функции русского языка как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языка Российской Федерации и языка межнационального общения, приводить примеры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русского языка как государственного языка Российской Федерации и как языка межнационального общения (в рамках изученного);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Извлекать информацию из различных источников;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«Роль языка в обществе»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vidieourok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russkomu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iazyku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rol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iazyka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obshchiestvie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042D9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Литературный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функции русского языка как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государственного языка Российской Федерации и языка межнационального общения, приводить примеры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русского языка как государственного языка Российской Федерации и как языка межнационального общения (в рамках изученного);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Извлекать информацию из различных источников;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6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042D9B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Виды речи.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наблюдений, чтения научно-учебной,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и научно-популярной литературы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(монолог-описание, монолог-повествование, монолог-рассуждение);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Выступать с сообщением на лингвистическую тему (в течение учебного года);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различные виды диалога: побуждение к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действию, обмен мнениями (в течение учебного года); Редактировать собственные тексты с опорой на знание норм современного русского литературного языка (в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течение учебного года);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6840" w:h="11900"/>
          <w:pgMar w:top="282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25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Монолог и диалог. Их разновидности.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наблюдений, чтения научно-учебной,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и научно-популярной литературы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(монолог-описание, монолог-повествование, монолог-рассуждение);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Выступать с сообщением на лингвистическую тему (в течение учебного года);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различные виды диалога: побуждение к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действию, обмен мнениями (в течение учебного года); Редактировать собственные тексты с опорой на знание норм современного русского литературного языка (в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течение учебного года);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«Прямая речь. Диалог» (РЭШ)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/6932/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/308645/</w:t>
            </w:r>
          </w:p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042D9B" w:rsidRPr="00C82DA2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 переработка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 с точки зрения его соответствия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основным признакам (наличие темы, главной мысли,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связи предложений, цельности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относительной законченности); с точки зрения 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функциональносмысловому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типу речи; его композиционных особенностей, количества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микротем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абзацев;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информационную переработку текста: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прочитанного текста (простой, сложный; назывной, вопросный) с целью дальнейшего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воспроизведения содержания текста в устной и письменной форме;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главную и второстепенную информацию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прослушанном и прочитанном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текст;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содержание прослушанного или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учебно-научного текста в виде таблицы, схемы, представлять содержание таблицы, схемы в виде текста;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тексты различных функционально-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речи (повествование, описание,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рассуждение); характеризовать особенности описания как типа речи;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текст-описание: устно и письменно описывать внешность человека, помещение, природу, местность, действие;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с опорой на картину, произведение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искусства, в том числе сочинения-миниатюры, классные сочинения;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11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57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 с точки зрения его соответствия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основным признакам (наличие темы, главной мысли,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связи предложений, цельности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относительной законченности); с точки зрения 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функциональносмысловому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типу речи; его композиционных особенностей, количества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микротем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абзацев;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информационную переработку текста: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прочитанного текста (простой, сложный; назывной, вопросный) с целью дальнейшего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воспроизведения содержания текста в устной и письменной форме;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главную и второстепенную информацию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прослушанном и прочитанном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текст;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содержание прослушанного или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учебно-научного текста в виде таблицы, схемы, представлять содержание таблицы, схемы в виде текста;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тексты различных функционально-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речи (повествование, описание,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рассуждение); характеризовать особенности описания как типа речи;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текст-описание: устно и письменно описывать внешность человека, помещение, природу, местность, действие;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с опорой на картину, произведение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искусства, в том числе сочинения-миниатюры, классные сочинения;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5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Виды описания.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 с точки зрения его соответствия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основным признакам (наличие темы, главной мысли,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связи предложений, цельности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относительной законченности); с точки зрения 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функциональносмысловому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типу речи; его композиционных особенностей, количества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микротем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абзацев;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информационную переработку текста: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прочитанного текста (простой, сложный; назывной, вопросный) с целью дальнейшего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воспроизведения содержания текста в устной и письменной форме;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главную и второстепенную информацию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прослушанном и прочитанном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текст;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содержание прослушанного или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учебно-научного текста в виде таблицы, схемы, представлять содержание таблицы, схемы в виде текста;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тексты различных функционально-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речи (повествование, описание,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рассуждение); характеризовать особенности описания как типа речи;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текст-описание: устно и письменно описывать внешность человека, помещение, природу, местность, действие;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с опорой на картину, произведение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искусства, в том числе сочинения-миниатюры, классные сочинения;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59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 с точки зрения его соответствия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основным признакам (наличие темы, главной мысли,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связи предложений, цельности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относительной законченности); с точки зрения 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функциональносмысловому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типу речи; его композиционных особенностей, количества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микротем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абзацев;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информационную переработку текста: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прочитанного текста (простой, сложный; назывной, вопросный) с целью дальнейшего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воспроизведения содержания текста в устной и письменной форме;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главную и второстепенную информацию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прослушанном и прочитанном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текст;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содержание прослушанного или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учебно-научного текста в виде таблицы, схемы, представлять содержание таблицы, схемы в виде текста;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тексты различных функционально-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речи (повествование, описание,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рассуждение); характеризовать особенности описания как типа речи;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текст-описание: устно и письменно описывать внешность человека, помещение, природу, местность, действие;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с опорой на картину, произведение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искусства, в том числе сочинения-миниатюры, классные сочинения;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042D9B" w:rsidRPr="00C82DA2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Официально деловой стиль. Жанры.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особенности официально-делового и научно-учебного стилей;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Перечислять требования к составлению словарной статьи и научного сообщения;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тексты разных стилей и жанров (рассказ; заявление, расписка; словарная статья, научное сообщение); Создавать тексты различных функционально-смысловых типов речи (повествование, описание) с опорой на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жизненный и читательский опыт;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«Стили литературного языка (научный, официально-деловой, публицистический)»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/7-</w:t>
            </w:r>
            <w:r w:rsidRPr="008F05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bpovtorenie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izuchennogo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-56-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klassahb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stili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literaturnogo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yazyka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nauchnyy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ofitsialno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delovoy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publitsisticheskiy</w:t>
            </w:r>
            <w:proofErr w:type="spellEnd"/>
          </w:p>
        </w:tc>
      </w:tr>
      <w:tr w:rsidR="00042D9B" w:rsidRPr="00C82DA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Научный стиль. Жанры.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особенности официально-делового и научно-учебного стилей;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Перечислять требования к составлению словарной статьи и научного сообщения;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тексты разных стилей и жанров (рассказ; заявление, расписка; словарная статья, научное сообщение); Создавать тексты различных функционально-смысловых типов речи (повествование, описание) с опорой на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жизненный и читательский опыт;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«Стили литературного языка (научный, официально-деловой, публицистический)»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/7-</w:t>
            </w:r>
            <w:r w:rsidRPr="008F05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bpovtorenie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izuchennogo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-56-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klassahb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stili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literaturnogo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yazyka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nauchnyy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ofitsialno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delovoy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publitsisticheskiy</w:t>
            </w:r>
            <w:proofErr w:type="spellEnd"/>
          </w:p>
        </w:tc>
      </w:tr>
      <w:tr w:rsidR="00042D9B">
        <w:trPr>
          <w:trHeight w:hRule="exact" w:val="32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6. СИСТЕМА ЯЗЫКА: ЛЕКСИКОЛОГИЯ.  КУЛЬТУРА  РЕЧИ.</w:t>
            </w:r>
          </w:p>
        </w:tc>
      </w:tr>
      <w:tr w:rsidR="00042D9B" w:rsidRPr="00C82DA2">
        <w:trPr>
          <w:trHeight w:hRule="exact" w:val="5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Группы лексики по происхождению.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их происхождения: исконно русские и заимствованные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их принадлежности к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активному или пассивному запасу: неологизмы,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устаревшие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историзмы и архаизмы;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профессионализмы, жаргонизмы;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стилистическую окраску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эпитеты, метафоры, олицетворения; понимать их основное коммуникативное назначение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эпитеты, метафоры, олицетворения;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тексте фразеологизмы, уметь определять их значение, речевую ситуацию употребления;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словоупотребления; использовать толковые словари;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 тексты с опорой на знание норм современного русского литературного языка;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уроков по теме «Лексика»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4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Активный и пассивный запас лексики.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их происхождения: исконно русские и заимствованные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их принадлежности к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активному или пассивному запасу: неологизмы,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устаревшие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историзмы и архаизмы;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профессионализмы, жаргонизмы;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стилистическую окраску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эпитеты, метафоры, олицетворения; понимать их основное коммуникативное назначение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эпитеты, метафоры, олицетворения;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тексте фразеологизмы, уметь определять их значение, речевую ситуацию употребления;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словоупотребления; использовать толковые словари;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 тексты с опорой на знание норм современного русского литературного языка;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уроков по теме «Лексика»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Лексика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точки зрения сферы употребления.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профессионализмы, жаргонизмы;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уроков по теме «Лексика»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Стилистическая окраска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 стилистическую окраску слова;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уроков по теме «Лексика»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Лексические средства выразительности.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словоупотребления; использовать толковые словари;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уроков по теме «Лексика»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41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Лексические словари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историзмы и архаизмы;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профессионализмы, жаргонизмы;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стилистическую окраску слова;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эпитеты, метафоры, олицетворения; понимать их основное коммуникативное назначение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художественном тексте;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эпитеты, метафоры, олицетворения;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тексте фразеологизмы, уметь определять их значение, речевую ситуацию употребления;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словоупотребления; использовать толковые словари;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 тексты с опорой на знание норм современного русского литературного языка;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уроков по теме «Лексика»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 w:rsidRPr="008F05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7. СИСТЕМА ЯЗЫКА: СЛОВООБРАЗОВАНИЕ.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Виды морфем.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формообразующие и словообразующие морфемы в слове; выделять производящую основу;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 w:rsidRPr="00C82DA2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способы образования слов в русском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r w:rsidRPr="008F05E3">
              <w:rPr>
                <w:lang w:val="ru-RU"/>
              </w:rPr>
              <w:br/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бессуффиксный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сложение, переход из одной части речи в другую);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слова, образованные разными способами;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морфемный и словообразовательный анализ слов;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«Слово предъявляет паспорт, или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ткуда приходят слова?»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/6-</w:t>
            </w:r>
            <w:r w:rsidRPr="008F05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spetskurs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volkova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slovo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pred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yavlyaet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pasport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ili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otkuda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prihodyat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slova</w:t>
            </w:r>
            <w:proofErr w:type="spellEnd"/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сложных и сложносокращённых 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проводить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анализ слов;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орфографический анализ сложных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сложносокращённых слов;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орфографический анализ слов с корнем 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ас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—-кос- с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чередо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ванием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 // о, слов с приставками пре- и при-;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 w:rsidRPr="008F05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8. СИСТЕМА ЯЗЫКА: МОРФОЛОГИЯ.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</w:p>
        </w:tc>
      </w:tr>
      <w:tr w:rsidR="00042D9B" w:rsidRPr="00C82DA2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особенности словообразования имён существительных;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орфоэпический анализ имён существительных (выявлять особенности произношения, постановки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 (в рамках изученного), анализировать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словоизменения имён существительных; Соблюдать нормы слитного и дефисного написания пол- и пол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у-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словами;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«Морфология и орфография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таблицах»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rubr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143-9231-4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abf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/83020/?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themcol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уроков по теме «Имя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существительное» для 6 класса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/13/6/ (РЭШ)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качественные, относительные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притяжательные имена прилагательные, степени сравнения качественных имён прилагательных;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особенности словообразования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орфоэпический анализ имён прилагательных, выявлять особенности произношения имён прилагательных, ударения (в рамках изученного);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орфографический анализ имён прилагательных с н и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нн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имён прилагательных с суффиксами -к- и -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сложных имён прилагательных;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морфологический анализ имён прилагательных;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«Морфология и орфография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таблицах»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rubr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143-9231-4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abf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themcol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уроков по теме «Имя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прилагательное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»д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6 класса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/13/6/ (РЭШ)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 w:rsidRPr="00C82DA2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числительное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числительные;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общее грамматическое значение имени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числительного;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количественные (целые, дробные,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собирательные) и порядковые имена числительные;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простые, сложные, составные имена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числительные;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Склонять числительные и характеризовать особенности склонения, словообразования и синтаксических функций числительных;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имён числительных в речи,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употребления в научных текстах, деловой речи;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примеры употребления собирательных имён числительных;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орфографический анализ имён числительных, в том числе написание ь в именах числительных; написание двойных согласных; слитное, раздельное, дефисное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числительных; написание окончаний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числительных;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морфологический анализ имён числительных;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«Морфология и орфография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таблицах»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rubr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143-9231-4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abf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themcol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уроков по теме «Имя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числительное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»д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6 класса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/13/6/ (РЭШ)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местоимения;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общее грамматическое значение местоимения; Различать разряды местоимений;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особенности склонения местоимений, словообразования местоимений, синтаксических функций местоимений, роли в речи;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примеры употребления местоимений с точки зрения соответствия требованиям русского речевого этикета;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примеры употребления местоимения 3-го лица с точки зрения соответствия смыслу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предшествующего текста;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небольшие тексты, где употребление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местоимения приводит к речевой ошибке (устранять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двусмысленность, неточность);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орфографический анализ местоимений с не и ни; Анализировать примеры слитного, раздельного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дефисного написания местоимения;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морфологический анализ местоимений;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«Морфология и орфография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таблицах»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rubr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143-9231-4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abf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themcol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уроков по теме «Местоимение» для 6 класса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/13/6/ (РЭШ)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  <w:tr w:rsidR="00042D9B" w:rsidRPr="00C82DA2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переходные и непереходные глаголы;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разноспрягаемые глаголы;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наклонение глагола, значение глаголов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изъявительном, условном и повелительном наклонении; Различать безличные и личные глаголы;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примеры использования личных глаголов в безличном значении;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орфографический анализ глаголов с ь в формах повелительного наклонения;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правописания глаголов с изученными орфограммами;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морфологический анализ глаголов;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«Морфология и орфография 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таблицах»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rubr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143-9231-4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bbb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abf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0-0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themcol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уроков по теме «Глагол» для 6 класса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/13/6/ (РЭШ)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 «Русский язык» 6 класс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04"/>
        <w:gridCol w:w="4178"/>
        <w:gridCol w:w="1020"/>
        <w:gridCol w:w="3424"/>
      </w:tblGrid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9. ПОВТОРЕНИЕ</w:t>
            </w:r>
          </w:p>
        </w:tc>
      </w:tr>
      <w:tr w:rsidR="00042D9B" w:rsidRPr="00C82DA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«Обучающие тесты по русскому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языку» 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F05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rubr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/5593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151-7570-42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afc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4-266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38224698/83308/?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</w:t>
            </w: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themcol</w:t>
            </w:r>
            <w:proofErr w:type="spellEnd"/>
          </w:p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 w:rsidRPr="00C82DA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042D9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  <w:tr w:rsidR="00042D9B">
        <w:trPr>
          <w:trHeight w:hRule="exact" w:val="520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76" w:line="220" w:lineRule="exact"/>
      </w:pPr>
    </w:p>
    <w:p w:rsidR="00042D9B" w:rsidRPr="0011314A" w:rsidRDefault="0011314A">
      <w:pPr>
        <w:autoSpaceDE w:val="0"/>
        <w:autoSpaceDN w:val="0"/>
        <w:spacing w:after="282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1"/>
        </w:rPr>
        <w:t xml:space="preserve">   </w:t>
      </w:r>
      <w:r w:rsidR="0048549A">
        <w:rPr>
          <w:rFonts w:ascii="Times New Roman" w:eastAsia="Times New Roman" w:hAnsi="Times New Roman"/>
          <w:b/>
          <w:color w:val="000000"/>
          <w:sz w:val="21"/>
          <w:lang w:val="ru-RU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434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Количество часов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изучения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71" w:lineRule="auto"/>
              <w:ind w:left="64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контроля</w:t>
            </w:r>
          </w:p>
        </w:tc>
      </w:tr>
      <w:tr w:rsidR="00042D9B">
        <w:trPr>
          <w:trHeight w:hRule="exact" w:val="73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всего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контрольные работы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9B" w:rsidRDefault="00042D9B"/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Русский язык — язык межнационального общения.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Понятие о литературном языке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Повторение изученного в 5 классе. Смысловой,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речеведческий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, языковой анализ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изученного в 5 классе Употребление Ь и Ъ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изученного в 5 классе.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Правописание корней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2C16EE" w:rsidRDefault="002C16EE">
            <w:pPr>
              <w:rPr>
                <w:lang w:val="ru-RU"/>
              </w:rPr>
            </w:pPr>
            <w:r>
              <w:rPr>
                <w:lang w:val="ru-RU"/>
              </w:rPr>
              <w:t>7.09.2022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4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изученного в 5 классе. Правописание приставок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изученного в 5 классе. Правописание суффиксов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изученного в 5 классе. Слитное и раздельное написание не с глаголами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Изложение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720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Кр№1 Входная контрольная работа (диктант с заданием)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Диктант;</w:t>
            </w:r>
          </w:p>
        </w:tc>
      </w:tr>
      <w:tr w:rsidR="00042D9B">
        <w:trPr>
          <w:trHeight w:hRule="exact" w:val="14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288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Виды речи. Монолог и диалог.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</w:rPr>
              <w:t>Монолог-описание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2C16EE" w:rsidRDefault="002C16EE">
            <w:pPr>
              <w:rPr>
                <w:lang w:val="ru-RU"/>
              </w:rPr>
            </w:pPr>
            <w:r>
              <w:rPr>
                <w:lang w:val="ru-RU"/>
              </w:rPr>
              <w:t>14.09.2022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98" w:right="556" w:bottom="74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8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Монолог- повествование.Монолог-рассуждение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Сообщение на лингвистическую тему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3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2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Текст, его основные признаки 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композиционные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  <w:p w:rsidR="00042D9B" w:rsidRDefault="008F05E3">
            <w:pPr>
              <w:autoSpaceDE w:val="0"/>
              <w:autoSpaceDN w:val="0"/>
              <w:spacing w:before="6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Абзац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432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Способы связи предложений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Последовательная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параллельная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связь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576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Способы связи предложений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Параллельная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связь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2C16EE" w:rsidRDefault="002C16EE">
            <w:pPr>
              <w:rPr>
                <w:lang w:val="ru-RU"/>
              </w:rPr>
            </w:pPr>
            <w:r>
              <w:rPr>
                <w:lang w:val="ru-RU"/>
              </w:rPr>
              <w:t>21.09.2022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Лексические средства связи предложений в тексте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0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Морфологические средства связи предложений в тексте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Языковые средства выразительности в тексте (в рамках изученного)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Главная и второстепенная информация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4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Простой план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Сложный план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2C16EE" w:rsidRDefault="002C16EE">
            <w:pPr>
              <w:rPr>
                <w:lang w:val="ru-RU"/>
              </w:rPr>
            </w:pPr>
            <w:r>
              <w:rPr>
                <w:lang w:val="ru-RU"/>
              </w:rPr>
              <w:t>28.09.2022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Назывной план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344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Вопросный план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30.09.2022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Пересказ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Описание как тип речи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04.10.2022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3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Описание внешности человека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05.10.2022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864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Сочинение, включающее описание внешности 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Практикум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2C16EE" w:rsidRDefault="002C16EE">
            <w:pPr>
              <w:rPr>
                <w:lang w:val="ru-RU"/>
              </w:rPr>
            </w:pPr>
            <w:r>
              <w:rPr>
                <w:lang w:val="ru-RU"/>
              </w:rPr>
              <w:t xml:space="preserve"> 5.10.2022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Описание помещения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Сочинение, включающее описание помещения.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Описание природы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Сочинение, включающее описание природы.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Описание местности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Сочинение, включающее описание местности.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2C16EE" w:rsidRDefault="002C16EE">
            <w:pPr>
              <w:rPr>
                <w:lang w:val="ru-RU"/>
              </w:rPr>
            </w:pPr>
            <w:r>
              <w:rPr>
                <w:lang w:val="ru-RU"/>
              </w:rPr>
              <w:t>12.10.2022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Описание действий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84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Сочинение, включающее описание действий.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43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Сочинение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Сочинение;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Особенности официально-делового стиля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72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Жанры официально-деловогостиля. Заявление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2" w:right="72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Жанры официально-деловогостиля. Расписка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 xml:space="preserve"> 19.10.2022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71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Особенности научного стиля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46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Разграничение текстов делового и научного стиля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Жанры научного стиля.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Научное сообщение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Научное сообщение на лингвистическую тему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6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Жанры научного стиля.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26.10.2022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11314A">
            <w:pPr>
              <w:autoSpaceDE w:val="0"/>
              <w:autoSpaceDN w:val="0"/>
              <w:spacing w:before="86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Создание словарной статьи.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Практикум (мини-проект)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26.10.2022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Смысловой анализ текста официально-делового стил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я(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расписка, заявление)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90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Смысловой анализ текста научного стиля (научное сообщение)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28.10.2022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4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Смысловой анализ текста художественного стиля(рассказ)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Лексика русского языка сточки зрения её происхождения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Лексика русского языка сточки зрения её происхождения.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Заимствованные слова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9.11.2022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Лексика русского языка с точки зрения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принадлежности к активному и пассивному запасу.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Устаревшие слова.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Историзмы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71" w:lineRule="auto"/>
              <w:ind w:left="62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Лексика русского языка с точки зрения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принадлежности к активному и пассивному запасу.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Устаревшие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Архаизмы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Лексика русского языка с точки зрения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принадлежности к активному и пассивному запасу.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Неологизмы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804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Лексика русского языка сточки зрения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сферы употребления.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Общеупотребительные слова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Слова ограниченной сферы употребления. Диалектизмы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Слова ограниченной сферы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употребления.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Профессионализмы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16.11.2022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Слова ограниченной сферы употребления. Термины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4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Слова ограниченной сферы употребления. Жаргонизмы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Стилистические пласты лексики: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стилистически нейтральная, высокая лексика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6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10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Стилистические пласты лексики: сниженная лексика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22.11.2022 ;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Лексический анализ слова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Фразеологизмы. Их признакии значение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23.11.2022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4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Изложение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Изложение;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Употребление лексических средств в соответствии с ситуацией общения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042D9B">
        <w:trPr>
          <w:trHeight w:hRule="exact" w:val="7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Лексические словари. Виды лексических словарей.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Словарная статья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042D9B"/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100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221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83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Оценка своей и чужой речи с точки зрения точного,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уместного и выразительного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словоупотребления.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Лексические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ошибки,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связанные с нарушением точного словоупотребления.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Использование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толковых словарей в процессе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редактирования текста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 w:rsidTr="0011314A">
        <w:trPr>
          <w:trHeight w:hRule="exact" w:val="118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Эпитет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30.11.2022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11314A">
            <w:pPr>
              <w:autoSpaceDE w:val="0"/>
              <w:autoSpaceDN w:val="0"/>
              <w:spacing w:before="86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 w:rsidTr="0011314A">
        <w:trPr>
          <w:trHeight w:hRule="exact" w:val="12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Метафора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30.11.2022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Олицетворение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720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Кр№2 Контрольная работа по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теме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"Лексикология и фразеология"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71" w:lineRule="auto"/>
              <w:ind w:left="62" w:right="720"/>
            </w:pP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Морфемика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словообразование как разделы лингвистики.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 w:rsidTr="0011314A">
        <w:trPr>
          <w:trHeight w:hRule="exact" w:val="128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Формообразующие и словообразующие морфемы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06.12.2022 </w:t>
            </w:r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81" w:lineRule="auto"/>
              <w:ind w:left="138" w:right="144" w:hanging="13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 w:rsidTr="0011314A">
        <w:trPr>
          <w:trHeight w:hRule="exact" w:val="12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Производящая основа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432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Приставочный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способ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7.12.2022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Суффиксальный способ образования слов в русском языке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Приставочно-суффиксальный способ образования слов в русском языке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376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Бессуффиксный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способ образования слов в русском языке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Сложение как способ словообразования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Переход из одной части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речив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другую как способ словообразования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right="1584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14.12.2022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4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Сочинение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Сочинение;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Особенности словообразования имён существительных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Правописание приставки ПРЕ-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Правописание приставки ПРИ-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296"/>
              <w:rPr>
                <w:lang w:val="ru-RU"/>
              </w:rPr>
            </w:pP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№3 Контрольная работа по теме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"Словообразование"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21.12.2022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6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Морфология как раздел лингвистики. Части речи в русском языке. Части речи и члены предложения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22.12.2022 </w:t>
            </w:r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Имя существительное как часть речи (повторение изученного в 5 </w:t>
            </w:r>
            <w:r w:rsidRPr="008F05E3">
              <w:rPr>
                <w:lang w:val="ru-RU"/>
              </w:rPr>
              <w:br/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кл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.)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.М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орфологический анализ имени существительного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78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51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Особенности словообразования имён существительных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Нормы произношения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Нормы словоизменения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существительных в именительном падеже множественного числа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Нормы словоизменения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2" w:right="288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Нормы словоизменения сложных имён существительных с первой частью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ПОЛ-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29.12.2022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употребления несклоняемых имён существительных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Нормы словоизменения существительных общего рода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Нормы слитного и дефисного написания ПО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Л-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ПОЛУ- со словами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11.01.2023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0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71" w:lineRule="auto"/>
              <w:ind w:left="136" w:hanging="13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№4 Контрольный диктант по теме "Имя существительное"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 грамматическим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заданием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60790">
            <w:pPr>
              <w:autoSpaceDE w:val="0"/>
              <w:autoSpaceDN w:val="0"/>
              <w:spacing w:before="86" w:after="0" w:line="262" w:lineRule="auto"/>
              <w:ind w:left="508" w:right="720" w:hanging="5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  </w:t>
            </w:r>
            <w:r w:rsidR="008F05E3"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Качественные имена прилагательные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904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5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Относительные имена прилагательные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Притяжательные имена прилагательные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Степени сравнения качественных имён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прилагательных.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Сравнительная степень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18.01.2023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508" w:right="432" w:hanging="5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Степени сравнения качественных имён прилагательных.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Превосходная степень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Словообразование имён прилагательных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Морфологический анализ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прилагательных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15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Правописание Н и НН в именах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90" w:after="0" w:line="262" w:lineRule="auto"/>
              <w:ind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Правописание Н и НН в именах </w:t>
            </w:r>
            <w:r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прилагательных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закрепление).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43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Сочинение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25.01.2023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Правописание суффиксов 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-К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-и -СК- имён прилагательных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Правописание сложных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прилагательных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8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Правописание сложных имён </w:t>
            </w:r>
            <w:r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прилагательных(закрепление).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868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autoSpaceDE w:val="0"/>
              <w:autoSpaceDN w:val="0"/>
              <w:spacing w:before="86" w:after="0" w:line="271" w:lineRule="auto"/>
              <w:ind w:left="201" w:right="720" w:hanging="201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произношения имен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прилагательных, нормы постановки ударения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31.01.2023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left="201"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Обобщение изученного по теме "Имя 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прилагательное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№5 Контрольная работа по теме " Имя прилагательное"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Имя числительное как часть речи. Общее грамматическое значение имени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числительного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119.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Синтаксические функции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 w:rsidRPr="008F05E3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left="201" w:right="288" w:hanging="14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Разряды имён числительных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значению.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Количественные числительные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04.02.2023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/>
              <w:ind w:left="138" w:right="144" w:hanging="13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Письменный контроль;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Устный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Разряды имён числительных по значению. Порядковые числительные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Разряды имён числительных по строению: простые,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сложные,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составные.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Словообразование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Склонение количественных 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8.02.2023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Склонение порядковых имён числительных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6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136" w:right="288" w:hanging="13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Количественные числительные. Разряды количественных числительных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(целые,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дробные, собирательные)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720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126. Числительные,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обозначающие целые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числа,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их склонение, правописание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76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Дробные числительные, их склонение,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правописание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Собирательныечислительные, их склонение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 w:rsidTr="0011314A">
        <w:trPr>
          <w:trHeight w:hRule="exact" w:val="130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129.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 w:rsidP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left="201" w:right="57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Нормы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употребления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собирательных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числительных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15.02.2023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81" w:lineRule="auto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4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Сочинение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Сочинение;</w:t>
            </w:r>
          </w:p>
        </w:tc>
      </w:tr>
      <w:tr w:rsidR="00042D9B" w:rsidTr="0011314A">
        <w:trPr>
          <w:trHeight w:hRule="exact" w:val="126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Нормы словообразование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17.02.2023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11314A">
            <w:pPr>
              <w:autoSpaceDE w:val="0"/>
              <w:autoSpaceDN w:val="0"/>
              <w:spacing w:before="86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6"/>
              </w:tabs>
              <w:autoSpaceDE w:val="0"/>
              <w:autoSpaceDN w:val="0"/>
              <w:spacing w:before="84" w:after="0" w:line="262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Особенности употребления числительных в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научных текстах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6"/>
              </w:tabs>
              <w:autoSpaceDE w:val="0"/>
              <w:autoSpaceDN w:val="0"/>
              <w:spacing w:before="86" w:after="0" w:line="262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Особенности употребления числительных в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деловой речи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Устное научное сообщение -представление содержания таблиц и схем в виде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текста,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содержащего имена числительные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 w:rsidP="00860790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left="201" w:right="1152" w:hanging="14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Морфологический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числительных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Написание ь в именах 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6"/>
              </w:tabs>
              <w:autoSpaceDE w:val="0"/>
              <w:autoSpaceDN w:val="0"/>
              <w:spacing w:before="86" w:after="0" w:line="262" w:lineRule="auto"/>
              <w:ind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Написание двойных согласных в именах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6"/>
              </w:tabs>
              <w:autoSpaceDE w:val="0"/>
              <w:autoSpaceDN w:val="0"/>
              <w:spacing w:before="86" w:after="0" w:line="262" w:lineRule="auto"/>
              <w:ind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Слитное, раздельное, дефисное написание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28.02.2023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34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139.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Нормы правописания окончаний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140.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Орфографический анализ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числительных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141.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Обобщение изученного по теме "Имя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числительное"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6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142.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№6 Контрольная работа по теме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"Имя числительное"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03.03.2023 </w:t>
            </w:r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11314A">
            <w:pPr>
              <w:autoSpaceDE w:val="0"/>
              <w:autoSpaceDN w:val="0"/>
              <w:spacing w:before="86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 w:rsidR="008F05E3">
              <w:br/>
            </w:r>
            <w:proofErr w:type="spellStart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tabs>
                <w:tab w:val="left" w:pos="201"/>
              </w:tabs>
              <w:autoSpaceDE w:val="0"/>
              <w:autoSpaceDN w:val="0"/>
              <w:spacing w:before="86" w:after="0" w:line="262" w:lineRule="auto"/>
              <w:ind w:left="59" w:right="43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Местоимение как часть речи. Общее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грамматическое значение </w:t>
            </w:r>
            <w:r w:rsid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     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местоимений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04.03.2023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144.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Синтаксические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местоимений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4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145.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Разряды местоимений.Личные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местоимения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2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8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Употребление местоимений в соответствии с требованиями русского речевого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этикета.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Этикет. Употребление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местоимения 3-го лица в соответствии со смыслом предшествующего текста.</w:t>
            </w:r>
          </w:p>
          <w:p w:rsidR="00042D9B" w:rsidRPr="008F05E3" w:rsidRDefault="008F05E3">
            <w:pPr>
              <w:autoSpaceDE w:val="0"/>
              <w:autoSpaceDN w:val="0"/>
              <w:spacing w:before="62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Редактирование текстов,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устранение в них двусмысленности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,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неточности, связанных с неверно употреблённым местоимением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Возвратное местоимение себя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 w:rsidTr="008F05E3">
        <w:trPr>
          <w:trHeight w:hRule="exact" w:val="151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148.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autoSpaceDE w:val="0"/>
              <w:autoSpaceDN w:val="0"/>
              <w:spacing w:before="86" w:after="0"/>
              <w:ind w:left="201" w:right="10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Притяжательные местоимения. Употребление притяжательных местоимений как средства связи предложений в тексте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71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Указательные местоимения.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Употребление указательных местоимений как средства связи предложений в тексте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328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Определительные местоимения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Вопросительные местоимения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Относительные местоимения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Изложение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Неопределённые местоимения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Отрицательные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местоимения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 w:rsidTr="008F05E3">
        <w:trPr>
          <w:trHeight w:hRule="exact" w:val="15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autoSpaceDE w:val="0"/>
              <w:autoSpaceDN w:val="0"/>
              <w:spacing w:before="84" w:after="0"/>
              <w:ind w:left="201" w:right="720" w:hanging="14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правописания местоимений: правописание местоимений с НЕ и НИ;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слитное, раздельное и дефисное написание местоимений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23.03.2023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Словообразование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местоимений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Морфологический анализ местоимений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24.03.2023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159.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Глагол как часть реч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обобщение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изученного в 5классе)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04.04.2023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Глагол как часть реч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обобщение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изученного в 5классе).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05.04.2023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85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Словообразование глаголов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5.04.2023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Переходные и непереходные глаголы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Переходные и непереходные глаголы.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Возвратные глаголы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Возвратные глаголы.Практикум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166.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Спряжение глагола(повторение) Практикум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Разноспрягаемые глаголы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12.04.2023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Разноспрягаемые глаголы(закрепление).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136" w:hanging="136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Практикум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4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Наклонение глагола.Изъявительное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наклонение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6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Изъявительное наклонение(закрепление).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Условное наклонение глагола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19.04.2023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 w:rsidRPr="008F05E3" w:rsidTr="008F05E3">
        <w:trPr>
          <w:trHeight w:hRule="exact" w:val="73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10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Условное наклонение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глагол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закрепление).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20.04.2023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Практическая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работа;</w:t>
            </w:r>
          </w:p>
        </w:tc>
      </w:tr>
    </w:tbl>
    <w:p w:rsidR="00042D9B" w:rsidRPr="008F05E3" w:rsidRDefault="00042D9B">
      <w:pPr>
        <w:autoSpaceDE w:val="0"/>
        <w:autoSpaceDN w:val="0"/>
        <w:spacing w:after="0" w:line="14" w:lineRule="exact"/>
        <w:rPr>
          <w:lang w:val="ru-RU"/>
        </w:rPr>
      </w:pP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84" w:right="556" w:bottom="35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 w:rsidRPr="008F05E3">
        <w:trPr>
          <w:trHeight w:hRule="exact" w:val="4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175.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Изложение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21.04.2023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Изложение;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176.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Повелительное наклонение г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лагола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4" w:after="0" w:line="262" w:lineRule="auto"/>
              <w:ind w:right="720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Повелительное наклонение глагола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(закрепление)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4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7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tabs>
                <w:tab w:val="left" w:pos="59"/>
              </w:tabs>
              <w:autoSpaceDE w:val="0"/>
              <w:autoSpaceDN w:val="0"/>
              <w:spacing w:before="90" w:after="0" w:line="262" w:lineRule="auto"/>
              <w:ind w:right="129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№7 Контрольная работа по </w:t>
            </w:r>
            <w:r w:rsidRPr="008F05E3"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теме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"Наклонения глагола"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9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DD6E1E" w:rsidP="00DD6E1E">
            <w:pPr>
              <w:autoSpaceDE w:val="0"/>
              <w:autoSpaceDN w:val="0"/>
              <w:spacing w:before="86" w:after="0" w:line="271" w:lineRule="auto"/>
              <w:ind w:left="201" w:right="288" w:hanging="65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       Использование</w:t>
            </w:r>
            <w:r w:rsidR="008F05E3"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Ь как показателя </w:t>
            </w:r>
            <w:r w:rsidR="008F05E3" w:rsidRPr="008F05E3">
              <w:rPr>
                <w:lang w:val="ru-RU"/>
              </w:rPr>
              <w:br/>
            </w:r>
            <w:r w:rsidR="008F05E3"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грамматической формы повелительного наклонения глагола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26.04.2023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autoSpaceDE w:val="0"/>
              <w:autoSpaceDN w:val="0"/>
              <w:spacing w:before="88" w:after="0" w:line="271" w:lineRule="auto"/>
              <w:ind w:left="59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Использование Ь как показателя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грамматической формы повелительного наклонения глагола.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Сочинение-миниатюра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0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182.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90" w:after="0" w:line="271" w:lineRule="auto"/>
              <w:ind w:left="136" w:right="144" w:hanging="13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образования форм повелительного наклонения глагола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(закрепление)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29.04.2023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9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right="720"/>
              <w:jc w:val="center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Употребление одного наклонения в значении другого. 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ударения в глагольных формах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0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autoSpaceDE w:val="0"/>
              <w:autoSpaceDN w:val="0"/>
              <w:spacing w:before="88" w:after="0" w:line="271" w:lineRule="auto"/>
              <w:ind w:left="59" w:right="1152" w:hanging="59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ударения в глагольных формах.</w:t>
            </w:r>
            <w:r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Практикум. Работа с орфоэпическим словарём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3.05.2023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186.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6"/>
              </w:tabs>
              <w:autoSpaceDE w:val="0"/>
              <w:autoSpaceDN w:val="0"/>
              <w:spacing w:before="86" w:after="0" w:line="262" w:lineRule="auto"/>
              <w:ind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словоизменения глаголов (глаголы,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не имеющие формы 1 л. ед. ч.)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04.05.2023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autoSpaceDE w:val="0"/>
              <w:autoSpaceDN w:val="0"/>
              <w:spacing w:before="88" w:after="0" w:line="271" w:lineRule="auto"/>
              <w:ind w:left="201" w:right="144" w:hanging="14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словоизменения глаголов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(поласкает -полощет, брызгает -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брызжети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т. п.)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05.05.2023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F05E3">
            <w:pPr>
              <w:tabs>
                <w:tab w:val="left" w:pos="201"/>
              </w:tabs>
              <w:autoSpaceDE w:val="0"/>
              <w:autoSpaceDN w:val="0"/>
              <w:spacing w:before="86" w:after="0" w:line="262" w:lineRule="auto"/>
              <w:ind w:right="10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словоизменения глаголов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(обобщение)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77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189.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100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Видо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-временная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соотнесённость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глагольных форм в тексте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0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autoSpaceDE w:val="0"/>
              <w:autoSpaceDN w:val="0"/>
              <w:spacing w:before="86" w:after="0" w:line="271" w:lineRule="auto"/>
              <w:ind w:left="201" w:right="1008" w:hanging="14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Видо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-временная соотнесённость глагольных форм в тексте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(закрепление)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10.05.2023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Морфологический анализ глагола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86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Морфологический анализ глагола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(закрепление)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.П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autoSpaceDE w:val="0"/>
              <w:autoSpaceDN w:val="0"/>
              <w:spacing w:before="86" w:after="0" w:line="271" w:lineRule="auto"/>
              <w:ind w:left="201" w:right="144" w:hanging="283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Орфографический анализ глаголов с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орфограммам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обобщение изученного в 5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6" w:after="0" w:line="262" w:lineRule="auto"/>
              <w:ind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Орфографический анализ глаголов с Ь в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формах повелительного наклонения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autoSpaceDE w:val="0"/>
              <w:autoSpaceDN w:val="0"/>
              <w:spacing w:before="90" w:after="0" w:line="271" w:lineRule="auto"/>
              <w:ind w:left="201"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Нормы правописания глаголов с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изученными орфограммами (обобщение изученного в 6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90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Орфографический анализ глагола.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Практикум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 w:rsidTr="00860790">
        <w:trPr>
          <w:trHeight w:hRule="exact" w:val="94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tabs>
                <w:tab w:val="left" w:pos="201"/>
              </w:tabs>
              <w:autoSpaceDE w:val="0"/>
              <w:autoSpaceDN w:val="0"/>
              <w:spacing w:before="88" w:after="0" w:line="262" w:lineRule="auto"/>
              <w:ind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№8 Контрольный диктант по</w:t>
            </w:r>
            <w:r w:rsid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теме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"Глагол" с грамматическим заданием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136"/>
              </w:tabs>
              <w:autoSpaceDE w:val="0"/>
              <w:autoSpaceDN w:val="0"/>
              <w:spacing w:before="86" w:after="0" w:line="262" w:lineRule="auto"/>
              <w:ind w:right="288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Повторение. Лексикология. Фразеология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(повторение 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изученного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в 6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 w:rsidRPr="00860790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199.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Повторение.</w:t>
            </w:r>
          </w:p>
          <w:p w:rsidR="00042D9B" w:rsidRPr="008F05E3" w:rsidRDefault="008F05E3">
            <w:pPr>
              <w:autoSpaceDE w:val="0"/>
              <w:autoSpaceDN w:val="0"/>
              <w:spacing w:before="62" w:after="0" w:line="262" w:lineRule="auto"/>
              <w:ind w:left="62"/>
              <w:rPr>
                <w:lang w:val="ru-RU"/>
              </w:rPr>
            </w:pPr>
            <w:proofErr w:type="spell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Морфемика</w:t>
            </w:r>
            <w:proofErr w:type="spell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</w:t>
            </w:r>
            <w:r w:rsid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Словообразование.</w:t>
            </w:r>
            <w:r w:rsid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Орфография (повторение изученного в 6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20.05.2023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6" w:after="0"/>
              <w:ind w:left="138" w:right="144" w:hanging="138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Письменный контроль; </w:t>
            </w:r>
            <w:r w:rsidRPr="00860790">
              <w:rPr>
                <w:lang w:val="ru-RU"/>
              </w:rPr>
              <w:br/>
            </w: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Устный </w:t>
            </w:r>
            <w:r w:rsidRPr="00860790">
              <w:rPr>
                <w:lang w:val="ru-RU"/>
              </w:rPr>
              <w:br/>
            </w: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опрос;</w:t>
            </w:r>
          </w:p>
        </w:tc>
      </w:tr>
      <w:tr w:rsidR="00042D9B">
        <w:trPr>
          <w:trHeight w:hRule="exact" w:val="16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200.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tabs>
                <w:tab w:val="left" w:pos="508"/>
              </w:tabs>
              <w:autoSpaceDE w:val="0"/>
              <w:autoSpaceDN w:val="0"/>
              <w:spacing w:before="88" w:after="0" w:line="262" w:lineRule="auto"/>
              <w:ind w:right="576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Повторение. Морфологи</w:t>
            </w:r>
            <w:proofErr w:type="gramStart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я(</w:t>
            </w:r>
            <w:proofErr w:type="gramEnd"/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повторение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изученного в 6классе)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60790" w:rsidRDefault="008F05E3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86079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64064A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23.05.2023 </w:t>
            </w:r>
            <w:r w:rsidR="008F05E3"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81" w:lineRule="auto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13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8" w:after="0"/>
              <w:ind w:left="62" w:right="144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Повторение. Орфография. Правописание имён существительных, имён </w:t>
            </w:r>
            <w:r w:rsidRPr="008F05E3">
              <w:rPr>
                <w:lang w:val="ru-RU"/>
              </w:rPr>
              <w:br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прилагательных (повторение изученного в 6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8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418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8"/>
        <w:gridCol w:w="4130"/>
        <w:gridCol w:w="644"/>
        <w:gridCol w:w="1430"/>
        <w:gridCol w:w="1470"/>
        <w:gridCol w:w="1090"/>
        <w:gridCol w:w="1388"/>
      </w:tblGrid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202.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Повторение. Орфография. Правописание имён числительных, местоимений, глаголов (повторение изученного в 6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64064A" w:rsidRDefault="0064064A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;</w:t>
            </w:r>
          </w:p>
        </w:tc>
      </w:tr>
      <w:tr w:rsidR="00042D9B">
        <w:trPr>
          <w:trHeight w:hRule="exact" w:val="7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203.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Кр №9. Итоговая контрольная работа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tabs>
                <w:tab w:val="left" w:pos="138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работа;</w:t>
            </w:r>
          </w:p>
        </w:tc>
      </w:tr>
      <w:tr w:rsidR="00042D9B">
        <w:trPr>
          <w:trHeight w:hRule="exact" w:val="132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204.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 w:rsidP="00860790">
            <w:pPr>
              <w:tabs>
                <w:tab w:val="left" w:pos="201"/>
              </w:tabs>
              <w:autoSpaceDE w:val="0"/>
              <w:autoSpaceDN w:val="0"/>
              <w:spacing w:before="86" w:after="0" w:line="262" w:lineRule="auto"/>
              <w:ind w:right="720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Повторение. Текст. Анализ текста </w:t>
            </w:r>
            <w:r w:rsidRPr="008F05E3">
              <w:rPr>
                <w:lang w:val="ru-RU"/>
              </w:rPr>
              <w:tab/>
            </w: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(повторение изученного в 6 классе)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26.05.2023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/>
              <w:ind w:left="138" w:right="144" w:hanging="13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опрос;</w:t>
            </w:r>
          </w:p>
        </w:tc>
      </w:tr>
      <w:tr w:rsidR="00042D9B">
        <w:trPr>
          <w:trHeight w:hRule="exact" w:val="712"/>
        </w:trPr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Pr="008F05E3" w:rsidRDefault="008F05E3">
            <w:pPr>
              <w:autoSpaceDE w:val="0"/>
              <w:autoSpaceDN w:val="0"/>
              <w:spacing w:before="86" w:after="0" w:line="262" w:lineRule="auto"/>
              <w:ind w:left="62" w:right="1152"/>
              <w:rPr>
                <w:lang w:val="ru-RU"/>
              </w:rPr>
            </w:pPr>
            <w:r w:rsidRPr="008F05E3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</w:t>
            </w: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2D9B" w:rsidRDefault="008F05E3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</w:t>
            </w:r>
          </w:p>
        </w:tc>
      </w:tr>
    </w:tbl>
    <w:p w:rsidR="00042D9B" w:rsidRDefault="00042D9B">
      <w:pPr>
        <w:autoSpaceDE w:val="0"/>
        <w:autoSpaceDN w:val="0"/>
        <w:spacing w:after="0" w:line="14" w:lineRule="exact"/>
      </w:pPr>
    </w:p>
    <w:p w:rsidR="00042D9B" w:rsidRDefault="00042D9B">
      <w:pPr>
        <w:sectPr w:rsidR="00042D9B">
          <w:pgSz w:w="11900" w:h="16840"/>
          <w:pgMar w:top="284" w:right="556" w:bottom="144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042D9B" w:rsidRDefault="00042D9B">
      <w:pPr>
        <w:autoSpaceDE w:val="0"/>
        <w:autoSpaceDN w:val="0"/>
        <w:spacing w:after="78" w:line="220" w:lineRule="exact"/>
      </w:pPr>
    </w:p>
    <w:p w:rsidR="00042D9B" w:rsidRDefault="008F05E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42D9B" w:rsidRDefault="008F05E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42D9B" w:rsidRPr="008F05E3" w:rsidRDefault="008F05E3">
      <w:pPr>
        <w:autoSpaceDE w:val="0"/>
        <w:autoSpaceDN w:val="0"/>
        <w:spacing w:before="166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Баранов М.Т.,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6 класс/</w:t>
      </w:r>
    </w:p>
    <w:p w:rsidR="00042D9B" w:rsidRPr="008F05E3" w:rsidRDefault="008F05E3">
      <w:pPr>
        <w:autoSpaceDE w:val="0"/>
        <w:autoSpaceDN w:val="0"/>
        <w:spacing w:before="70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</w:t>
      </w:r>
    </w:p>
    <w:p w:rsidR="00042D9B" w:rsidRPr="008F05E3" w:rsidRDefault="008F05E3">
      <w:pPr>
        <w:autoSpaceDE w:val="0"/>
        <w:autoSpaceDN w:val="0"/>
        <w:spacing w:before="262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42D9B" w:rsidRPr="008F05E3" w:rsidRDefault="00F4509C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="008F05E3"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литературе для 5-9 классов / </w:t>
      </w:r>
      <w:proofErr w:type="spellStart"/>
      <w:r w:rsidR="008F05E3" w:rsidRPr="008F05E3">
        <w:rPr>
          <w:rFonts w:ascii="Times New Roman" w:eastAsia="Times New Roman" w:hAnsi="Times New Roman"/>
          <w:color w:val="000000"/>
          <w:sz w:val="24"/>
          <w:lang w:val="ru-RU"/>
        </w:rPr>
        <w:t>В.Я.Коровина</w:t>
      </w:r>
      <w:proofErr w:type="spellEnd"/>
      <w:r w:rsidR="008F05E3"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др., М.: Просвещение, 2014. 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2. Егорова Н.В. Универсальные поурочные разработки по литературе. 6 класс. - М: ВАКО, 2018.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3. Фонохрестоматия для учебника литературы 6 класс (Мультимедийные пособия)</w:t>
      </w:r>
    </w:p>
    <w:p w:rsidR="00042D9B" w:rsidRPr="008F05E3" w:rsidRDefault="008F05E3">
      <w:pPr>
        <w:autoSpaceDE w:val="0"/>
        <w:autoSpaceDN w:val="0"/>
        <w:spacing w:before="598"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CD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Большая энциклопедия Кирилла и </w:t>
      </w:r>
      <w:proofErr w:type="spellStart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, 2008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издательства «Просвещение»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spbappo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АППО СПб, раздел «В помощь учителю литературы»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— электронные словари онлайн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сайт «Культура письменной речи»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rusfolk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chat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Русский фольклор</w:t>
      </w:r>
    </w:p>
    <w:p w:rsidR="00042D9B" w:rsidRPr="008F05E3" w:rsidRDefault="008F05E3" w:rsidP="00F4509C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pogovorka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Пословицы и поговорки</w:t>
      </w:r>
    </w:p>
    <w:p w:rsidR="00F4509C" w:rsidRDefault="008F05E3" w:rsidP="00F4509C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old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russian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chat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Древнерусская литература</w:t>
      </w:r>
    </w:p>
    <w:p w:rsidR="00F4509C" w:rsidRDefault="008F05E3" w:rsidP="00F4509C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klassika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Библиотека классической русской литературы</w:t>
      </w:r>
    </w:p>
    <w:p w:rsidR="00042D9B" w:rsidRPr="008F05E3" w:rsidRDefault="008F05E3" w:rsidP="00F4509C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ruthenia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 xml:space="preserve"> – Русская поэзия 60-х годов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2D9B" w:rsidRPr="008F05E3" w:rsidRDefault="00042D9B">
      <w:pPr>
        <w:autoSpaceDE w:val="0"/>
        <w:autoSpaceDN w:val="0"/>
        <w:spacing w:after="78" w:line="220" w:lineRule="exact"/>
        <w:rPr>
          <w:lang w:val="ru-RU"/>
        </w:rPr>
      </w:pPr>
    </w:p>
    <w:p w:rsidR="00042D9B" w:rsidRPr="008F05E3" w:rsidRDefault="008F05E3">
      <w:pPr>
        <w:autoSpaceDE w:val="0"/>
        <w:autoSpaceDN w:val="0"/>
        <w:spacing w:after="0" w:line="230" w:lineRule="auto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42D9B" w:rsidRPr="008F05E3" w:rsidRDefault="008F05E3">
      <w:pPr>
        <w:autoSpaceDE w:val="0"/>
        <w:autoSpaceDN w:val="0"/>
        <w:spacing w:before="346" w:after="0" w:line="300" w:lineRule="auto"/>
        <w:ind w:right="1008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F05E3">
        <w:rPr>
          <w:lang w:val="ru-RU"/>
        </w:rPr>
        <w:br/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Таблицы, плакаты, словари, портреты, дидактический материал; мультимедийный проектор, интерактивная доска</w:t>
      </w:r>
    </w:p>
    <w:p w:rsidR="00042D9B" w:rsidRPr="008F05E3" w:rsidRDefault="008F05E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8F0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8F05E3">
        <w:rPr>
          <w:rFonts w:ascii="Times New Roman" w:eastAsia="Times New Roman" w:hAnsi="Times New Roman"/>
          <w:color w:val="000000"/>
          <w:sz w:val="24"/>
          <w:lang w:val="ru-RU"/>
        </w:rPr>
        <w:t>Тексты художественных произведений, раздаточный материал</w:t>
      </w:r>
    </w:p>
    <w:p w:rsidR="00042D9B" w:rsidRPr="008F05E3" w:rsidRDefault="00042D9B">
      <w:pPr>
        <w:rPr>
          <w:lang w:val="ru-RU"/>
        </w:rPr>
        <w:sectPr w:rsidR="00042D9B" w:rsidRPr="008F05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05E3" w:rsidRPr="008F05E3" w:rsidRDefault="008F05E3">
      <w:pPr>
        <w:rPr>
          <w:lang w:val="ru-RU"/>
        </w:rPr>
      </w:pPr>
    </w:p>
    <w:sectPr w:rsidR="008F05E3" w:rsidRPr="008F05E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2D9B"/>
    <w:rsid w:val="0006063C"/>
    <w:rsid w:val="0011314A"/>
    <w:rsid w:val="0015074B"/>
    <w:rsid w:val="0029639D"/>
    <w:rsid w:val="002C16EE"/>
    <w:rsid w:val="00326F90"/>
    <w:rsid w:val="0048549A"/>
    <w:rsid w:val="0064064A"/>
    <w:rsid w:val="00860790"/>
    <w:rsid w:val="008F05E3"/>
    <w:rsid w:val="00AA1D8D"/>
    <w:rsid w:val="00B47730"/>
    <w:rsid w:val="00C82DA2"/>
    <w:rsid w:val="00CB0664"/>
    <w:rsid w:val="00DD6E1E"/>
    <w:rsid w:val="00F450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1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13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1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1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42CB3-2AD0-4623-8622-3F037096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45</Pages>
  <Words>12537</Words>
  <Characters>71465</Characters>
  <Application>Microsoft Office Word</Application>
  <DocSecurity>0</DocSecurity>
  <Lines>595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83835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qwerty2</cp:lastModifiedBy>
  <cp:revision>9</cp:revision>
  <cp:lastPrinted>2022-10-13T06:58:00Z</cp:lastPrinted>
  <dcterms:created xsi:type="dcterms:W3CDTF">2013-12-23T23:15:00Z</dcterms:created>
  <dcterms:modified xsi:type="dcterms:W3CDTF">2022-10-23T19:56:00Z</dcterms:modified>
  <cp:category/>
</cp:coreProperties>
</file>