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93" w:rsidRDefault="00EA0893">
      <w:pPr>
        <w:autoSpaceDE w:val="0"/>
        <w:autoSpaceDN w:val="0"/>
        <w:spacing w:after="78" w:line="220" w:lineRule="exact"/>
      </w:pPr>
    </w:p>
    <w:p w:rsidR="00EA0893" w:rsidRPr="00C669CC" w:rsidRDefault="00CF1A08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EA0893" w:rsidRPr="00C669CC" w:rsidRDefault="00CF1A08">
      <w:pPr>
        <w:autoSpaceDE w:val="0"/>
        <w:autoSpaceDN w:val="0"/>
        <w:spacing w:before="670" w:after="0" w:line="230" w:lineRule="auto"/>
        <w:jc w:val="center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EA0893" w:rsidRPr="00C669CC" w:rsidRDefault="00CF1A08">
      <w:pPr>
        <w:autoSpaceDE w:val="0"/>
        <w:autoSpaceDN w:val="0"/>
        <w:spacing w:before="670" w:after="0" w:line="230" w:lineRule="auto"/>
        <w:jc w:val="center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Районный отдел образования администрации Тоцкого района</w:t>
      </w:r>
    </w:p>
    <w:p w:rsidR="00EA0893" w:rsidRDefault="00CF1A08">
      <w:pPr>
        <w:autoSpaceDE w:val="0"/>
        <w:autoSpaceDN w:val="0"/>
        <w:spacing w:before="670" w:after="1376" w:line="230" w:lineRule="auto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МБОУ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Медведская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ООШ</w:t>
      </w:r>
    </w:p>
    <w:tbl>
      <w:tblPr>
        <w:tblW w:w="0" w:type="auto"/>
        <w:tblInd w:w="1590" w:type="dxa"/>
        <w:tblLayout w:type="fixed"/>
        <w:tblLook w:val="04A0" w:firstRow="1" w:lastRow="0" w:firstColumn="1" w:lastColumn="0" w:noHBand="0" w:noVBand="1"/>
      </w:tblPr>
      <w:tblGrid>
        <w:gridCol w:w="4260"/>
        <w:gridCol w:w="3180"/>
      </w:tblGrid>
      <w:tr w:rsidR="00EA0893" w:rsidRPr="008C13D4">
        <w:trPr>
          <w:trHeight w:hRule="exact" w:val="550"/>
        </w:trPr>
        <w:tc>
          <w:tcPr>
            <w:tcW w:w="4260" w:type="dxa"/>
            <w:tcMar>
              <w:left w:w="0" w:type="dxa"/>
              <w:right w:w="0" w:type="dxa"/>
            </w:tcMar>
          </w:tcPr>
          <w:p w:rsidR="00EA0893" w:rsidRPr="008C13D4" w:rsidRDefault="00CF1A08" w:rsidP="008C13D4">
            <w:pPr>
              <w:autoSpaceDE w:val="0"/>
              <w:autoSpaceDN w:val="0"/>
              <w:spacing w:before="60" w:after="0" w:line="245" w:lineRule="auto"/>
              <w:ind w:right="720"/>
              <w:rPr>
                <w:lang w:val="ru-RU"/>
              </w:rPr>
            </w:pPr>
            <w:r w:rsidRPr="008C13D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СОГЛАСОВАНО</w:t>
            </w:r>
            <w:proofErr w:type="gramStart"/>
            <w:r w:rsidRPr="008C13D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Pr="008C13D4">
              <w:rPr>
                <w:lang w:val="ru-RU"/>
              </w:rPr>
              <w:br/>
            </w:r>
            <w:r w:rsidR="008C13D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З</w:t>
            </w:r>
            <w:proofErr w:type="gramEnd"/>
            <w:r w:rsidR="008C13D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ам. директора по УВР</w:t>
            </w:r>
          </w:p>
        </w:tc>
        <w:tc>
          <w:tcPr>
            <w:tcW w:w="3180" w:type="dxa"/>
            <w:tcMar>
              <w:left w:w="0" w:type="dxa"/>
              <w:right w:w="0" w:type="dxa"/>
            </w:tcMar>
          </w:tcPr>
          <w:p w:rsidR="00EA0893" w:rsidRPr="008C13D4" w:rsidRDefault="00CF1A08">
            <w:pPr>
              <w:autoSpaceDE w:val="0"/>
              <w:autoSpaceDN w:val="0"/>
              <w:spacing w:before="60" w:after="0" w:line="245" w:lineRule="auto"/>
              <w:ind w:left="872" w:right="864"/>
              <w:rPr>
                <w:lang w:val="ru-RU"/>
              </w:rPr>
            </w:pPr>
            <w:r w:rsidRPr="008C13D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УТВЕРЖДЕНО </w:t>
            </w:r>
            <w:r w:rsidRPr="008C13D4">
              <w:rPr>
                <w:lang w:val="ru-RU"/>
              </w:rPr>
              <w:br/>
            </w:r>
            <w:r w:rsidRPr="008C13D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Директор</w:t>
            </w:r>
          </w:p>
        </w:tc>
      </w:tr>
    </w:tbl>
    <w:p w:rsidR="00EA0893" w:rsidRPr="008C13D4" w:rsidRDefault="00EA0893">
      <w:pPr>
        <w:autoSpaceDE w:val="0"/>
        <w:autoSpaceDN w:val="0"/>
        <w:spacing w:after="0" w:line="60" w:lineRule="exact"/>
        <w:rPr>
          <w:lang w:val="ru-RU"/>
        </w:rPr>
      </w:pPr>
    </w:p>
    <w:tbl>
      <w:tblPr>
        <w:tblW w:w="0" w:type="auto"/>
        <w:tblInd w:w="1590" w:type="dxa"/>
        <w:tblLayout w:type="fixed"/>
        <w:tblLook w:val="04A0" w:firstRow="1" w:lastRow="0" w:firstColumn="1" w:lastColumn="0" w:noHBand="0" w:noVBand="1"/>
      </w:tblPr>
      <w:tblGrid>
        <w:gridCol w:w="4660"/>
        <w:gridCol w:w="3460"/>
      </w:tblGrid>
      <w:tr w:rsidR="00EA0893" w:rsidRPr="008C13D4">
        <w:trPr>
          <w:trHeight w:hRule="exact" w:val="958"/>
        </w:trPr>
        <w:tc>
          <w:tcPr>
            <w:tcW w:w="4660" w:type="dxa"/>
            <w:tcMar>
              <w:left w:w="0" w:type="dxa"/>
              <w:right w:w="0" w:type="dxa"/>
            </w:tcMar>
          </w:tcPr>
          <w:p w:rsidR="00EA0893" w:rsidRPr="00C669CC" w:rsidRDefault="008C13D4" w:rsidP="008C13D4">
            <w:pPr>
              <w:autoSpaceDE w:val="0"/>
              <w:autoSpaceDN w:val="0"/>
              <w:spacing w:before="60" w:after="0" w:line="230" w:lineRule="auto"/>
              <w:ind w:right="46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Миляева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Е.Ю.</w:t>
            </w:r>
          </w:p>
          <w:p w:rsidR="00EA0893" w:rsidRPr="00C669CC" w:rsidRDefault="00CF1A08" w:rsidP="008C13D4">
            <w:pPr>
              <w:autoSpaceDE w:val="0"/>
              <w:autoSpaceDN w:val="0"/>
              <w:spacing w:before="182" w:after="0" w:line="245" w:lineRule="auto"/>
              <w:ind w:right="1440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Протокол №1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"31" 08  2022 г.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60" w:after="0" w:line="230" w:lineRule="auto"/>
              <w:ind w:left="47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______________Кинжеева О.Н.</w:t>
            </w:r>
          </w:p>
          <w:p w:rsidR="00EA0893" w:rsidRPr="00C669CC" w:rsidRDefault="00CF1A08">
            <w:pPr>
              <w:autoSpaceDE w:val="0"/>
              <w:autoSpaceDN w:val="0"/>
              <w:spacing w:before="182" w:after="0" w:line="245" w:lineRule="auto"/>
              <w:ind w:left="472" w:right="1440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Приказ №1</w:t>
            </w:r>
            <w:r w:rsidR="008C13D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44</w:t>
            </w:r>
            <w:r w:rsidRPr="00C669CC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Pr="00C669CC">
              <w:rPr>
                <w:lang w:val="ru-RU"/>
              </w:rPr>
              <w:br/>
            </w:r>
            <w:r w:rsidR="00771E35" w:rsidRPr="00771E35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от "</w:t>
            </w:r>
            <w:r w:rsidR="00C669CC" w:rsidRPr="00771E35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 </w:t>
            </w:r>
            <w:r w:rsidR="008C13D4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01</w:t>
            </w:r>
            <w:r w:rsidR="00C669CC" w:rsidRPr="00771E35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 xml:space="preserve">   </w:t>
            </w:r>
            <w:r w:rsidR="008C13D4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val="ru-RU"/>
              </w:rPr>
              <w:t>" 09</w:t>
            </w:r>
            <w:bookmarkStart w:id="0" w:name="_GoBack"/>
            <w:bookmarkEnd w:id="0"/>
            <w:r w:rsidR="00C669CC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Pr="00C669CC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2022 г.</w:t>
            </w:r>
          </w:p>
        </w:tc>
      </w:tr>
    </w:tbl>
    <w:p w:rsidR="00EA0893" w:rsidRPr="004A4F4E" w:rsidRDefault="00CF1A08">
      <w:pPr>
        <w:autoSpaceDE w:val="0"/>
        <w:autoSpaceDN w:val="0"/>
        <w:spacing w:before="978" w:after="0" w:line="230" w:lineRule="auto"/>
        <w:ind w:right="3644"/>
        <w:jc w:val="right"/>
        <w:rPr>
          <w:lang w:val="ru-RU"/>
        </w:rPr>
      </w:pPr>
      <w:r w:rsidRPr="004A4F4E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EA0893" w:rsidRPr="004A4F4E" w:rsidRDefault="00CF1A08">
      <w:pPr>
        <w:autoSpaceDE w:val="0"/>
        <w:autoSpaceDN w:val="0"/>
        <w:spacing w:before="70" w:after="0" w:line="230" w:lineRule="auto"/>
        <w:ind w:right="4416"/>
        <w:jc w:val="right"/>
        <w:rPr>
          <w:lang w:val="ru-RU"/>
        </w:rPr>
      </w:pPr>
      <w:r w:rsidRPr="004A4F4E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4A4F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3000563)</w:t>
      </w:r>
    </w:p>
    <w:p w:rsidR="00EA0893" w:rsidRPr="004A4F4E" w:rsidRDefault="00CF1A08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4A4F4E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EA0893" w:rsidRPr="004A4F4E" w:rsidRDefault="00CF1A08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4A4F4E">
        <w:rPr>
          <w:rFonts w:ascii="Times New Roman" w:eastAsia="Times New Roman" w:hAnsi="Times New Roman"/>
          <w:color w:val="000000"/>
          <w:sz w:val="24"/>
          <w:lang w:val="ru-RU"/>
        </w:rPr>
        <w:t>«Русский язык»</w:t>
      </w:r>
    </w:p>
    <w:p w:rsidR="00EA0893" w:rsidRPr="004A4F4E" w:rsidRDefault="00CF1A08">
      <w:pPr>
        <w:autoSpaceDE w:val="0"/>
        <w:autoSpaceDN w:val="0"/>
        <w:spacing w:before="670" w:after="0" w:line="230" w:lineRule="auto"/>
        <w:jc w:val="center"/>
        <w:rPr>
          <w:lang w:val="ru-RU"/>
        </w:rPr>
      </w:pPr>
      <w:r w:rsidRPr="004A4F4E">
        <w:rPr>
          <w:rFonts w:ascii="Times New Roman" w:eastAsia="Times New Roman" w:hAnsi="Times New Roman"/>
          <w:color w:val="000000"/>
          <w:sz w:val="24"/>
          <w:lang w:val="ru-RU"/>
        </w:rPr>
        <w:t>для 5 класса основного общего образования</w:t>
      </w:r>
    </w:p>
    <w:p w:rsidR="00EA0893" w:rsidRPr="004A4F4E" w:rsidRDefault="00CF1A08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4A4F4E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EA0893" w:rsidRPr="00C669CC" w:rsidRDefault="00C669CC" w:rsidP="00C669CC">
      <w:pPr>
        <w:autoSpaceDE w:val="0"/>
        <w:autoSpaceDN w:val="0"/>
        <w:spacing w:before="2112" w:after="0" w:line="230" w:lineRule="auto"/>
        <w:ind w:left="-284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Составители</w:t>
      </w:r>
      <w:r w:rsidR="00CF1A08" w:rsidRPr="00C669CC">
        <w:rPr>
          <w:rFonts w:ascii="Times New Roman" w:eastAsia="Times New Roman" w:hAnsi="Times New Roman"/>
          <w:color w:val="000000"/>
          <w:sz w:val="24"/>
          <w:lang w:val="ru-RU"/>
        </w:rPr>
        <w:t>: Быковская Елена Ивановна, Косилова Ольга Васильевна, Миляева Елена Юрьевна,</w:t>
      </w:r>
    </w:p>
    <w:p w:rsidR="00313F16" w:rsidRDefault="00CF1A08" w:rsidP="00313F16">
      <w:pPr>
        <w:autoSpaceDE w:val="0"/>
        <w:autoSpaceDN w:val="0"/>
        <w:spacing w:before="70" w:after="0" w:line="230" w:lineRule="auto"/>
        <w:ind w:right="32"/>
        <w:jc w:val="right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учителя русского языка и литературы</w:t>
      </w:r>
    </w:p>
    <w:p w:rsidR="00313F16" w:rsidRDefault="00313F16" w:rsidP="00313F16">
      <w:pPr>
        <w:autoSpaceDE w:val="0"/>
        <w:autoSpaceDN w:val="0"/>
        <w:spacing w:before="70" w:after="0" w:line="230" w:lineRule="auto"/>
        <w:ind w:right="32"/>
        <w:jc w:val="right"/>
        <w:rPr>
          <w:lang w:val="ru-RU"/>
        </w:rPr>
      </w:pPr>
    </w:p>
    <w:p w:rsidR="00313F16" w:rsidRDefault="00313F16" w:rsidP="00313F16">
      <w:pPr>
        <w:autoSpaceDE w:val="0"/>
        <w:autoSpaceDN w:val="0"/>
        <w:spacing w:before="70" w:after="0" w:line="230" w:lineRule="auto"/>
        <w:ind w:right="32"/>
        <w:jc w:val="right"/>
        <w:rPr>
          <w:lang w:val="ru-RU"/>
        </w:rPr>
      </w:pPr>
    </w:p>
    <w:p w:rsidR="00313F16" w:rsidRDefault="00313F16" w:rsidP="00313F16">
      <w:pPr>
        <w:autoSpaceDE w:val="0"/>
        <w:autoSpaceDN w:val="0"/>
        <w:spacing w:before="70" w:after="0" w:line="230" w:lineRule="auto"/>
        <w:ind w:right="32"/>
        <w:jc w:val="right"/>
        <w:rPr>
          <w:lang w:val="ru-RU"/>
        </w:rPr>
      </w:pPr>
    </w:p>
    <w:p w:rsidR="00313F16" w:rsidRDefault="00313F16" w:rsidP="00313F16">
      <w:pPr>
        <w:autoSpaceDE w:val="0"/>
        <w:autoSpaceDN w:val="0"/>
        <w:spacing w:before="70" w:after="0" w:line="230" w:lineRule="auto"/>
        <w:ind w:right="32"/>
        <w:jc w:val="right"/>
        <w:rPr>
          <w:lang w:val="ru-RU"/>
        </w:rPr>
      </w:pPr>
    </w:p>
    <w:p w:rsidR="00313F16" w:rsidRDefault="00313F16" w:rsidP="00313F16">
      <w:pPr>
        <w:autoSpaceDE w:val="0"/>
        <w:autoSpaceDN w:val="0"/>
        <w:spacing w:before="70" w:after="0" w:line="230" w:lineRule="auto"/>
        <w:ind w:right="32"/>
        <w:jc w:val="right"/>
        <w:rPr>
          <w:lang w:val="ru-RU"/>
        </w:rPr>
      </w:pPr>
    </w:p>
    <w:p w:rsidR="00313F16" w:rsidRDefault="00313F16" w:rsidP="00313F16">
      <w:pPr>
        <w:autoSpaceDE w:val="0"/>
        <w:autoSpaceDN w:val="0"/>
        <w:spacing w:before="70" w:after="0" w:line="230" w:lineRule="auto"/>
        <w:ind w:right="32"/>
        <w:jc w:val="right"/>
        <w:rPr>
          <w:lang w:val="ru-RU"/>
        </w:rPr>
      </w:pPr>
    </w:p>
    <w:p w:rsidR="00313F16" w:rsidRDefault="00313F16" w:rsidP="00313F16">
      <w:pPr>
        <w:autoSpaceDE w:val="0"/>
        <w:autoSpaceDN w:val="0"/>
        <w:spacing w:before="70" w:after="0" w:line="230" w:lineRule="auto"/>
        <w:ind w:right="32"/>
        <w:jc w:val="right"/>
        <w:rPr>
          <w:lang w:val="ru-RU"/>
        </w:rPr>
      </w:pPr>
    </w:p>
    <w:p w:rsidR="00313F16" w:rsidRDefault="00313F16" w:rsidP="00313F16">
      <w:pPr>
        <w:autoSpaceDE w:val="0"/>
        <w:autoSpaceDN w:val="0"/>
        <w:spacing w:before="70" w:after="0" w:line="230" w:lineRule="auto"/>
        <w:ind w:right="32"/>
        <w:jc w:val="right"/>
        <w:rPr>
          <w:lang w:val="ru-RU"/>
        </w:rPr>
      </w:pPr>
    </w:p>
    <w:p w:rsidR="00EA0893" w:rsidRPr="00C669CC" w:rsidRDefault="00CF1A08" w:rsidP="00313F16">
      <w:pPr>
        <w:autoSpaceDE w:val="0"/>
        <w:autoSpaceDN w:val="0"/>
        <w:spacing w:before="70" w:after="0" w:line="230" w:lineRule="auto"/>
        <w:ind w:right="32"/>
        <w:jc w:val="center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село Медведка 2022</w:t>
      </w:r>
    </w:p>
    <w:p w:rsidR="00313F16" w:rsidRDefault="00313F16">
      <w:pPr>
        <w:autoSpaceDE w:val="0"/>
        <w:autoSpaceDN w:val="0"/>
        <w:spacing w:after="0" w:line="286" w:lineRule="auto"/>
        <w:ind w:right="288" w:firstLine="18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13F16" w:rsidRDefault="00313F16">
      <w:pPr>
        <w:autoSpaceDE w:val="0"/>
        <w:autoSpaceDN w:val="0"/>
        <w:spacing w:after="0" w:line="286" w:lineRule="auto"/>
        <w:ind w:right="288" w:firstLine="18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13F16" w:rsidRDefault="00313F16">
      <w:pPr>
        <w:autoSpaceDE w:val="0"/>
        <w:autoSpaceDN w:val="0"/>
        <w:spacing w:after="0" w:line="286" w:lineRule="auto"/>
        <w:ind w:right="288" w:firstLine="18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A0893" w:rsidRPr="00C669CC" w:rsidRDefault="00CF1A08">
      <w:pPr>
        <w:autoSpaceDE w:val="0"/>
        <w:autoSpaceDN w:val="0"/>
        <w:spacing w:after="0" w:line="286" w:lineRule="auto"/>
        <w:ind w:right="288" w:firstLine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Минпросвещения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 от 31 05 2021 г № 287, зарегистрирован Министерством юстиции Российской Федерации 05 07 2021 г , 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рег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A0893" w:rsidRPr="00C669CC" w:rsidRDefault="00CF1A08">
      <w:pPr>
        <w:autoSpaceDE w:val="0"/>
        <w:autoSpaceDN w:val="0"/>
        <w:spacing w:before="226" w:after="0" w:line="230" w:lineRule="auto"/>
        <w:rPr>
          <w:lang w:val="ru-RU"/>
        </w:rPr>
      </w:pP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EA0893" w:rsidRPr="00C669CC" w:rsidRDefault="00CF1A08">
      <w:pPr>
        <w:autoSpaceDE w:val="0"/>
        <w:autoSpaceDN w:val="0"/>
        <w:spacing w:before="348" w:after="0"/>
        <w:ind w:firstLine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 и   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  результаты  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 курса   русского   языка,   реализованных в большей части входящих в Федеральный перечень УМК по русскому языку. </w:t>
      </w:r>
    </w:p>
    <w:p w:rsidR="00EA0893" w:rsidRPr="00C669CC" w:rsidRDefault="00CF1A08">
      <w:pPr>
        <w:autoSpaceDE w:val="0"/>
        <w:autoSpaceDN w:val="0"/>
        <w:spacing w:before="262" w:after="0" w:line="230" w:lineRule="auto"/>
        <w:rPr>
          <w:lang w:val="ru-RU"/>
        </w:rPr>
      </w:pP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«РУССКИЙ ЯЗЫК»</w:t>
      </w:r>
    </w:p>
    <w:p w:rsidR="00EA0893" w:rsidRPr="00C669CC" w:rsidRDefault="00CF1A08">
      <w:pPr>
        <w:autoSpaceDE w:val="0"/>
        <w:autoSpaceDN w:val="0"/>
        <w:spacing w:before="166" w:after="0"/>
        <w:ind w:firstLine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межнационального общения русский язык является средством коммуникации всех народов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Российской Федерации, основой их социально-экономической, культурной и духовной консолидации.</w:t>
      </w:r>
    </w:p>
    <w:p w:rsidR="00EA0893" w:rsidRPr="00C669CC" w:rsidRDefault="00CF1A08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возможности её самореализации в различных жизненно важных для человека областях.</w:t>
      </w:r>
    </w:p>
    <w:p w:rsidR="00EA0893" w:rsidRPr="00C669CC" w:rsidRDefault="00CF1A08">
      <w:pPr>
        <w:autoSpaceDE w:val="0"/>
        <w:autoSpaceDN w:val="0"/>
        <w:spacing w:before="70" w:after="0"/>
        <w:ind w:right="720" w:firstLine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A0893" w:rsidRPr="00C669CC" w:rsidRDefault="00CF1A08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Обучение русскому языку в школе направлено на совершенствование нравственной и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самообразования.</w:t>
      </w:r>
    </w:p>
    <w:p w:rsidR="00EA0893" w:rsidRPr="00C669CC" w:rsidRDefault="00CF1A08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</w:t>
      </w:r>
    </w:p>
    <w:p w:rsidR="00EA0893" w:rsidRPr="00C669CC" w:rsidRDefault="00CF1A08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Соответствующие умения и навыки представлены в перечне метапредметных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EA0893" w:rsidRPr="00C669CC" w:rsidRDefault="00CF1A08">
      <w:pPr>
        <w:autoSpaceDE w:val="0"/>
        <w:autoSpaceDN w:val="0"/>
        <w:spacing w:before="262" w:after="0" w:line="230" w:lineRule="auto"/>
        <w:rPr>
          <w:lang w:val="ru-RU"/>
        </w:rPr>
      </w:pP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«РУССКИЙ ЯЗЫК»</w:t>
      </w:r>
    </w:p>
    <w:p w:rsidR="00EA0893" w:rsidRPr="00C669CC" w:rsidRDefault="00CF1A08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Целями изучения русского языка по программам основного общего образования являются:</w:t>
      </w:r>
    </w:p>
    <w:p w:rsidR="00EA0893" w:rsidRPr="00C669CC" w:rsidRDefault="00EA0893">
      <w:pPr>
        <w:rPr>
          <w:lang w:val="ru-RU"/>
        </w:rPr>
        <w:sectPr w:rsidR="00EA0893" w:rsidRPr="00C669CC">
          <w:pgSz w:w="11900" w:h="16840"/>
          <w:pgMar w:top="298" w:right="650" w:bottom="4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A0893" w:rsidRPr="00C669CC" w:rsidRDefault="00EA0893">
      <w:pPr>
        <w:autoSpaceDE w:val="0"/>
        <w:autoSpaceDN w:val="0"/>
        <w:spacing w:after="78" w:line="220" w:lineRule="exact"/>
        <w:rPr>
          <w:lang w:val="ru-RU"/>
        </w:rPr>
      </w:pPr>
    </w:p>
    <w:p w:rsidR="00EA0893" w:rsidRPr="00C669CC" w:rsidRDefault="00CF1A08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получения знаний в разных сферах ​человеческой деятельности; проявление уважения к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общероссийской и русской культуре, к культуре и языкам всех народов Российской Федерации;</w:t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в собственной речевой практике разнообразных грамматических средств;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совершенствование орфографической и пунктуационной грамотности; воспитание стремления к речевому самосовершенствованию;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речевой деятельности, коммуникативных умений, обеспечивающих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несплошной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текст, 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инфографика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A0893" w:rsidRPr="00C669CC" w:rsidRDefault="00CF1A08">
      <w:pPr>
        <w:autoSpaceDE w:val="0"/>
        <w:autoSpaceDN w:val="0"/>
        <w:spacing w:before="262" w:after="0" w:line="230" w:lineRule="auto"/>
        <w:rPr>
          <w:lang w:val="ru-RU"/>
        </w:rPr>
      </w:pP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«РУССКИЙ ЯЗЫК» В УЧЕБНОМ ПЛАНЕ</w:t>
      </w:r>
    </w:p>
    <w:p w:rsidR="00EA0893" w:rsidRPr="00C669CC" w:rsidRDefault="00CF1A08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  предметную  область  «Русский язык и литература» и является обязательным для  изучения.</w:t>
      </w:r>
    </w:p>
    <w:p w:rsidR="00EA0893" w:rsidRPr="00C669CC" w:rsidRDefault="00CF1A08">
      <w:pPr>
        <w:autoSpaceDE w:val="0"/>
        <w:autoSpaceDN w:val="0"/>
        <w:spacing w:before="72" w:after="0" w:line="271" w:lineRule="auto"/>
        <w:ind w:right="576" w:firstLine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Учебным планом на изучение русского языка в 5 классе отводится  - 170 ч. (5 часов в неделю).</w:t>
      </w:r>
    </w:p>
    <w:p w:rsidR="00EA0893" w:rsidRPr="00C669CC" w:rsidRDefault="00EA0893">
      <w:pPr>
        <w:rPr>
          <w:lang w:val="ru-RU"/>
        </w:rPr>
        <w:sectPr w:rsidR="00EA0893" w:rsidRPr="00C669CC">
          <w:pgSz w:w="11900" w:h="16840"/>
          <w:pgMar w:top="298" w:right="702" w:bottom="1440" w:left="666" w:header="720" w:footer="720" w:gutter="0"/>
          <w:cols w:space="720" w:equalWidth="0">
            <w:col w:w="10532" w:space="0"/>
          </w:cols>
          <w:docGrid w:linePitch="360"/>
        </w:sectPr>
      </w:pPr>
    </w:p>
    <w:p w:rsidR="00EA0893" w:rsidRPr="00C669CC" w:rsidRDefault="00EA0893">
      <w:pPr>
        <w:autoSpaceDE w:val="0"/>
        <w:autoSpaceDN w:val="0"/>
        <w:spacing w:after="78" w:line="220" w:lineRule="exact"/>
        <w:rPr>
          <w:lang w:val="ru-RU"/>
        </w:rPr>
      </w:pPr>
    </w:p>
    <w:p w:rsidR="00EA0893" w:rsidRPr="00C669CC" w:rsidRDefault="00CF1A08">
      <w:pPr>
        <w:autoSpaceDE w:val="0"/>
        <w:autoSpaceDN w:val="0"/>
        <w:spacing w:after="0" w:line="230" w:lineRule="auto"/>
        <w:rPr>
          <w:lang w:val="ru-RU"/>
        </w:rPr>
      </w:pP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EA0893" w:rsidRPr="00C669CC" w:rsidRDefault="00CF1A08">
      <w:pPr>
        <w:autoSpaceDE w:val="0"/>
        <w:autoSpaceDN w:val="0"/>
        <w:spacing w:before="346" w:after="0" w:line="271" w:lineRule="auto"/>
        <w:ind w:left="180" w:right="5616"/>
        <w:rPr>
          <w:lang w:val="ru-RU"/>
        </w:rPr>
      </w:pP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Богатство и выразительность русского языка.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Лингвистика как наука о языке.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Основные разделы лингвистики.</w:t>
      </w:r>
    </w:p>
    <w:p w:rsidR="00EA0893" w:rsidRPr="00C669CC" w:rsidRDefault="00CF1A08">
      <w:pPr>
        <w:autoSpaceDE w:val="0"/>
        <w:autoSpaceDN w:val="0"/>
        <w:spacing w:before="190" w:after="0" w:line="262" w:lineRule="auto"/>
        <w:ind w:left="180" w:right="1872"/>
        <w:rPr>
          <w:lang w:val="ru-RU"/>
        </w:rPr>
      </w:pP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 и 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речь.Речь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устная и письменная, монологическая и диалогическая, 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полилог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Виды речевой деятельности (говорение, слушание, чтение, письмо), их особенности.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Речевые формулы приветствия, прощания, просьбы, благодарности.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Виды 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: выборочное, ознакомительное, детальное.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Виды чтения: изучающее, ознакомительное, просмотровое, поисковое.</w:t>
      </w:r>
    </w:p>
    <w:p w:rsidR="00EA0893" w:rsidRPr="00C669CC" w:rsidRDefault="00CF1A08">
      <w:pPr>
        <w:autoSpaceDE w:val="0"/>
        <w:autoSpaceDN w:val="0"/>
        <w:spacing w:before="190" w:after="0" w:line="262" w:lineRule="auto"/>
        <w:ind w:left="180" w:right="144"/>
        <w:rPr>
          <w:lang w:val="ru-RU"/>
        </w:rPr>
      </w:pP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C669CC">
        <w:rPr>
          <w:lang w:val="ru-RU"/>
        </w:rPr>
        <w:br/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Текст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и его основные признаки. Тема и главная мысль текста. 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Микротема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текста. Ключевые слова.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Повествование как тип речи. Рассказ.</w:t>
      </w:r>
    </w:p>
    <w:p w:rsidR="00EA0893" w:rsidRPr="00C669CC" w:rsidRDefault="00CF1A08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микротем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Информационная переработка текста: простой и сложный план текста.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190" w:after="0" w:line="271" w:lineRule="auto"/>
        <w:ind w:right="1584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Функциональные разновидности языка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A0893" w:rsidRPr="00C669CC" w:rsidRDefault="00CF1A08">
      <w:pPr>
        <w:autoSpaceDE w:val="0"/>
        <w:autoSpaceDN w:val="0"/>
        <w:spacing w:before="190" w:after="0" w:line="271" w:lineRule="auto"/>
        <w:ind w:left="180" w:right="5472"/>
        <w:rPr>
          <w:lang w:val="ru-RU"/>
        </w:rPr>
      </w:pP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Фонетика. Графика. Орфоэпия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Фонетика и графика как разделы лингвистики.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Звук как единица языка. Смыслоразличительная роль звука.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Система гласных звуков.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Система согласных звуков.</w:t>
      </w:r>
    </w:p>
    <w:p w:rsidR="00EA0893" w:rsidRPr="00C669CC" w:rsidRDefault="00CF1A08">
      <w:pPr>
        <w:autoSpaceDE w:val="0"/>
        <w:autoSpaceDN w:val="0"/>
        <w:spacing w:before="70" w:after="0" w:line="262" w:lineRule="auto"/>
        <w:ind w:left="180" w:right="2448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Изменение звуков в речевом потоке. Элементы фонетической транскрипции. Слог. Ударение. Свойства русского ударения.</w:t>
      </w:r>
    </w:p>
    <w:p w:rsidR="00EA0893" w:rsidRPr="00C669CC" w:rsidRDefault="00EA0893">
      <w:pPr>
        <w:rPr>
          <w:lang w:val="ru-RU"/>
        </w:rPr>
        <w:sectPr w:rsidR="00EA0893" w:rsidRPr="00C669CC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A0893" w:rsidRPr="00C669CC" w:rsidRDefault="00EA0893">
      <w:pPr>
        <w:autoSpaceDE w:val="0"/>
        <w:autoSpaceDN w:val="0"/>
        <w:spacing w:after="78" w:line="220" w:lineRule="exact"/>
        <w:rPr>
          <w:lang w:val="ru-RU"/>
        </w:rPr>
      </w:pPr>
    </w:p>
    <w:p w:rsidR="00EA0893" w:rsidRPr="00C669CC" w:rsidRDefault="00CF1A08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Соотношение звуков и букв.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Фонетический анализ слова.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Способы обозначения [й’], мягкости согласных.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Основные выразительные средства фонетики.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Прописные и строчные буквы.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Интонация, её функции. Основные элементы интонации.</w:t>
      </w:r>
    </w:p>
    <w:p w:rsidR="00EA0893" w:rsidRPr="00C669CC" w:rsidRDefault="00CF1A08">
      <w:pPr>
        <w:autoSpaceDE w:val="0"/>
        <w:autoSpaceDN w:val="0"/>
        <w:spacing w:before="70" w:after="0" w:line="262" w:lineRule="auto"/>
        <w:ind w:left="180" w:right="6336"/>
        <w:rPr>
          <w:lang w:val="ru-RU"/>
        </w:rPr>
      </w:pP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</w:t>
      </w:r>
      <w:r w:rsidRPr="00C669CC">
        <w:rPr>
          <w:lang w:val="ru-RU"/>
        </w:rPr>
        <w:br/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Орфография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раздел лингвистики.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Понятие «орфограмма». Буквенные и небуквенные орфограммы.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разделительных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A0893" w:rsidRPr="00C669CC" w:rsidRDefault="00CF1A08">
      <w:pPr>
        <w:autoSpaceDE w:val="0"/>
        <w:autoSpaceDN w:val="0"/>
        <w:spacing w:before="72" w:after="0" w:line="262" w:lineRule="auto"/>
        <w:ind w:left="180" w:right="6192"/>
        <w:rPr>
          <w:lang w:val="ru-RU"/>
        </w:rPr>
      </w:pP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 </w:t>
      </w:r>
      <w:r w:rsidRPr="00C669CC">
        <w:rPr>
          <w:lang w:val="ru-RU"/>
        </w:rPr>
        <w:br/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Лексикология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раздел лингвистики.</w:t>
      </w:r>
    </w:p>
    <w:p w:rsidR="00EA0893" w:rsidRPr="00C669CC" w:rsidRDefault="00CF1A08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Синонимы. Антонимы. Омонимы. Паронимы.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Лексический анализ слов (в рамках изученного).</w:t>
      </w:r>
    </w:p>
    <w:p w:rsidR="00EA0893" w:rsidRPr="00C669CC" w:rsidRDefault="00CF1A08">
      <w:pPr>
        <w:autoSpaceDE w:val="0"/>
        <w:autoSpaceDN w:val="0"/>
        <w:spacing w:before="70" w:after="0" w:line="262" w:lineRule="auto"/>
        <w:ind w:left="180" w:right="6480"/>
        <w:rPr>
          <w:lang w:val="ru-RU"/>
        </w:rPr>
      </w:pPr>
      <w:proofErr w:type="spellStart"/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Морфемика</w:t>
      </w:r>
      <w:proofErr w:type="spellEnd"/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Орфография </w:t>
      </w:r>
      <w:r w:rsidRPr="00C669CC">
        <w:rPr>
          <w:lang w:val="ru-RU"/>
        </w:rPr>
        <w:br/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Морфемика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раздел лингвистики.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Чередование звуков в морфемах (в том числе чередование гласных с нулём звука).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Морфемный анализ слов.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Уместное использование слов с суффиксами оценки в собственной речи.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Правописание корней с проверяемыми, непроверяемыми, ​непроизносимыми согласными (в рамках изученного).</w:t>
      </w:r>
    </w:p>
    <w:p w:rsidR="00EA0893" w:rsidRPr="00C669CC" w:rsidRDefault="00CF1A08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в корне слова.</w:t>
      </w:r>
    </w:p>
    <w:p w:rsidR="00EA0893" w:rsidRPr="00C669CC" w:rsidRDefault="00CF1A08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неизменяемых на письме приставок и приставок на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-з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(-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приставок.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A0893" w:rsidRPr="00C669CC" w:rsidRDefault="00CF1A08">
      <w:pPr>
        <w:autoSpaceDE w:val="0"/>
        <w:autoSpaceDN w:val="0"/>
        <w:spacing w:before="70" w:after="0" w:line="262" w:lineRule="auto"/>
        <w:ind w:left="180" w:right="3024"/>
        <w:rPr>
          <w:lang w:val="ru-RU"/>
        </w:rPr>
      </w:pP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Морфология. Культура речи. Орфография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Морфология как раздел грамматики. Грамматическое значение слова.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существительное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 </w:t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Род, число, падеж имени существительного.</w:t>
      </w:r>
    </w:p>
    <w:p w:rsidR="00EA0893" w:rsidRPr="00C669CC" w:rsidRDefault="00EA0893">
      <w:pPr>
        <w:rPr>
          <w:lang w:val="ru-RU"/>
        </w:rPr>
        <w:sectPr w:rsidR="00EA0893" w:rsidRPr="00C669CC">
          <w:pgSz w:w="11900" w:h="16840"/>
          <w:pgMar w:top="298" w:right="780" w:bottom="428" w:left="666" w:header="720" w:footer="720" w:gutter="0"/>
          <w:cols w:space="720" w:equalWidth="0">
            <w:col w:w="10454" w:space="0"/>
          </w:cols>
          <w:docGrid w:linePitch="360"/>
        </w:sectPr>
      </w:pPr>
    </w:p>
    <w:p w:rsidR="00EA0893" w:rsidRPr="00C669CC" w:rsidRDefault="00EA0893">
      <w:pPr>
        <w:autoSpaceDE w:val="0"/>
        <w:autoSpaceDN w:val="0"/>
        <w:spacing w:after="78" w:line="220" w:lineRule="exact"/>
        <w:rPr>
          <w:lang w:val="ru-RU"/>
        </w:rPr>
      </w:pPr>
    </w:p>
    <w:p w:rsidR="00EA0893" w:rsidRPr="00C669CC" w:rsidRDefault="00CF1A08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общего рода.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Имена существительные, имеющие форму только единственного или только множественного числа. </w:t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существительных.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62" w:lineRule="auto"/>
        <w:ind w:right="1872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Правописание собственных имён существительных.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на конце имён существительных после шипящих.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окончаний имён существительных.</w:t>
      </w:r>
    </w:p>
    <w:p w:rsidR="00EA0893" w:rsidRPr="00C669CC" w:rsidRDefault="00CF1A08">
      <w:pPr>
        <w:autoSpaceDE w:val="0"/>
        <w:autoSpaceDN w:val="0"/>
        <w:spacing w:before="72" w:after="0" w:line="262" w:lineRule="auto"/>
        <w:ind w:left="180" w:right="432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) после шипящих и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 имён существительных. Правописание суффиксов </w:t>
      </w: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 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щик</w:t>
      </w:r>
      <w:proofErr w:type="spellEnd"/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; -</w:t>
      </w:r>
      <w:proofErr w:type="spellStart"/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ек</w:t>
      </w:r>
      <w:proofErr w:type="spellEnd"/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proofErr w:type="spellEnd"/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 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(-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) имён существительных.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корней с чередованием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: -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лаг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лож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-; -</w:t>
      </w:r>
      <w:proofErr w:type="spellStart"/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раст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ращ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-; -</w:t>
      </w:r>
      <w:proofErr w:type="spellStart"/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гар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-,-</w:t>
      </w:r>
      <w:proofErr w:type="spellStart"/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зар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зор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-;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-клан- 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-клон-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скак</w:t>
      </w:r>
      <w:proofErr w:type="spellEnd"/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- 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</w:t>
      </w:r>
      <w:proofErr w:type="spellStart"/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скоч</w:t>
      </w:r>
      <w:proofErr w:type="spellEnd"/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существительными.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прилагательное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Имена прилагательные полные и краткие, их синтаксические функции.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Склонение имён прилагательных. 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прилагательных.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окончаний имён прилагательных.</w:t>
      </w:r>
    </w:p>
    <w:p w:rsidR="00EA0893" w:rsidRPr="00C669CC" w:rsidRDefault="00CF1A08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и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 имён прилагательных. Правописание кратких форм имён прилагательных с основой на шипящий.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не 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с именами прилагательными.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71" w:lineRule="auto"/>
        <w:ind w:right="1296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Глагол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Глагол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Глаголы совершенного и несовершенного вида, возвратные и невозвратные.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EA0893" w:rsidRPr="00C669CC" w:rsidRDefault="00CF1A08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Спряжение глагола.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корней с чередованием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-</w:t>
      </w:r>
      <w:proofErr w:type="spellStart"/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бер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бир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proofErr w:type="spellStart"/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блест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блист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дер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дир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-,-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жег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жиг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мер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мир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пер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пир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стел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стил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тер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тир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-.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тся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ться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в глаголах, суффиксов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ова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- —-</w:t>
      </w:r>
      <w:proofErr w:type="spellStart"/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ева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ыва</w:t>
      </w:r>
      <w:proofErr w:type="spellEnd"/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-ива-</w:t>
      </w:r>
      <w:r w:rsidRPr="00C669CC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личных окончаний глагола.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гласной перед суффиксом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-л-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прошедшего времени глагола.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с глаголами.</w:t>
      </w:r>
    </w:p>
    <w:p w:rsidR="00EA0893" w:rsidRPr="00C669CC" w:rsidRDefault="00CF1A08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Синтаксис. Культура речи. Пунктуация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Словосочетание и его признаки. Основные виды словосочетаний по морфологическим свойствам</w:t>
      </w:r>
    </w:p>
    <w:p w:rsidR="00EA0893" w:rsidRPr="00C669CC" w:rsidRDefault="00EA0893">
      <w:pPr>
        <w:rPr>
          <w:lang w:val="ru-RU"/>
        </w:rPr>
        <w:sectPr w:rsidR="00EA0893" w:rsidRPr="00C669CC">
          <w:pgSz w:w="11900" w:h="16840"/>
          <w:pgMar w:top="298" w:right="682" w:bottom="428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EA0893" w:rsidRPr="00C669CC" w:rsidRDefault="00EA0893">
      <w:pPr>
        <w:autoSpaceDE w:val="0"/>
        <w:autoSpaceDN w:val="0"/>
        <w:spacing w:after="66" w:line="220" w:lineRule="exact"/>
        <w:rPr>
          <w:lang w:val="ru-RU"/>
        </w:rPr>
      </w:pPr>
    </w:p>
    <w:p w:rsidR="00EA0893" w:rsidRPr="00C669CC" w:rsidRDefault="00CF1A08">
      <w:pPr>
        <w:autoSpaceDE w:val="0"/>
        <w:autoSpaceDN w:val="0"/>
        <w:spacing w:after="0" w:line="230" w:lineRule="auto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главного слова (именные, глагольные, наречные). Средства связи слов в словосочетании.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Синтаксический анализ словосочетания.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Предложение и его признаки. Виды предложений по цели высказывания и эмоциональной окраске.</w:t>
      </w:r>
    </w:p>
    <w:p w:rsidR="00EA0893" w:rsidRPr="00C669CC" w:rsidRDefault="00CF1A08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A0893" w:rsidRPr="00C669CC" w:rsidRDefault="00CF1A08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:rsidR="00EA0893" w:rsidRPr="00C669CC" w:rsidRDefault="00CF1A08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Тире между подлежащим и сказуемым.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</w:t>
      </w:r>
    </w:p>
    <w:p w:rsidR="00EA0893" w:rsidRPr="00C669CC" w:rsidRDefault="00CF1A08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EA0893" w:rsidRPr="00C669CC" w:rsidRDefault="00CF1A08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, союзами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Предложения с обобщающим словом при однородных членах.</w:t>
      </w:r>
    </w:p>
    <w:p w:rsidR="00EA0893" w:rsidRPr="00C669CC" w:rsidRDefault="00CF1A08">
      <w:pPr>
        <w:autoSpaceDE w:val="0"/>
        <w:autoSpaceDN w:val="0"/>
        <w:spacing w:before="70" w:after="0" w:line="262" w:lineRule="auto"/>
        <w:ind w:left="180" w:right="72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Предложения с обращением, особенности интонации. Обращение и средства его выражения. Синтаксический анализ простого и простого осложнённого предложений.</w:t>
      </w:r>
    </w:p>
    <w:p w:rsidR="00EA0893" w:rsidRPr="00C669CC" w:rsidRDefault="00CF1A08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, союзами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Предложения простые и сложные. Сложные предложения с бессоюзной и союзной связью.</w:t>
      </w:r>
    </w:p>
    <w:p w:rsidR="00EA0893" w:rsidRPr="00C669CC" w:rsidRDefault="00CF1A08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Предложения сложносочинённые и сложноподчинённые (общее представление, практическое усвоение).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A0893" w:rsidRPr="00C669CC" w:rsidRDefault="00CF1A08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Предложения с прямой речью.</w:t>
      </w:r>
    </w:p>
    <w:p w:rsidR="00EA0893" w:rsidRPr="00C669CC" w:rsidRDefault="00CF1A08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Пунктуационное оформление предложений с прямой речью.</w:t>
      </w:r>
    </w:p>
    <w:p w:rsidR="00EA0893" w:rsidRPr="00C669CC" w:rsidRDefault="00CF1A08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Диалог.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Пунктуационное оформление диалога на письме.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Пунктуация как раздел лингвистики.</w:t>
      </w:r>
    </w:p>
    <w:p w:rsidR="00EA0893" w:rsidRPr="00C669CC" w:rsidRDefault="00EA0893">
      <w:pPr>
        <w:rPr>
          <w:lang w:val="ru-RU"/>
        </w:rPr>
        <w:sectPr w:rsidR="00EA0893" w:rsidRPr="00C669CC">
          <w:pgSz w:w="11900" w:h="16840"/>
          <w:pgMar w:top="286" w:right="656" w:bottom="1440" w:left="666" w:header="720" w:footer="720" w:gutter="0"/>
          <w:cols w:space="720" w:equalWidth="0">
            <w:col w:w="10578" w:space="0"/>
          </w:cols>
          <w:docGrid w:linePitch="360"/>
        </w:sectPr>
      </w:pPr>
    </w:p>
    <w:p w:rsidR="00EA0893" w:rsidRPr="00C669CC" w:rsidRDefault="00EA0893">
      <w:pPr>
        <w:autoSpaceDE w:val="0"/>
        <w:autoSpaceDN w:val="0"/>
        <w:spacing w:after="78" w:line="220" w:lineRule="exact"/>
        <w:rPr>
          <w:lang w:val="ru-RU"/>
        </w:rPr>
      </w:pPr>
    </w:p>
    <w:p w:rsidR="00EA0893" w:rsidRPr="00C669CC" w:rsidRDefault="00CF1A08">
      <w:pPr>
        <w:autoSpaceDE w:val="0"/>
        <w:autoSpaceDN w:val="0"/>
        <w:spacing w:after="0" w:line="230" w:lineRule="auto"/>
        <w:rPr>
          <w:lang w:val="ru-RU"/>
        </w:rPr>
      </w:pP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EA0893" w:rsidRPr="00C669CC" w:rsidRDefault="00CF1A08">
      <w:pPr>
        <w:autoSpaceDE w:val="0"/>
        <w:autoSpaceDN w:val="0"/>
        <w:spacing w:before="346" w:after="0" w:line="230" w:lineRule="auto"/>
        <w:rPr>
          <w:lang w:val="ru-RU"/>
        </w:rPr>
      </w:pP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EA0893" w:rsidRPr="00C669CC" w:rsidRDefault="00CF1A08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самовоспитания и саморазвития, формирования внутренней позиции личности.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нормс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учётом осознания последствий поступков; активное неприятие асоциальных поступков; свобода и 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ответственностьличности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в условиях индивидуального и общественного пространства.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</w:t>
      </w:r>
    </w:p>
    <w:p w:rsidR="00EA0893" w:rsidRPr="00C669CC" w:rsidRDefault="00EA0893">
      <w:pPr>
        <w:rPr>
          <w:lang w:val="ru-RU"/>
        </w:rPr>
        <w:sectPr w:rsidR="00EA0893" w:rsidRPr="00C669CC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A0893" w:rsidRPr="00C669CC" w:rsidRDefault="00EA0893">
      <w:pPr>
        <w:autoSpaceDE w:val="0"/>
        <w:autoSpaceDN w:val="0"/>
        <w:spacing w:after="66" w:line="220" w:lineRule="exact"/>
        <w:rPr>
          <w:lang w:val="ru-RU"/>
        </w:rPr>
      </w:pPr>
    </w:p>
    <w:p w:rsidR="00EA0893" w:rsidRPr="00C669CC" w:rsidRDefault="00CF1A08">
      <w:pPr>
        <w:autoSpaceDE w:val="0"/>
        <w:autoSpaceDN w:val="0"/>
        <w:spacing w:after="0" w:line="230" w:lineRule="auto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видах искусства.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и читательский опыт;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употреб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ление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собственный опыт и выстраивая дальнейшие цели;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выполнять такого рода деятельность;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​раз​личного рода, в том числе на основе применения 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изучае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мого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предметного знания и ознакомления с деятельностью филологов,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 </w:t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готовность к участию в практической деятельности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экологической направленности.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чело​века,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​чтения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благо​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получия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A0893" w:rsidRPr="00C669CC" w:rsidRDefault="00CF1A08">
      <w:pPr>
        <w:autoSpaceDE w:val="0"/>
        <w:autoSpaceDN w:val="0"/>
        <w:spacing w:before="70" w:after="0" w:line="262" w:lineRule="auto"/>
        <w:ind w:left="144" w:right="1008"/>
        <w:jc w:val="center"/>
        <w:rPr>
          <w:lang w:val="ru-RU"/>
        </w:rPr>
      </w:pP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Адаптации обучающегося к изменяющимся условиям социальной и природной среды: 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норм и правил</w:t>
      </w:r>
    </w:p>
    <w:p w:rsidR="00EA0893" w:rsidRPr="00C669CC" w:rsidRDefault="00EA0893">
      <w:pPr>
        <w:rPr>
          <w:lang w:val="ru-RU"/>
        </w:rPr>
        <w:sectPr w:rsidR="00EA0893" w:rsidRPr="00C669CC">
          <w:pgSz w:w="11900" w:h="16840"/>
          <w:pgMar w:top="286" w:right="680" w:bottom="438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EA0893" w:rsidRPr="00C669CC" w:rsidRDefault="00EA0893">
      <w:pPr>
        <w:autoSpaceDE w:val="0"/>
        <w:autoSpaceDN w:val="0"/>
        <w:spacing w:after="66" w:line="220" w:lineRule="exact"/>
        <w:rPr>
          <w:lang w:val="ru-RU"/>
        </w:rPr>
      </w:pPr>
    </w:p>
    <w:p w:rsidR="00EA0893" w:rsidRPr="00C669CC" w:rsidRDefault="00CF1A08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EA0893" w:rsidRPr="00C669CC" w:rsidRDefault="00CF1A08">
      <w:pPr>
        <w:autoSpaceDE w:val="0"/>
        <w:autoSpaceDN w:val="0"/>
        <w:spacing w:before="262" w:after="0" w:line="230" w:lineRule="auto"/>
        <w:rPr>
          <w:lang w:val="ru-RU"/>
        </w:rPr>
      </w:pP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166" w:after="0" w:line="288" w:lineRule="auto"/>
        <w:ind w:right="288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учебными познавательными действиями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языковых единиц, языковых явлений и процессов;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 текста, необходимой для решения поставленной учебной задачи; </w:t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оптималь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вариант с учётом самостоятельно выделенных критериев.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 в языковом образовании; </w:t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несоответствие между реальным и желательным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состоянием ситуации, и самостоятельно устанавливать искомое и данное;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алгоритм действий и использовать его для решения учебных задач;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A0893" w:rsidRPr="00C669CC" w:rsidRDefault="00EA0893">
      <w:pPr>
        <w:rPr>
          <w:lang w:val="ru-RU"/>
        </w:rPr>
        <w:sectPr w:rsidR="00EA0893" w:rsidRPr="00C669CC">
          <w:pgSz w:w="11900" w:h="16840"/>
          <w:pgMar w:top="286" w:right="634" w:bottom="296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EA0893" w:rsidRPr="00C669CC" w:rsidRDefault="00EA0893">
      <w:pPr>
        <w:autoSpaceDE w:val="0"/>
        <w:autoSpaceDN w:val="0"/>
        <w:spacing w:after="90" w:line="220" w:lineRule="exact"/>
        <w:rPr>
          <w:lang w:val="ru-RU"/>
        </w:rPr>
      </w:pPr>
    </w:p>
    <w:p w:rsidR="00EA0893" w:rsidRPr="00C669CC" w:rsidRDefault="00CF1A08">
      <w:pPr>
        <w:tabs>
          <w:tab w:val="left" w:pos="180"/>
        </w:tabs>
        <w:autoSpaceDE w:val="0"/>
        <w:autoSpaceDN w:val="0"/>
        <w:spacing w:after="0" w:line="283" w:lineRule="auto"/>
        <w:ind w:right="288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лингвистического исследования (эксперимента);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 </w:t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текстах, 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таб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​лицах, схемах;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виды 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и чтения для оценки текста с точки зрения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достоверности и применимости содержащейся в нём информации и усвоения необходимой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информации с целью решения учебных задач;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оценивать надёжность информации по критериям, пред​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ложенным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учителем или сформулированным самостоятельно;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учебными коммуникативными действиями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знаков;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распознавать предпосылки конфликтных ситуаций и смягчать конфликты, вести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переговоры;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проведённого языкового анализа, выполненного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лингвистического эксперимента, исследования, проекта;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A0893" w:rsidRPr="00C669CC" w:rsidRDefault="00CF1A08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понимать и использовать преимущества командной и ин​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дивидуальной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работы при решении</w:t>
      </w:r>
    </w:p>
    <w:p w:rsidR="00EA0893" w:rsidRPr="00C669CC" w:rsidRDefault="00EA0893">
      <w:pPr>
        <w:rPr>
          <w:lang w:val="ru-RU"/>
        </w:rPr>
        <w:sectPr w:rsidR="00EA0893" w:rsidRPr="00C669CC">
          <w:pgSz w:w="11900" w:h="16840"/>
          <w:pgMar w:top="310" w:right="670" w:bottom="356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EA0893" w:rsidRPr="00C669CC" w:rsidRDefault="00EA0893">
      <w:pPr>
        <w:autoSpaceDE w:val="0"/>
        <w:autoSpaceDN w:val="0"/>
        <w:spacing w:after="66" w:line="220" w:lineRule="exact"/>
        <w:rPr>
          <w:lang w:val="ru-RU"/>
        </w:rPr>
      </w:pPr>
    </w:p>
    <w:p w:rsidR="00EA0893" w:rsidRPr="00C669CC" w:rsidRDefault="00CF1A08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конкретной проблемы, ​обосновывать необходимость применения групповых форм ​взаимодействия при решении поставленной задачи;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совмест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​ной работы; уметь обобщать мнения нескольких людей, проявлять готовность руководить, выполнять поручения, подчиняться;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 </w:t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учебными регулятивными действиями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учебных и жизненных ситуациях;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к принятию решений (индивидуальное, принятие решения в группе, принятие решения группой);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результата 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дея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тельности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других;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EA0893" w:rsidRPr="00C669CC" w:rsidRDefault="00CF1A08">
      <w:pPr>
        <w:autoSpaceDE w:val="0"/>
        <w:autoSpaceDN w:val="0"/>
        <w:spacing w:before="70" w:after="0" w:line="281" w:lineRule="auto"/>
        <w:ind w:left="180" w:right="4464"/>
        <w:rPr>
          <w:lang w:val="ru-RU"/>
        </w:rPr>
      </w:pP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Принятие себя и других: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 и его мнению; признавать своё и чужое право на ошибку;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себя и других, не осуждая;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EA0893" w:rsidRPr="00C669CC" w:rsidRDefault="00CF1A08">
      <w:pPr>
        <w:autoSpaceDE w:val="0"/>
        <w:autoSpaceDN w:val="0"/>
        <w:spacing w:before="262" w:after="0" w:line="230" w:lineRule="auto"/>
        <w:rPr>
          <w:lang w:val="ru-RU"/>
        </w:rPr>
      </w:pP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EA0893" w:rsidRPr="00C669CC" w:rsidRDefault="00EA0893">
      <w:pPr>
        <w:rPr>
          <w:lang w:val="ru-RU"/>
        </w:rPr>
        <w:sectPr w:rsidR="00EA0893" w:rsidRPr="00C669CC">
          <w:pgSz w:w="11900" w:h="16840"/>
          <w:pgMar w:top="286" w:right="686" w:bottom="452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EA0893" w:rsidRPr="00C669CC" w:rsidRDefault="00EA0893">
      <w:pPr>
        <w:autoSpaceDE w:val="0"/>
        <w:autoSpaceDN w:val="0"/>
        <w:spacing w:after="78" w:line="220" w:lineRule="exact"/>
        <w:rPr>
          <w:lang w:val="ru-RU"/>
        </w:rPr>
      </w:pPr>
    </w:p>
    <w:p w:rsidR="00EA0893" w:rsidRPr="00C669CC" w:rsidRDefault="00CF1A08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Участвовать в диалоге на лингвистические темы (в рамках изученного) и в диалоге/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полилоге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жизненных наблюдений объёмом не менее 3 реплик.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различными видами 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: выборочным, ​ознакомительным, детальным — научно-учебных и художественных текстов различных функционально-смысловых типов речи.</w:t>
      </w:r>
    </w:p>
    <w:p w:rsidR="00EA0893" w:rsidRPr="00C669CC" w:rsidRDefault="00CF1A08">
      <w:pPr>
        <w:autoSpaceDE w:val="0"/>
        <w:autoSpaceDN w:val="0"/>
        <w:spacing w:before="70" w:after="0" w:line="262" w:lineRule="auto"/>
        <w:ind w:left="180" w:right="288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 Устно пересказывать прочитанный или прослушанный текст объёмом не менее 100 слов.</w:t>
      </w:r>
    </w:p>
    <w:p w:rsidR="00EA0893" w:rsidRPr="00C669CC" w:rsidRDefault="00CF1A08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— не менее 110 слов).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A0893" w:rsidRPr="00C669CC" w:rsidRDefault="00CF1A08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пунктограммы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микротем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и абзацев.</w:t>
      </w:r>
    </w:p>
    <w:p w:rsidR="00EA0893" w:rsidRPr="00C669CC" w:rsidRDefault="00CF1A08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функ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ционально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-смысловому типу речи.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 </w:t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</w:t>
      </w:r>
    </w:p>
    <w:p w:rsidR="00EA0893" w:rsidRPr="00C669CC" w:rsidRDefault="00EA0893">
      <w:pPr>
        <w:rPr>
          <w:lang w:val="ru-RU"/>
        </w:rPr>
        <w:sectPr w:rsidR="00EA0893" w:rsidRPr="00C669CC">
          <w:pgSz w:w="11900" w:h="16840"/>
          <w:pgMar w:top="298" w:right="674" w:bottom="308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EA0893" w:rsidRPr="00C669CC" w:rsidRDefault="00EA0893">
      <w:pPr>
        <w:autoSpaceDE w:val="0"/>
        <w:autoSpaceDN w:val="0"/>
        <w:spacing w:after="78" w:line="220" w:lineRule="exact"/>
        <w:rPr>
          <w:lang w:val="ru-RU"/>
        </w:rPr>
      </w:pPr>
    </w:p>
    <w:p w:rsidR="00EA0893" w:rsidRPr="00C669CC" w:rsidRDefault="00CF1A08">
      <w:pPr>
        <w:autoSpaceDE w:val="0"/>
        <w:autoSpaceDN w:val="0"/>
        <w:spacing w:after="0" w:line="230" w:lineRule="auto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сочинения объёмом не менее 70 слов).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Восстанавливать деформированный текст; осуществлять корректировку восстановленного текста с опорой на образец. </w:t>
      </w:r>
    </w:p>
    <w:p w:rsidR="00EA0893" w:rsidRPr="00C669CC" w:rsidRDefault="00CF1A08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Представлять сообщение на заданную тему в виде презентации.</w:t>
      </w:r>
    </w:p>
    <w:p w:rsidR="00EA0893" w:rsidRPr="00C669CC" w:rsidRDefault="00CF1A08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целостность, связность, информативность).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Функциональные разновидности языка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Фонетика. Графика. Орфоэпия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Проводить фонетический анализ слов.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Распознавать изученные орфограммы.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 </w:t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тематические группы слов, родовые и видовые понятия.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Проводить лексический анализ слов (в рамках изученного).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Уметь пользоваться лексическими словарями (толковым словарём, словарями синонимов, антонимов, омонимов, паро​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нимов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EA0893" w:rsidRPr="00C669CC" w:rsidRDefault="00CF1A08">
      <w:pPr>
        <w:autoSpaceDE w:val="0"/>
        <w:autoSpaceDN w:val="0"/>
        <w:spacing w:before="70" w:after="0" w:line="262" w:lineRule="auto"/>
        <w:ind w:left="180" w:right="2880"/>
        <w:rPr>
          <w:lang w:val="ru-RU"/>
        </w:rPr>
      </w:pPr>
      <w:proofErr w:type="spellStart"/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Морфемика</w:t>
      </w:r>
      <w:proofErr w:type="spellEnd"/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Орфография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морфему как минимальную значимую единицу языка.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EA0893" w:rsidRPr="00C669CC" w:rsidRDefault="00CF1A08">
      <w:pPr>
        <w:autoSpaceDE w:val="0"/>
        <w:autoSpaceDN w:val="0"/>
        <w:spacing w:before="70" w:after="0" w:line="262" w:lineRule="auto"/>
        <w:ind w:left="180" w:right="72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Находить чередование звуков в морфемах (в том числе чередование гласных с нулём звука). Проводить морфемный анализ слов.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по 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морфемике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— и после приставок; корней с</w:t>
      </w:r>
    </w:p>
    <w:p w:rsidR="00EA0893" w:rsidRPr="00C669CC" w:rsidRDefault="00EA0893">
      <w:pPr>
        <w:rPr>
          <w:lang w:val="ru-RU"/>
        </w:rPr>
        <w:sectPr w:rsidR="00EA0893" w:rsidRPr="00C669CC">
          <w:pgSz w:w="11900" w:h="16840"/>
          <w:pgMar w:top="298" w:right="718" w:bottom="368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EA0893" w:rsidRPr="00C669CC" w:rsidRDefault="00EA0893">
      <w:pPr>
        <w:autoSpaceDE w:val="0"/>
        <w:autoSpaceDN w:val="0"/>
        <w:spacing w:after="66" w:line="220" w:lineRule="exact"/>
        <w:rPr>
          <w:lang w:val="ru-RU"/>
        </w:rPr>
      </w:pPr>
    </w:p>
    <w:p w:rsidR="00EA0893" w:rsidRPr="00C669CC" w:rsidRDefault="00CF1A08">
      <w:pPr>
        <w:autoSpaceDE w:val="0"/>
        <w:autoSpaceDN w:val="0"/>
        <w:spacing w:after="0" w:line="271" w:lineRule="auto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—о после шипящих в корне слова;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Уместно использовать слова с суффиксами оценки в собственной речи.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Морфология. Культура речи. Орфография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сис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​теме частей речи в русском языке для решения практико-ориентированных учебных задач.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Распознавать имена существительные, имена прилагательные, глаголы.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существительное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Определять лексико-грамматические разряды имён существительных.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существительных.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A0893" w:rsidRPr="00C669CC" w:rsidRDefault="00CF1A08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имён существительных: безударных окончаний;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) после шипящих и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окончаниях; суффиксов </w:t>
      </w: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щик</w:t>
      </w:r>
      <w:proofErr w:type="spellEnd"/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ек</w:t>
      </w:r>
      <w:proofErr w:type="spellEnd"/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proofErr w:type="spellEnd"/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- (-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-);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корней с чередованием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//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лаг</w:t>
      </w: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лож</w:t>
      </w: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раст</w:t>
      </w:r>
      <w:proofErr w:type="spellEnd"/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ращ</w:t>
      </w:r>
      <w:proofErr w:type="spellEnd"/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</w:t>
      </w: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гар</w:t>
      </w:r>
      <w:proofErr w:type="spellEnd"/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</w:t>
      </w: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зар</w:t>
      </w:r>
      <w:proofErr w:type="spellEnd"/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зор</w:t>
      </w:r>
      <w:proofErr w:type="spellEnd"/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-клан-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-клон-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скак</w:t>
      </w:r>
      <w:proofErr w:type="spellEnd"/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скоч</w:t>
      </w:r>
      <w:proofErr w:type="spellEnd"/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; употребления/неупотребления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прилагательное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A0893" w:rsidRPr="00C669CC" w:rsidRDefault="00CF1A08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словоизменения, произношения имён прилагательных, постановки в них ударения (в рамках изучен​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EA0893" w:rsidRPr="00C669CC" w:rsidRDefault="00CF1A08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имён прилагательных: безударных окончаний;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и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окончаниях; кратких форм имён прилагательных с основой на шипящие; нормы слитного и раздельного написания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прилагательными.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Глагол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Различать глаголы совершенного и несовершенного вида, возвратные и невозвратные.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Определять спряжение глагола, уметь спрягать глаголы.</w:t>
      </w:r>
    </w:p>
    <w:p w:rsidR="00EA0893" w:rsidRPr="00C669CC" w:rsidRDefault="00CF1A0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Проводить частичный морфологический анализ глаголов (в рамках изученного).</w:t>
      </w:r>
    </w:p>
    <w:p w:rsidR="00EA0893" w:rsidRPr="00C669CC" w:rsidRDefault="00EA0893">
      <w:pPr>
        <w:rPr>
          <w:lang w:val="ru-RU"/>
        </w:rPr>
        <w:sectPr w:rsidR="00EA0893" w:rsidRPr="00C669CC">
          <w:pgSz w:w="11900" w:h="16840"/>
          <w:pgMar w:top="286" w:right="670" w:bottom="43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EA0893" w:rsidRPr="00C669CC" w:rsidRDefault="00EA0893">
      <w:pPr>
        <w:autoSpaceDE w:val="0"/>
        <w:autoSpaceDN w:val="0"/>
        <w:spacing w:after="78" w:line="220" w:lineRule="exact"/>
        <w:rPr>
          <w:lang w:val="ru-RU"/>
        </w:rPr>
      </w:pPr>
    </w:p>
    <w:p w:rsidR="00EA0893" w:rsidRPr="00C669CC" w:rsidRDefault="00CF1A08">
      <w:pPr>
        <w:tabs>
          <w:tab w:val="left" w:pos="180"/>
        </w:tabs>
        <w:autoSpaceDE w:val="0"/>
        <w:autoSpaceDN w:val="0"/>
        <w:spacing w:after="0" w:line="262" w:lineRule="auto"/>
        <w:ind w:right="144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EA0893" w:rsidRPr="00C669CC" w:rsidRDefault="00CF1A08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глаголов: корней с чередованием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//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; использования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тся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ться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в глаголах; суффиксов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ова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-— -</w:t>
      </w:r>
      <w:proofErr w:type="spellStart"/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ева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ыва</w:t>
      </w:r>
      <w:proofErr w:type="spellEnd"/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-ива-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; личных окончаний глагола, гласной перед суффиксом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-л-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прошедшего времени глагола; слитного и раздельного написания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с глаголами.</w:t>
      </w:r>
    </w:p>
    <w:p w:rsidR="00EA0893" w:rsidRPr="00C669CC" w:rsidRDefault="00CF1A08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Синтаксис. Культура речи. Пунктуация </w:t>
      </w:r>
      <w:r w:rsidRPr="00C669CC">
        <w:rPr>
          <w:lang w:val="ru-RU"/>
        </w:rPr>
        <w:br/>
      </w:r>
      <w:r w:rsidRPr="00C669CC">
        <w:rPr>
          <w:lang w:val="ru-RU"/>
        </w:rPr>
        <w:tab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A0893" w:rsidRPr="00C669CC" w:rsidRDefault="00CF1A08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нео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сложнённые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:rsidR="00EA0893" w:rsidRPr="00C669CC" w:rsidRDefault="00CF1A08">
      <w:pPr>
        <w:autoSpaceDE w:val="0"/>
        <w:autoSpaceDN w:val="0"/>
        <w:spacing w:before="70" w:after="0" w:line="281" w:lineRule="auto"/>
        <w:ind w:right="576" w:firstLine="18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, союзами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669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; оформлять на письме диалог.</w:t>
      </w:r>
    </w:p>
    <w:p w:rsidR="00EA0893" w:rsidRPr="00C669CC" w:rsidRDefault="00EA0893">
      <w:pPr>
        <w:rPr>
          <w:lang w:val="ru-RU"/>
        </w:rPr>
        <w:sectPr w:rsidR="00EA0893" w:rsidRPr="00C669CC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EA0893" w:rsidRPr="00C669CC" w:rsidRDefault="00EA0893">
      <w:pPr>
        <w:autoSpaceDE w:val="0"/>
        <w:autoSpaceDN w:val="0"/>
        <w:spacing w:after="64" w:line="220" w:lineRule="exact"/>
        <w:rPr>
          <w:lang w:val="ru-RU"/>
        </w:rPr>
      </w:pPr>
    </w:p>
    <w:p w:rsidR="00EA0893" w:rsidRDefault="00CF1A08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04"/>
        <w:gridCol w:w="4034"/>
        <w:gridCol w:w="1116"/>
        <w:gridCol w:w="3424"/>
      </w:tblGrid>
      <w:tr w:rsidR="00EA0893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EA0893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45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A0893" w:rsidRDefault="00EA0893"/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/>
        </w:tc>
      </w:tr>
      <w:tr w:rsidR="00EA089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1. ПОВТОРЕНИЕ </w:t>
            </w:r>
          </w:p>
        </w:tc>
      </w:tr>
      <w:tr w:rsidR="00EA0893" w:rsidRPr="008C13D4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пройденного материала.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8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пройденного материала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80" w:after="0" w:line="254" w:lineRule="auto"/>
              <w:ind w:left="7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«Звуки и буквы. Произношение и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правописание. Орфограмма. Безударные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гласные и согласные в корне»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/7625/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/266401/ Урок «Имя существительное»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/7629/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/311748/ Урок «Имя прилагательное»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/7630/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/264972/ Урок «Буквы и, у, а после шипящих.</w:t>
            </w:r>
          </w:p>
          <w:p w:rsidR="00EA0893" w:rsidRPr="00C669CC" w:rsidRDefault="00CF1A08">
            <w:pPr>
              <w:autoSpaceDE w:val="0"/>
              <w:autoSpaceDN w:val="0"/>
              <w:spacing w:before="20" w:after="0" w:line="250" w:lineRule="auto"/>
              <w:ind w:left="7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Разделительные ъ и ь»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/7626/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/265685/ Урок «Правила использования Ь и Ъ» (РЭШ)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/1232/</w:t>
            </w:r>
          </w:p>
        </w:tc>
      </w:tr>
      <w:tr w:rsidR="00EA0893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</w:tr>
      <w:tr w:rsidR="00EA0893" w:rsidRPr="008C13D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 ОБЩИЕ  СВЕДЕНИЯ  О  ЯЗЫКЕ </w:t>
            </w:r>
          </w:p>
        </w:tc>
      </w:tr>
      <w:tr w:rsidR="00EA0893" w:rsidRPr="008C13D4">
        <w:trPr>
          <w:trHeight w:hRule="exact" w:val="284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Богатство и выразительность русского языка.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  <w:tc>
          <w:tcPr>
            <w:tcW w:w="40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лексические значения многозначных слов, сравнивать прямое и переносное значения слова,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значения слов в синонимическом ряду и антонимической паре, значения слова и фразеологизма, наблюдать за образованием новых слов от иноязычных,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«старых» слов в новом значении;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формулировать суждения о красоте и богатстве русского языка на основе проведённого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анализа;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прозаические и поэтические тексты с точки зрения использования в них изобразительно-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выразительных языковых средств;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proofErr w:type="spellStart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амостоятельно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формулировать обобщения и выводы о словарном богатстве русского языка;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6" w:after="0" w:line="250" w:lineRule="auto"/>
              <w:ind w:left="7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«Язык и его роль в жизни человека. Виды речевой деятельности»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/7621/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/306308/</w:t>
            </w:r>
          </w:p>
        </w:tc>
      </w:tr>
      <w:tr w:rsidR="00EA0893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Лингвистика как наука о языке.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разделы лингвистики;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основания для сравнения слова и социальных знаков (дорожные знаки, знаки сервисов,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предупредительные знаки, математические символы и проч.);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язык как систему знаков и как средство человеческого общения;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Выявлять и сравнивать основные единицы языка и речи (в пределах изученного в начальной школе);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</w:tr>
      <w:tr w:rsidR="00EA0893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</w:tr>
      <w:tr w:rsidR="00EA0893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3. ЯЗЫК И  РЕЧЬ </w:t>
            </w:r>
          </w:p>
        </w:tc>
      </w:tr>
    </w:tbl>
    <w:p w:rsidR="00EA0893" w:rsidRDefault="00EA0893">
      <w:pPr>
        <w:autoSpaceDE w:val="0"/>
        <w:autoSpaceDN w:val="0"/>
        <w:spacing w:after="0" w:line="14" w:lineRule="exact"/>
      </w:pPr>
    </w:p>
    <w:p w:rsidR="00EA0893" w:rsidRDefault="00EA0893">
      <w:pPr>
        <w:sectPr w:rsidR="00EA0893">
          <w:pgSz w:w="16840" w:h="11900"/>
          <w:pgMar w:top="282" w:right="640" w:bottom="4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A0893" w:rsidRDefault="00EA089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04"/>
        <w:gridCol w:w="4034"/>
        <w:gridCol w:w="1116"/>
        <w:gridCol w:w="3424"/>
      </w:tblGrid>
      <w:tr w:rsidR="00EA0893" w:rsidRPr="008C13D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Полилог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устные монологические высказывания на основе жизненных наблюдений, чтения научно-учебной, художественной и научно-популярной литературы;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8" w:after="0" w:line="247" w:lineRule="auto"/>
              <w:ind w:left="7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«Язык и его роль в жизни человека. Виды речевой деятельности»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/7621/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/306308/</w:t>
            </w:r>
          </w:p>
        </w:tc>
      </w:tr>
      <w:tr w:rsidR="00EA0893">
        <w:trPr>
          <w:trHeight w:hRule="exact" w:val="30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Речь как деятельность.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 пересказывать прочитанный или прослушанный текст, в том числе с изменением лица рассказчика;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Участвовать в диалоге на лингвистические темы (в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рамках изученного) и диалоге/</w:t>
            </w:r>
            <w:proofErr w:type="spellStart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полилоге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 основе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жизненных наблюдений;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приёмы различных видов </w:t>
            </w:r>
            <w:proofErr w:type="spellStart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аудирования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чтения;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 и письменно формулировать тему и главную мысль прослушанного и прочитанного текста, вопросы по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содержанию текста и отвечать на них;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содержание исходного текста, подробно и сжато передавать его в письменной форме;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содержание исходного текста, подробно и сжато передавать его в письменной форме;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</w:tr>
      <w:tr w:rsidR="00EA0893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</w:tr>
      <w:tr w:rsidR="00EA089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ТЕКСТ</w:t>
            </w:r>
          </w:p>
        </w:tc>
      </w:tr>
      <w:tr w:rsidR="00EA0893" w:rsidRPr="008C13D4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 и его основные признаки.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основные признаки текста;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Членить текст на </w:t>
            </w:r>
            <w:proofErr w:type="spellStart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композиционносмысловые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части (абзацы);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Урок «Текст. Тема и основная мысль текста</w:t>
            </w:r>
            <w:proofErr w:type="gramStart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»(</w:t>
            </w:r>
            <w:proofErr w:type="gram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/7624/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/267756/ Урок «Текст как единое целое. Основные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признаки текста. Композиция текста. Абзац</w:t>
            </w:r>
            <w:proofErr w:type="gramStart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»(</w:t>
            </w:r>
            <w:proofErr w:type="gram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/1222/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«Рассказ»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/7698/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/307021/</w:t>
            </w:r>
          </w:p>
        </w:tc>
      </w:tr>
      <w:tr w:rsidR="00EA0893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Композиционная структура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основные признаки текста;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Членить текст на </w:t>
            </w:r>
            <w:proofErr w:type="spellStart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композиционносмысловые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части (абзацы);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</w:tr>
      <w:tr w:rsidR="00EA0893">
        <w:trPr>
          <w:trHeight w:hRule="exact" w:val="1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Функциональносмысловые типы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тексты функционально-смыслового типа речи (повествование) с опорой на жизненный и читательский опыт; тексты с опорой на сюжетную картину;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Восстанавливать деформированный текст,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корректировать восстановленный текст с опорой на образец;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</w:tr>
    </w:tbl>
    <w:p w:rsidR="00EA0893" w:rsidRDefault="00EA0893">
      <w:pPr>
        <w:autoSpaceDE w:val="0"/>
        <w:autoSpaceDN w:val="0"/>
        <w:spacing w:after="0" w:line="14" w:lineRule="exact"/>
      </w:pPr>
    </w:p>
    <w:p w:rsidR="00EA0893" w:rsidRDefault="00EA0893">
      <w:pPr>
        <w:sectPr w:rsidR="00EA089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A0893" w:rsidRDefault="00EA089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04"/>
        <w:gridCol w:w="4034"/>
        <w:gridCol w:w="1116"/>
        <w:gridCol w:w="3424"/>
      </w:tblGrid>
      <w:tr w:rsidR="00EA0893" w:rsidRPr="008C13D4">
        <w:trPr>
          <w:trHeight w:hRule="exact" w:val="49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Повествование как тип речи. Рассказ.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тексты функционально-смыслового типа речи (повествование) с опорой на жизненный и читательский опыт; тексты с опорой на сюжетную картину;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Восстанавливать деформированный текст,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корректировать восстановленный текст с опорой на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образец;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план текста (простой, сложный) и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пересказывать его содержание по плану в устной и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письменной форме, в том числе с изменением лица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рассказчика;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сообщение на заданную тему в виде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презентации;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текст электронной презентации с учётом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внеязыковых требований, предъявляемых к ней, и в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соответствии со спецификой употребления языковых средств;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Редактировать собственные/созданные другими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обучающимися тексты с целью совершенствования их содержания: оценивать достоверность фактического материала, анализировать текст с точки зрения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целостности, связности, информативности;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Сопоставлять исходный и отредактированный тексты; Корректировать исходный текст с опорой на знание норм современного русского литературного языка (в пределах изученного);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8" w:after="0" w:line="245" w:lineRule="auto"/>
              <w:ind w:left="74" w:right="576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«Типы </w:t>
            </w:r>
            <w:proofErr w:type="spellStart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речи.Повестование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 (РЭШ)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/546/</w:t>
            </w:r>
          </w:p>
        </w:tc>
      </w:tr>
      <w:tr w:rsidR="00EA0893">
        <w:trPr>
          <w:trHeight w:hRule="exact" w:val="26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Смысловой анализ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средства связи предложений и частей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текста (формы слова, однокоренные слова, синонимы, антонимы, личные местоимения, повтор слова);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эти знания при создании собственного текста (устного и письменного);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и 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смысловому типу речи;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Устанавливать взаимосвязь описанных в тексте событий, явлений, процессов;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</w:tr>
    </w:tbl>
    <w:p w:rsidR="00EA0893" w:rsidRDefault="00EA0893">
      <w:pPr>
        <w:autoSpaceDE w:val="0"/>
        <w:autoSpaceDN w:val="0"/>
        <w:spacing w:after="0" w:line="14" w:lineRule="exact"/>
      </w:pPr>
    </w:p>
    <w:p w:rsidR="00EA0893" w:rsidRDefault="00EA0893">
      <w:pPr>
        <w:sectPr w:rsidR="00EA089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A0893" w:rsidRDefault="00EA089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04"/>
        <w:gridCol w:w="4034"/>
        <w:gridCol w:w="1116"/>
        <w:gridCol w:w="3424"/>
      </w:tblGrid>
      <w:tr w:rsidR="00EA0893">
        <w:trPr>
          <w:trHeight w:hRule="exact" w:val="4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Информационная переработка текста. Редактирование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Восстанавливать деформированный текст,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корректировать восстановленный текст с опорой на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образец;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план текста (простой, сложный) и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пересказывать его содержание по плану в устной и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письменной форме, в том числе с изменением лица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рассказчика;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сообщение на заданную тему в виде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презентации;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текст электронной презентации с учётом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внеязыковых требований, предъявляемых к ней, и в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соответствии со спецификой употребления языковых средств;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Редактировать собственные/созданные другими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обучающимися тексты с целью совершенствования их содержания: оценивать достоверность фактического материала, анализировать текст с точки зрения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целостности, связности, информативности;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Сопоставлять исходный и отредактированный тексты; Корректировать исходный текст с опорой на знание норм современного русского литературного языка (в пределах изученного);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</w:tr>
      <w:tr w:rsidR="00EA0893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</w:tr>
      <w:tr w:rsidR="00EA0893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ФУНКЦИОНАЛЬНЫЕ  РАЗНОВИДНОСТИ  ЯЗЫКА</w:t>
            </w:r>
          </w:p>
        </w:tc>
      </w:tr>
      <w:tr w:rsidR="00EA0893" w:rsidRPr="008C13D4">
        <w:trPr>
          <w:trHeight w:hRule="exact" w:val="130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4" w:after="0" w:line="245" w:lineRule="auto"/>
              <w:ind w:left="72" w:right="14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  <w:tc>
          <w:tcPr>
            <w:tcW w:w="40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4" w:after="0" w:line="252" w:lineRule="auto"/>
              <w:ind w:left="72" w:right="288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тексты, принадлежащие к разным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функциональным разновидностям языка: определять сферу использования и соотносить её с той или иной разновидностью языка;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4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4" w:after="0" w:line="250" w:lineRule="auto"/>
              <w:ind w:left="7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«Стили речи (функциональные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разновидности языка)»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/7622/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/311655/ Урок «Функциональные разновидности языка.</w:t>
            </w:r>
          </w:p>
          <w:p w:rsidR="00EA0893" w:rsidRPr="00C669CC" w:rsidRDefault="00CF1A08">
            <w:pPr>
              <w:autoSpaceDE w:val="0"/>
              <w:autoSpaceDN w:val="0"/>
              <w:spacing w:before="18" w:after="0" w:line="245" w:lineRule="auto"/>
              <w:ind w:left="74" w:right="720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Речевая ситуация. Стили речи» (РЭШ)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/1221/</w:t>
            </w:r>
          </w:p>
        </w:tc>
      </w:tr>
      <w:tr w:rsidR="00EA0893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</w:tr>
      <w:tr w:rsidR="00EA0893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6. СИСТЕМА ЯЗЫКА </w:t>
            </w:r>
          </w:p>
        </w:tc>
      </w:tr>
    </w:tbl>
    <w:p w:rsidR="00EA0893" w:rsidRDefault="00EA0893">
      <w:pPr>
        <w:autoSpaceDE w:val="0"/>
        <w:autoSpaceDN w:val="0"/>
        <w:spacing w:after="0" w:line="14" w:lineRule="exact"/>
      </w:pPr>
    </w:p>
    <w:p w:rsidR="00EA0893" w:rsidRDefault="00EA0893">
      <w:pPr>
        <w:sectPr w:rsidR="00EA089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A0893" w:rsidRDefault="00EA089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04"/>
        <w:gridCol w:w="4034"/>
        <w:gridCol w:w="1116"/>
        <w:gridCol w:w="3424"/>
      </w:tblGrid>
      <w:tr w:rsidR="00EA0893" w:rsidRPr="008C13D4">
        <w:trPr>
          <w:trHeight w:hRule="exact" w:val="66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Фонетика. Графика. Орфоэпия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смыслоразличительную функцию звука речи в слове; приводить примеры;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звуки речи по заданным характеристикам; Определять звуковой состав слова;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Классифицировать звуки по заданным признакам;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ударные и безударные гласные, звонкие и глухие, твёрдые и мягкие согласные;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 помощью элементов транскрипции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произношения и написания слов;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звуковой и буквенный составы слова;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Членить слова на слоги и правильно переносить слова со строки на строку;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место ударного слога, наблюдать за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перемещением ударения при изменении формы слова; Наблюдать за использованием выразительных средств фонетики в поэтических произведениях;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фонетический анализ слов;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Употреблять слова и их формы в соответствии с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основными нормами литературного произношения: нормами произношения безударных гласных звуков; мягкого или твёрдого согласного перед [э] в иноязычных словах; сочетания согласных (</w:t>
            </w:r>
            <w:proofErr w:type="spellStart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чн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proofErr w:type="spellStart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);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грамматических форм (прилагательных на -его, -ого, возвратных глаголов с -</w:t>
            </w:r>
            <w:proofErr w:type="spellStart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ся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-</w:t>
            </w:r>
            <w:proofErr w:type="spellStart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сь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proofErr w:type="spellStart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);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Употреблять в речи слова и их формы в соответствии с нормами ударения (на отдельных примерах);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необходимую информацию в орфоэпическом словаре и использовать её;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Правильно интонировать разные по цели и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эмоциональной окраске высказывания;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собственную и чужую речь с точки зрения соблюдения орфоэпических норм, норм ударения,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интонационных норм;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«Фонетика. Гласные звуки»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/7655/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/264290/ Урок «Согласные звуки»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/7656/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/264104/ Урок «Изменение звуков в потоке речи» (РЭШ)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/7657/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/265871/ Урок «Твёрдые и мягкие согласные.</w:t>
            </w:r>
          </w:p>
          <w:p w:rsidR="00EA0893" w:rsidRPr="00C669CC" w:rsidRDefault="00CF1A08">
            <w:pPr>
              <w:autoSpaceDE w:val="0"/>
              <w:autoSpaceDN w:val="0"/>
              <w:spacing w:before="20" w:after="0" w:line="254" w:lineRule="auto"/>
              <w:ind w:left="7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Обозначение мягкости согласных с помощью мягкого знака»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/7658/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/269241/ Урок «Звонкие и глухие согласные»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/7661/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/306463/ Урок «Графика. Алфавит»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/7662/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/269303/ Урок «Двойная роль букв е, ё, ю, я»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/7664/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/306525/ Урок «Слог. Ударение. Орфоэпия»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/7659/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/267880/</w:t>
            </w:r>
          </w:p>
        </w:tc>
      </w:tr>
      <w:tr w:rsidR="00EA0893">
        <w:trPr>
          <w:trHeight w:hRule="exact" w:val="1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Орфография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Оперировать понятием «орфограмма» и различать буквенные и небуквенные орфограммы при проведении орфографического анализа слова;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изученные орфограммы;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знания по орфографии в практике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правописания (в том числе применять знания о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правописании разделительных ъ и ь);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и использовать необходимую информацию;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</w:tr>
    </w:tbl>
    <w:p w:rsidR="00EA0893" w:rsidRDefault="00EA0893">
      <w:pPr>
        <w:autoSpaceDE w:val="0"/>
        <w:autoSpaceDN w:val="0"/>
        <w:spacing w:after="0" w:line="14" w:lineRule="exact"/>
      </w:pPr>
    </w:p>
    <w:p w:rsidR="00EA0893" w:rsidRDefault="00EA0893">
      <w:pPr>
        <w:sectPr w:rsidR="00EA0893">
          <w:pgSz w:w="16840" w:h="11900"/>
          <w:pgMar w:top="284" w:right="640" w:bottom="137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A0893" w:rsidRDefault="00EA089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04"/>
        <w:gridCol w:w="4034"/>
        <w:gridCol w:w="1116"/>
        <w:gridCol w:w="3424"/>
      </w:tblGrid>
      <w:tr w:rsidR="00EA0893" w:rsidRPr="008C13D4">
        <w:trPr>
          <w:trHeight w:hRule="exact" w:val="41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Лексикология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лексическое значение слова разными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способами (подбор однокоренных слов; подбор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синонимов и антонимов; определение значения слова по контексту, с помощью толкового словаря);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однозначные и многозначные слова,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прямое и переносное значения слова;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прямое и переносное значения слова по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заданному признаку;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синонимы, антонимы, омонимы;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многозначные слова и омонимы;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правильно употреблять слова-паронимы;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тематические группы слов, родовые и видовые понятия;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основания для тематической группировки слов; Группировать слова по тематическому признаку;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лексический анализ слов;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необходимую информацию в лексических словарях разных видов (толковые словари, словари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синонимов, антонимов, омонимов, паронимов) и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её;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Урок «Слово и его лексическое значение»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/7667/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/306556/ Урок «Однозначные и многозначные слова»(РЭШ)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/7668/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/306587/ Урок «Омонимы»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/7670/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/312306/ Урок «Синонимы»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/7673/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/312337/ Урок «Антонимы»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/7675/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/263515/ Урок «Паронимы»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/7671/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/306618/ Урок «Повторение и обобщение материала по теме «Лексикология»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/7672/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/312368/ Сайт </w:t>
            </w:r>
            <w:proofErr w:type="spellStart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Словари.ру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slovari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  <w:tr w:rsidR="00EA0893" w:rsidRPr="008C13D4">
        <w:trPr>
          <w:trHeight w:hRule="exact" w:val="57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Морфемика. Орфография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морфему как минимальную значимую единицу языка;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морфемы в слове (корень, приставку,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суффикс, окончание), выделять основу слова;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чередование звуков в морфемах (в том числе чередование гласных с нулём звука);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морфемный анализ слов;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знания по </w:t>
            </w:r>
            <w:proofErr w:type="spellStart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морфемике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при выполнении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языкового анализа различных видов и в практике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правописания слов с изученными орфограммами;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Уместно использовать слова с суффиксами оценки в собственной речи;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Урок «Морфема. Изменение и образование слов.</w:t>
            </w:r>
          </w:p>
          <w:p w:rsidR="00EA0893" w:rsidRPr="00C669CC" w:rsidRDefault="00CF1A08">
            <w:pPr>
              <w:autoSpaceDE w:val="0"/>
              <w:autoSpaceDN w:val="0"/>
              <w:spacing w:before="20" w:after="0" w:line="257" w:lineRule="auto"/>
              <w:ind w:left="7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Окончание»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/7676/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/306649/ Урок «Основа слова. Корень слова»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/7677/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/264941/ Урок «Суффикс. Приставка»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/7679/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/312399/ Урок «Чередование звуков. Беглые гласные</w:t>
            </w:r>
            <w:proofErr w:type="gramStart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»(</w:t>
            </w:r>
            <w:proofErr w:type="gram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/7680/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/312430/ Урок «Варианты морфем. Морфемный анализ слова»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/7681/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/263422/ Урок «Буквы о – ё после шипящих в корнях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/7684/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/264910/ Урок «Правописание гласных и согласных в приставках. Буквы з и с на конце приставок</w:t>
            </w:r>
            <w:proofErr w:type="gramStart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»(</w:t>
            </w:r>
            <w:proofErr w:type="gram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/7682/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/306711/ Урок «Правописание начального и – ы корня после приставок, оканчивающихся на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согласную»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/1191/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«Буквы и – ы после ц»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/7685/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/306773/ Урок «Повторение и обобщение изученного по теме «</w:t>
            </w:r>
            <w:proofErr w:type="spellStart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Морфемика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 (</w:t>
            </w:r>
            <w:proofErr w:type="gramStart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/7686/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/306804/</w:t>
            </w:r>
            <w:proofErr w:type="gramEnd"/>
          </w:p>
        </w:tc>
      </w:tr>
      <w:tr w:rsidR="00EA0893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</w:tr>
      <w:tr w:rsidR="00EA0893" w:rsidRPr="008C13D4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7. МОРФОЛОГИЯ. КУЛЬТУРА РЕЧИ. ОРФОГРАФИЯ</w:t>
            </w:r>
          </w:p>
        </w:tc>
      </w:tr>
    </w:tbl>
    <w:p w:rsidR="00EA0893" w:rsidRPr="00C669CC" w:rsidRDefault="00EA0893">
      <w:pPr>
        <w:autoSpaceDE w:val="0"/>
        <w:autoSpaceDN w:val="0"/>
        <w:spacing w:after="0" w:line="14" w:lineRule="exact"/>
        <w:rPr>
          <w:lang w:val="ru-RU"/>
        </w:rPr>
      </w:pPr>
    </w:p>
    <w:p w:rsidR="00EA0893" w:rsidRPr="00C669CC" w:rsidRDefault="00EA0893">
      <w:pPr>
        <w:rPr>
          <w:lang w:val="ru-RU"/>
        </w:rPr>
        <w:sectPr w:rsidR="00EA0893" w:rsidRPr="00C669CC">
          <w:pgSz w:w="16840" w:h="11900"/>
          <w:pgMar w:top="284" w:right="640" w:bottom="35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A0893" w:rsidRPr="00C669CC" w:rsidRDefault="00EA0893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04"/>
        <w:gridCol w:w="4034"/>
        <w:gridCol w:w="1116"/>
        <w:gridCol w:w="3424"/>
      </w:tblGrid>
      <w:tr w:rsidR="00EA0893" w:rsidRPr="008C13D4">
        <w:trPr>
          <w:trHeight w:hRule="exact" w:val="39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Морфология как раздел лингвистики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 характеризовать особенности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грамматического значения слова в отличие от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лексического;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самостоятельные (знаменательные) части речи и их формы в рамках изученного; служебные части речи; междометия, звукоподражательные слова (общее представление);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Группировать слова разных частей речи по заданным признакам, находить основания для классификации; Применять знания о части речи как лексико-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грамматическом разряде слов, о грамматическом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значении слова, о системе частей речи в русском языке для решения практико-ориентированных учебных задач; Распознавать имена существительные, имена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прилагательные, глаголы;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морфологический анализ имён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существительных, частичный морфологический анализ имён прилагательных, глаголов;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знания по морфологии при выполнении языкового анализа различных видов в речевой практике;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270" w:after="0" w:line="245" w:lineRule="auto"/>
              <w:ind w:left="7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«Части речи»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/7623/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/265530/</w:t>
            </w:r>
          </w:p>
        </w:tc>
      </w:tr>
      <w:tr w:rsidR="00EA0893" w:rsidRPr="008C13D4">
        <w:trPr>
          <w:trHeight w:hRule="exact" w:val="45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Имя существительное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«Имена существительные одушевлённые и неодушевлённые, собственные и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нарицательные»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/7688/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/306835/ Урок «Род и число имён существительных»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/7689/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/312554/ Урок «Склонение и падеж имён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существительных. </w:t>
            </w:r>
          </w:p>
          <w:p w:rsidR="00EA0893" w:rsidRPr="00C669CC" w:rsidRDefault="00CF1A08">
            <w:pPr>
              <w:autoSpaceDE w:val="0"/>
              <w:autoSpaceDN w:val="0"/>
              <w:spacing w:before="18" w:after="0" w:line="254" w:lineRule="auto"/>
              <w:ind w:left="7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Гласные в падежных окончаниях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/7690/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/312585/ Урок «Правописание о – е после шипящих и ц в окончаниях существительных»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/7687/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/312616/ Урок «Буквы а – о в корнях -лаг- – -лож-; -</w:t>
            </w:r>
            <w:proofErr w:type="spellStart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раст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-– -рос-»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/7683/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/306742/ Урок «Морфологический анализ имени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существительного. Повторение и обобщение материала»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/7692/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/306897/</w:t>
            </w:r>
          </w:p>
        </w:tc>
      </w:tr>
    </w:tbl>
    <w:p w:rsidR="00EA0893" w:rsidRPr="00C669CC" w:rsidRDefault="00EA0893">
      <w:pPr>
        <w:autoSpaceDE w:val="0"/>
        <w:autoSpaceDN w:val="0"/>
        <w:spacing w:after="0" w:line="14" w:lineRule="exact"/>
        <w:rPr>
          <w:lang w:val="ru-RU"/>
        </w:rPr>
      </w:pPr>
    </w:p>
    <w:p w:rsidR="00EA0893" w:rsidRPr="00C669CC" w:rsidRDefault="00EA0893">
      <w:pPr>
        <w:rPr>
          <w:lang w:val="ru-RU"/>
        </w:rPr>
        <w:sectPr w:rsidR="00EA0893" w:rsidRPr="00C669CC">
          <w:pgSz w:w="16840" w:h="11900"/>
          <w:pgMar w:top="284" w:right="640" w:bottom="13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A0893" w:rsidRPr="00C669CC" w:rsidRDefault="00EA0893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04"/>
        <w:gridCol w:w="4034"/>
        <w:gridCol w:w="1116"/>
        <w:gridCol w:w="3424"/>
      </w:tblGrid>
      <w:tr w:rsidR="00EA0893" w:rsidRPr="008C13D4">
        <w:trPr>
          <w:trHeight w:hRule="exact" w:val="4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Имя прилагательное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характеризовать общее грамматическое значение, морфологические признаки и синтаксические функции имени прилагательного;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его роль в речи;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Правильно склонять имена прилагательные;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правописания безударных окончаний имён прилагательных;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полную и краткую формы имён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прилагательных;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правописания кратких форм имён прилагательных с основой на шипящий;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особенности использования имён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прилагательных в изучаемых текстах;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частичный морфологический анализ имён прилагательных (в рамках изученного);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нормы словоизменения имён прилагательных, нормы согласования имён прилагательных с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существительными общего рода, неизменяемыми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именами существительными; нормы произношения, постановки ударения (в рамках изученного);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нормы правописания о — е после шипящих и ц в суффиксах и окончаниях имён прилагательных;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правописания не с именами прилагательными;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8" w:after="0" w:line="230" w:lineRule="auto"/>
              <w:ind w:left="7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Урок «Имя прилагательное как часть речи.</w:t>
            </w:r>
          </w:p>
          <w:p w:rsidR="00EA0893" w:rsidRPr="00C669CC" w:rsidRDefault="00CF1A08">
            <w:pPr>
              <w:autoSpaceDE w:val="0"/>
              <w:autoSpaceDN w:val="0"/>
              <w:spacing w:before="20" w:after="0" w:line="254" w:lineRule="auto"/>
              <w:ind w:left="7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Правописание гласных в окончаниях имён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прилагательных»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/7693/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/306928/ Урок «Прилагательные полные и краткие»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/7694/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/312647/ Урок «Морфологический анализ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прилагательного. </w:t>
            </w:r>
          </w:p>
          <w:p w:rsidR="00EA0893" w:rsidRPr="00C669CC" w:rsidRDefault="00CF1A08">
            <w:pPr>
              <w:autoSpaceDE w:val="0"/>
              <w:autoSpaceDN w:val="0"/>
              <w:spacing w:before="20" w:after="0" w:line="245" w:lineRule="auto"/>
              <w:ind w:left="7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Повторение и обобщение материала» (РЭШ)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/7696/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/306959/</w:t>
            </w:r>
          </w:p>
        </w:tc>
      </w:tr>
    </w:tbl>
    <w:p w:rsidR="00EA0893" w:rsidRPr="00C669CC" w:rsidRDefault="00EA0893">
      <w:pPr>
        <w:autoSpaceDE w:val="0"/>
        <w:autoSpaceDN w:val="0"/>
        <w:spacing w:after="0" w:line="14" w:lineRule="exact"/>
        <w:rPr>
          <w:lang w:val="ru-RU"/>
        </w:rPr>
      </w:pPr>
    </w:p>
    <w:p w:rsidR="00EA0893" w:rsidRPr="00C669CC" w:rsidRDefault="00EA0893">
      <w:pPr>
        <w:rPr>
          <w:lang w:val="ru-RU"/>
        </w:rPr>
        <w:sectPr w:rsidR="00EA0893" w:rsidRPr="00C669C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A0893" w:rsidRPr="00C669CC" w:rsidRDefault="00EA0893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04"/>
        <w:gridCol w:w="4034"/>
        <w:gridCol w:w="1116"/>
        <w:gridCol w:w="3424"/>
      </w:tblGrid>
      <w:tr w:rsidR="00EA0893" w:rsidRPr="008C13D4">
        <w:trPr>
          <w:trHeight w:hRule="exact" w:val="64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Глагол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характеризовать общее грамматическое значение, морфологические признаки и синтаксические функции глагола;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его роль в словосочетании и предложении, а также в речи;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глаголы совершенного и несовершенного вида, возвратные и невозвратные;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правила правописания -</w:t>
            </w:r>
            <w:proofErr w:type="spellStart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тся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-</w:t>
            </w:r>
            <w:proofErr w:type="spellStart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ться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глаголах; суффиксов -</w:t>
            </w:r>
            <w:proofErr w:type="spellStart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ова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— -</w:t>
            </w:r>
            <w:proofErr w:type="spellStart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ева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-, -</w:t>
            </w:r>
            <w:proofErr w:type="spellStart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ыва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— -ива-;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инфинитив и личные формы глагола,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соответствующие примеры;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грамматические свойства инфинитива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(неопределённой формы) глагола;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использования ь как показателя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грамматической формы инфинитива;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основу инфинитива;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основу настоящего (будущего простого)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времени глагола;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спряжение глагола, уметь спрягать глаголы; Группировать глаголы по типу спряжения;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правописания личных окончаний глагола;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использования ь после шипящих как показателя грамматической формы глагола 2-го лица единственного числа; гласной перед суффиксом -л- в формах прошедшего времени; слитного и раздельного написания не с глаголами;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частичный морфологический анализ глаголов (в рамках изученного);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Соблюдать нормы словоизменения глаголов, постановки ударения в глагольных формах (в рамках изученного);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8" w:after="0" w:line="250" w:lineRule="auto"/>
              <w:ind w:left="7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Урок «Глагол. Правописание –</w:t>
            </w:r>
            <w:proofErr w:type="spellStart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тся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–</w:t>
            </w:r>
            <w:proofErr w:type="spellStart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ться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глаголах»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/7627/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/311686/ Урок «Неопределённая форма глагола.</w:t>
            </w:r>
          </w:p>
          <w:p w:rsidR="00EA0893" w:rsidRPr="00C669CC" w:rsidRDefault="00CF1A08">
            <w:pPr>
              <w:autoSpaceDE w:val="0"/>
              <w:autoSpaceDN w:val="0"/>
              <w:spacing w:before="20" w:after="0" w:line="254" w:lineRule="auto"/>
              <w:ind w:left="7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Правописание ь в глаголах»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/7699/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/307052/ Урок «Время глагола»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/7701/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/307300/ Урок «Употребление времён»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/7702/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/307114/ Урок «Личные окончания глаголов»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/7628/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/311717/ Урок «Спряжение глаголов»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/7703/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/307145/ Урок «Морфологический анализ глагола.</w:t>
            </w:r>
          </w:p>
          <w:p w:rsidR="00EA0893" w:rsidRPr="00C669CC" w:rsidRDefault="00CF1A08">
            <w:pPr>
              <w:autoSpaceDE w:val="0"/>
              <w:autoSpaceDN w:val="0"/>
              <w:spacing w:before="18" w:after="0" w:line="254" w:lineRule="auto"/>
              <w:ind w:left="7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Повторение и обобщение материала» (РЭШ)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/7704/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/307176/ Урок «Глагол как часть речи. Не с глаголами</w:t>
            </w:r>
            <w:proofErr w:type="gramStart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»(</w:t>
            </w:r>
            <w:proofErr w:type="gram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/7697/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/306990/ Урок «Вид глагола. Буквы е – и в корнях с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чередованием»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/7700/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/307083/</w:t>
            </w:r>
          </w:p>
        </w:tc>
      </w:tr>
      <w:tr w:rsidR="00EA0893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</w:tr>
      <w:tr w:rsidR="00EA0893" w:rsidRPr="008C13D4">
        <w:trPr>
          <w:trHeight w:hRule="exact" w:val="432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8. СИНТАКСИС. КУЛЬТУРА РЕЧИ. ПУНКТУАЦИЯ</w:t>
            </w:r>
          </w:p>
        </w:tc>
      </w:tr>
      <w:tr w:rsidR="00EA0893" w:rsidRPr="008C13D4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Синтаксис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пунктуация как разделы лингвистики. </w:t>
            </w:r>
          </w:p>
          <w:p w:rsidR="00EA0893" w:rsidRDefault="00CF1A08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Словосочетание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единицы синтаксиса (словосочетание и предложение);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функции знаков препинания;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словосочетания из предложения, распознавать словосочетания по морфологическим свойствам главного слова (именные, глагольные, наречные);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средства связи слов в словосочетании;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нарушения норм сочетания слов в составе словосочетания;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синтаксический анализ словосочетаний (в рамках изученного);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«Синтаксис и пунктуация»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/7638/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/311779/ Урок «Словосочетание. Средства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грамматической связи слов в словосочетании</w:t>
            </w:r>
            <w:proofErr w:type="gramStart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»(</w:t>
            </w:r>
            <w:proofErr w:type="gram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/7639/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/267725/</w:t>
            </w:r>
          </w:p>
        </w:tc>
      </w:tr>
    </w:tbl>
    <w:p w:rsidR="00EA0893" w:rsidRPr="00C669CC" w:rsidRDefault="00EA0893">
      <w:pPr>
        <w:autoSpaceDE w:val="0"/>
        <w:autoSpaceDN w:val="0"/>
        <w:spacing w:after="0" w:line="14" w:lineRule="exact"/>
        <w:rPr>
          <w:lang w:val="ru-RU"/>
        </w:rPr>
      </w:pPr>
    </w:p>
    <w:p w:rsidR="00EA0893" w:rsidRPr="00C669CC" w:rsidRDefault="00EA0893">
      <w:pPr>
        <w:rPr>
          <w:lang w:val="ru-RU"/>
        </w:rPr>
        <w:sectPr w:rsidR="00EA0893" w:rsidRPr="00C669CC">
          <w:pgSz w:w="16840" w:h="11900"/>
          <w:pgMar w:top="284" w:right="640" w:bottom="9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A0893" w:rsidRPr="00C669CC" w:rsidRDefault="00EA0893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04"/>
        <w:gridCol w:w="4034"/>
        <w:gridCol w:w="1116"/>
        <w:gridCol w:w="3424"/>
      </w:tblGrid>
      <w:tr w:rsidR="00EA0893" w:rsidRPr="008C13D4">
        <w:trPr>
          <w:trHeight w:hRule="exact" w:val="68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Простое двусоставное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предложения по цели высказывания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(повествовательные, побудительные, вопросительные), эмоциональной окраске (восклицательные и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невосклицательные), количеству грамматических основ (простые и сложные), наличию второстепенных членов (распространённые и нераспространённые) и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их;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Употреблять повествовательные, побудительные,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вопросительные, восклицательные предложения в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речевой практике, корректируя интонацию в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соответствии с коммуникативной целью высказывания; Определять главные (грамматическую основу) и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второстепенные члены предложения;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характеризовать морфологические средства выражения подлежащего (именем существительным или местоимением в именительном падеже, сочетанием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имени существительного в форме именительного падежа с существительным или местоимением в форме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творительного падежа с предлогом; сочетанием имени числительного в форме именительного падежа с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существительным в форме родительного падежа) и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сказуемого (глаголом, именем существительным, именем прилагательным);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постановки тире между подлежащим и сказуемым;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распространённые и нераспространённые предложения, находить основания для сравнения и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их;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виды второстепенных членов предложения и морфологические средства их выражения (в рамках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изученного);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синтаксический анализ простых двусоставных предложений;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«Предложение»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/7640/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/306370/ Урок «Виды предложений по цели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высказывания»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/7641/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/306401/ Урок «Восклицательные предложения» (РЭШ)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/7632/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/311810/ Урок «Главные члены предложения.</w:t>
            </w:r>
          </w:p>
          <w:p w:rsidR="00EA0893" w:rsidRPr="00C669CC" w:rsidRDefault="00CF1A08">
            <w:pPr>
              <w:autoSpaceDE w:val="0"/>
              <w:autoSpaceDN w:val="0"/>
              <w:spacing w:before="20" w:after="0" w:line="254" w:lineRule="auto"/>
              <w:ind w:left="7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Подлежащее»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/7634/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/311872/ Урок «Сказуемое»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/7635/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/311903/ Урок «Тире между подлежащим и сказуемым</w:t>
            </w:r>
            <w:proofErr w:type="gramStart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»(</w:t>
            </w:r>
            <w:proofErr w:type="gram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/7636/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/264321/ Урок «Распространённые и нераспространённые предложения. </w:t>
            </w:r>
          </w:p>
          <w:p w:rsidR="00EA0893" w:rsidRPr="00C669CC" w:rsidRDefault="00CF1A08">
            <w:pPr>
              <w:autoSpaceDE w:val="0"/>
              <w:autoSpaceDN w:val="0"/>
              <w:spacing w:before="18" w:after="0" w:line="254" w:lineRule="auto"/>
              <w:ind w:left="7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Второстепенные члены предложения» (РЭШ)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/7637/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/312058/ Урок «Дополнение»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/7642/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/308459/ Урок «Определение»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/7643/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/312089/ Урок «Обстоятельство»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/7644/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/308490/ Урок «Обобщение по теме «Члены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/7645/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/312120/ Урок «Синтаксический и пунктуационный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простого предложения»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/7650/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/301715/</w:t>
            </w:r>
          </w:p>
        </w:tc>
      </w:tr>
      <w:tr w:rsidR="00EA0893" w:rsidRPr="008C13D4">
        <w:trPr>
          <w:trHeight w:hRule="exact" w:val="20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Простое осложнённое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6" w:after="0" w:line="233" w:lineRule="auto"/>
              <w:ind w:left="7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«Предложения с однородными членами. </w:t>
            </w:r>
          </w:p>
          <w:p w:rsidR="00EA0893" w:rsidRPr="00C669CC" w:rsidRDefault="00CF1A08">
            <w:pPr>
              <w:autoSpaceDE w:val="0"/>
              <w:autoSpaceDN w:val="0"/>
              <w:spacing w:before="20" w:after="0" w:line="254" w:lineRule="auto"/>
              <w:ind w:left="7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Знаки препинания в предложениях с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однородными членами»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/7646/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/312151/ Урок «Обобщающие слова при однородных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членах предложения»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/7647/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/294366/ Урок «Предложения с обращениями» (РЭШ)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/7648/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/312182/</w:t>
            </w:r>
          </w:p>
        </w:tc>
      </w:tr>
    </w:tbl>
    <w:p w:rsidR="00EA0893" w:rsidRPr="00C669CC" w:rsidRDefault="00EA0893">
      <w:pPr>
        <w:autoSpaceDE w:val="0"/>
        <w:autoSpaceDN w:val="0"/>
        <w:spacing w:after="0" w:line="14" w:lineRule="exact"/>
        <w:rPr>
          <w:lang w:val="ru-RU"/>
        </w:rPr>
      </w:pPr>
    </w:p>
    <w:p w:rsidR="00EA0893" w:rsidRPr="00C669CC" w:rsidRDefault="00EA0893">
      <w:pPr>
        <w:rPr>
          <w:lang w:val="ru-RU"/>
        </w:rPr>
        <w:sectPr w:rsidR="00EA0893" w:rsidRPr="00C669CC">
          <w:pgSz w:w="16840" w:h="11900"/>
          <w:pgMar w:top="284" w:right="640" w:bottom="11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A0893" w:rsidRPr="00C669CC" w:rsidRDefault="00EA0893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04"/>
        <w:gridCol w:w="4034"/>
        <w:gridCol w:w="1116"/>
        <w:gridCol w:w="3424"/>
      </w:tblGrid>
      <w:tr w:rsidR="00EA0893" w:rsidRPr="008C13D4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Сложное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простые и сложные предложения, сложные предложения и простые, осложнённые однородными членами;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основания для сравнения;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формулировать выводы;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простые и сложные предложения с точки зрения количества грамматических основ;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простые и сложные предложения по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сформулированному основанию;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формулировать выводы;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пунктуационного оформления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сложных предложений, состоящих из частей, связанных бессоюзной связью и союзами и, но, а, однако, зато, да;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8" w:after="0" w:line="230" w:lineRule="auto"/>
              <w:ind w:left="7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Урок «Простые и сложные предложения.</w:t>
            </w:r>
          </w:p>
          <w:p w:rsidR="00EA0893" w:rsidRPr="00C669CC" w:rsidRDefault="00CF1A08">
            <w:pPr>
              <w:autoSpaceDE w:val="0"/>
              <w:autoSpaceDN w:val="0"/>
              <w:spacing w:before="20" w:after="0" w:line="247" w:lineRule="auto"/>
              <w:ind w:left="7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Синтаксический анализ сложного предложения</w:t>
            </w:r>
            <w:proofErr w:type="gramStart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»(</w:t>
            </w:r>
            <w:proofErr w:type="gram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/7652/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/301746/</w:t>
            </w:r>
          </w:p>
        </w:tc>
      </w:tr>
      <w:tr w:rsidR="00EA0893" w:rsidRPr="008C13D4">
        <w:trPr>
          <w:trHeight w:hRule="exact" w:val="17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8.5.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Предложения с прямой речью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предложения с прямой речью и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их с точки зрения позиции слов автора в предложении и пунктуационного оформления этих предложений;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формулировать выводы о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пунктуационном оформлении предложений с прямой речью;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6" w:after="0" w:line="245" w:lineRule="auto"/>
              <w:ind w:left="7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«Прямая речь. Диалог»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/7653/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/312213/</w:t>
            </w:r>
          </w:p>
        </w:tc>
      </w:tr>
      <w:tr w:rsidR="00EA0893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8.6.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Диалог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8" w:after="0" w:line="254" w:lineRule="auto"/>
              <w:ind w:left="72" w:right="43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диалоги на лингвистические темы (в рамках изученного) и темы на основе жизненных наблюдений;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диалоги в художественных текстах с точки зрения пунктуационного оформления;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формулировать выводы о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пунктуационном оформлении диалога;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правила оформления диалога на письме;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</w:tr>
      <w:tr w:rsidR="00EA0893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</w:tr>
      <w:tr w:rsidR="00EA089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9. ПОВТОРЕНИЕ </w:t>
            </w:r>
          </w:p>
        </w:tc>
      </w:tr>
      <w:tr w:rsidR="00EA0893" w:rsidRPr="008C13D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пройденного материала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Повторить пройденный материал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Контрольная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ВПР;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6" w:after="0" w:line="250" w:lineRule="auto"/>
              <w:ind w:left="7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«Повторение и систематизация изученного в 5 классе» (РЭШ) </w:t>
            </w:r>
            <w:r w:rsidRPr="00C669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/7705/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/307207/</w:t>
            </w:r>
          </w:p>
        </w:tc>
      </w:tr>
      <w:tr w:rsidR="00EA0893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</w:tr>
      <w:tr w:rsidR="00EA0893" w:rsidRPr="008C13D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10. СОЧИНЕНИЯ, ИЗЛОЖЕНИЯ, КОНТРОЛЬНЫЕ И ПРОВЕРОЧНЫЕ РАБОТЫ</w:t>
            </w:r>
          </w:p>
        </w:tc>
      </w:tr>
      <w:tr w:rsidR="00EA0893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Сочинения (в течение года)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</w:tr>
      <w:tr w:rsidR="00EA0893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Изложения (в течение года)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</w:tr>
      <w:tr w:rsidR="00EA0893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Контрольные и проверочные работы (в течение года)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</w:tr>
      <w:tr w:rsidR="00EA0893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</w:tr>
      <w:tr w:rsidR="00EA0893">
        <w:trPr>
          <w:trHeight w:hRule="exact" w:val="520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9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EA0893"/>
        </w:tc>
      </w:tr>
    </w:tbl>
    <w:p w:rsidR="00EA0893" w:rsidRDefault="00EA0893">
      <w:pPr>
        <w:autoSpaceDE w:val="0"/>
        <w:autoSpaceDN w:val="0"/>
        <w:spacing w:after="0" w:line="14" w:lineRule="exact"/>
      </w:pPr>
    </w:p>
    <w:p w:rsidR="00EA0893" w:rsidRDefault="00EA0893">
      <w:pPr>
        <w:sectPr w:rsidR="00EA0893">
          <w:pgSz w:w="16840" w:h="11900"/>
          <w:pgMar w:top="284" w:right="640" w:bottom="49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A0893" w:rsidRDefault="00EA0893">
      <w:pPr>
        <w:sectPr w:rsidR="00EA0893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:rsidR="00EA0893" w:rsidRDefault="00EA0893">
      <w:pPr>
        <w:autoSpaceDE w:val="0"/>
        <w:autoSpaceDN w:val="0"/>
        <w:spacing w:after="78" w:line="220" w:lineRule="exact"/>
      </w:pPr>
    </w:p>
    <w:p w:rsidR="00EA0893" w:rsidRDefault="00CF1A08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EA0893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EA0893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93" w:rsidRDefault="00EA0893"/>
        </w:tc>
      </w:tr>
      <w:tr w:rsidR="00EA089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Богатство и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выразительность русского языка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100" w:after="0"/>
              <w:ind w:left="72" w:right="288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Лингвистика как наука о языке. Язык как знаковая система и средство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человеческого общения.</w:t>
            </w:r>
          </w:p>
          <w:p w:rsidR="00EA0893" w:rsidRPr="00C669CC" w:rsidRDefault="00CF1A08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единицы языка и речи: звук, морфема, слово, словосочетание,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изученного в начальной школе.</w:t>
            </w:r>
          </w:p>
          <w:p w:rsidR="00EA0893" w:rsidRPr="00C669CC" w:rsidRDefault="00CF1A08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Орфография. Правописание гласных и согласных в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корне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A0893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изученного в начальной школе.</w:t>
            </w:r>
          </w:p>
          <w:p w:rsidR="00EA0893" w:rsidRPr="00C669CC" w:rsidRDefault="00CF1A08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Орфография. Правописание разделительного мягкого (ь) и разделительного твёрдого (ъ) знаков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A089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71" w:lineRule="auto"/>
              <w:ind w:left="72" w:right="370"/>
              <w:jc w:val="both"/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изученного в начальной школе.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A089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изученного в начальной школе.</w:t>
            </w:r>
          </w:p>
          <w:p w:rsidR="00EA0893" w:rsidRPr="00C669CC" w:rsidRDefault="00CF1A0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Морфология.</w:t>
            </w:r>
          </w:p>
          <w:p w:rsidR="00EA0893" w:rsidRPr="00C669CC" w:rsidRDefault="00CF1A08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Самостоятельные и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служебные части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08.09.2022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A0893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изученного в начальной школе.</w:t>
            </w:r>
          </w:p>
          <w:p w:rsidR="00EA0893" w:rsidRPr="00C669CC" w:rsidRDefault="00CF1A08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Синтаксис.</w:t>
            </w:r>
            <w:r w:rsidR="000E79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Проверочная работа по итогам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EA0893" w:rsidRDefault="00EA0893">
      <w:pPr>
        <w:autoSpaceDE w:val="0"/>
        <w:autoSpaceDN w:val="0"/>
        <w:spacing w:after="0" w:line="14" w:lineRule="exact"/>
      </w:pPr>
    </w:p>
    <w:p w:rsidR="00EA0893" w:rsidRDefault="00EA0893">
      <w:pPr>
        <w:sectPr w:rsidR="00EA0893">
          <w:pgSz w:w="11900" w:h="16840"/>
          <w:pgMar w:top="298" w:right="650" w:bottom="56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A0893" w:rsidRDefault="00EA089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EA089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Монолог. Диалог. Полилог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Речевые формулы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приветствия, прощания, просьбы, благодарности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речевой деятельности (говорение, слушание,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чтение, письмо), их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аудирования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: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выборочное,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ознакомительное, детальное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чтения: изучающее, ознакомительное,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просмотровое, поисковое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Понятие о тексте. Тема, главная мысль текста.</w:t>
            </w:r>
          </w:p>
          <w:p w:rsidR="00EA0893" w:rsidRDefault="00CF1A08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Микротемы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Композиционная структура текста. Абзац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Средства связи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и частей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речи: описание,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повествование,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рассуждение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Повествование как тип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речи. Рассказ по сюжетной картинке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 по сюжетной картине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EA0893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Смысловой анализ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EA0893" w:rsidRDefault="00EA0893">
      <w:pPr>
        <w:autoSpaceDE w:val="0"/>
        <w:autoSpaceDN w:val="0"/>
        <w:spacing w:after="0" w:line="14" w:lineRule="exact"/>
      </w:pPr>
    </w:p>
    <w:p w:rsidR="00EA0893" w:rsidRDefault="00EA0893">
      <w:pPr>
        <w:sectPr w:rsidR="00EA0893">
          <w:pgSz w:w="11900" w:h="16840"/>
          <w:pgMar w:top="284" w:right="650" w:bottom="6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A0893" w:rsidRDefault="00EA089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EA089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Смысловой анализ текста. 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A08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Информационная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переработка текста: простой и сложный план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A089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Функциональные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разновидности языка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  сжатое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A08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Редактирование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A0893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Фонетика и графика как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разделы лингвистики. Звук как единица языка.</w:t>
            </w:r>
          </w:p>
          <w:p w:rsidR="00EA0893" w:rsidRDefault="00CF1A08">
            <w:pPr>
              <w:autoSpaceDE w:val="0"/>
              <w:autoSpaceDN w:val="0"/>
              <w:spacing w:before="70" w:after="0" w:line="271" w:lineRule="auto"/>
              <w:ind w:left="72" w:right="432"/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Смыслоразличительная роль звука.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A089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 согласных звуков. Основные выразительные средства фонетики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Слог. Ударение. Свойства русского ударения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A08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Изменение звуков в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речевом потоке.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фонетической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транскрипции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13.10.2022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A0893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Соотношение звуков и букв.</w:t>
            </w:r>
          </w:p>
          <w:p w:rsidR="00EA0893" w:rsidRDefault="00CF1A08">
            <w:pPr>
              <w:autoSpaceDE w:val="0"/>
              <w:autoSpaceDN w:val="0"/>
              <w:spacing w:before="70" w:after="0" w:line="281" w:lineRule="auto"/>
              <w:ind w:left="72" w:right="144"/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Прописные и строчные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буквы. Способы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обозначения [й’], мягкости согласных.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Фонетический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14.10.2022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EA0893" w:rsidRDefault="00EA0893">
      <w:pPr>
        <w:autoSpaceDE w:val="0"/>
        <w:autoSpaceDN w:val="0"/>
        <w:spacing w:after="0" w:line="14" w:lineRule="exact"/>
      </w:pPr>
    </w:p>
    <w:p w:rsidR="00EA0893" w:rsidRDefault="00EA0893">
      <w:pPr>
        <w:sectPr w:rsidR="00EA0893">
          <w:pgSz w:w="11900" w:h="16840"/>
          <w:pgMar w:top="284" w:right="650" w:bottom="7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A0893" w:rsidRDefault="00EA089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EA0893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Орфоэпия как раздел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лингвистики. Основные орфоэпические нормы. Интонация, её функции.</w:t>
            </w:r>
          </w:p>
          <w:p w:rsidR="00EA0893" w:rsidRPr="00C669CC" w:rsidRDefault="00CF1A08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Основные элементы интонации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Орфография. Орфограмма. Буквенные и небуквенные орфограммы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разделительных Ъ и 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A08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тем "Фонетика, графика, орфоэпия",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"Орфография".</w:t>
            </w:r>
          </w:p>
          <w:p w:rsidR="00EA0893" w:rsidRDefault="00CF1A08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EA089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способы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толкования лексического значения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28.10.2022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EA08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A0893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Антонимы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EA0893" w:rsidRDefault="00EA0893">
      <w:pPr>
        <w:autoSpaceDE w:val="0"/>
        <w:autoSpaceDN w:val="0"/>
        <w:spacing w:after="0" w:line="14" w:lineRule="exact"/>
      </w:pPr>
    </w:p>
    <w:p w:rsidR="00EA0893" w:rsidRDefault="00EA0893">
      <w:pPr>
        <w:sectPr w:rsidR="00EA0893">
          <w:pgSz w:w="11900" w:h="16840"/>
          <w:pgMar w:top="284" w:right="650" w:bottom="6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A0893" w:rsidRDefault="00EA089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EA089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Омонимы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Паронимы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Разные виды лексических словарей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Строение словарной статьи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Сочинение. Рассказ о событии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A089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62" w:lineRule="auto"/>
              <w:ind w:right="1152"/>
              <w:jc w:val="center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темы "Лексикология ".</w:t>
            </w:r>
          </w:p>
          <w:p w:rsidR="00EA0893" w:rsidRPr="00C669CC" w:rsidRDefault="00CF1A0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EA08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proofErr w:type="spellStart"/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как раздел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лингвистики. Морфема как минимальная значимая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единица языка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Морфемный анализ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A08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безударными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проверяемыми и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непроверяемыми гласными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A0893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81" w:lineRule="auto"/>
              <w:ind w:left="72" w:right="576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корней с проверяемыми,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непроверяемыми,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непроизносимыми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EA0893" w:rsidRDefault="00EA0893">
      <w:pPr>
        <w:autoSpaceDE w:val="0"/>
        <w:autoSpaceDN w:val="0"/>
        <w:spacing w:after="0" w:line="14" w:lineRule="exact"/>
      </w:pPr>
    </w:p>
    <w:p w:rsidR="00EA0893" w:rsidRDefault="00EA0893">
      <w:pPr>
        <w:sectPr w:rsidR="00EA0893">
          <w:pgSz w:w="11900" w:h="16840"/>
          <w:pgMar w:top="284" w:right="650" w:bottom="9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A0893" w:rsidRDefault="00EA089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EA08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A08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неизменяемых на письме приставок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A089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приставок на-З (-С)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A08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A08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A089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</w:t>
            </w:r>
            <w:proofErr w:type="spellStart"/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Орфография".</w:t>
            </w:r>
          </w:p>
          <w:p w:rsidR="00EA0893" w:rsidRPr="00C669CC" w:rsidRDefault="00CF1A0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EA0893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Морфология как раздел лингвистики.</w:t>
            </w:r>
          </w:p>
          <w:p w:rsidR="00EA0893" w:rsidRDefault="00CF1A08">
            <w:pPr>
              <w:autoSpaceDE w:val="0"/>
              <w:autoSpaceDN w:val="0"/>
              <w:spacing w:before="70" w:after="0" w:line="283" w:lineRule="auto"/>
              <w:ind w:left="72"/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Грамматическое значение слова, его отличие от </w:t>
            </w:r>
            <w:r w:rsidRPr="00C669CC">
              <w:rPr>
                <w:lang w:val="ru-RU"/>
              </w:rPr>
              <w:br/>
            </w:r>
            <w:proofErr w:type="spellStart"/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лексического.Части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речи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лексико-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грамматические разряды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частей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русском языке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речи. Роль имени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существительного в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Сочинение-фантазия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(например, современная сказка)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10.12.2022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EA0893" w:rsidRDefault="00EA0893">
      <w:pPr>
        <w:autoSpaceDE w:val="0"/>
        <w:autoSpaceDN w:val="0"/>
        <w:spacing w:after="0" w:line="14" w:lineRule="exact"/>
      </w:pPr>
    </w:p>
    <w:p w:rsidR="00EA0893" w:rsidRDefault="00EA0893">
      <w:pPr>
        <w:sectPr w:rsidR="00EA0893">
          <w:pgSz w:w="11900" w:h="16840"/>
          <w:pgMar w:top="284" w:right="650" w:bottom="10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A0893" w:rsidRDefault="00EA089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EA0893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86" w:lineRule="auto"/>
              <w:ind w:left="72" w:right="288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Лексико-грамматические разряды имён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существительных: имена существительные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собственные и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нарицательные,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одушевленные и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неодушевленные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собственных имён 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A08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Род, число, падеж имени существительного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(повторение изученного в начальной школе)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A089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Сжатое изложение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A08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Типы склонения имён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существительных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(повторение изученного в начальной школе)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ь на конце имён существительных после шипящих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A089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Разносклоняемые имена существительные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24.12.2022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EA0893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Имена существительные склоняемые и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несклоняемые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EA0893" w:rsidRDefault="00EA0893">
      <w:pPr>
        <w:autoSpaceDE w:val="0"/>
        <w:autoSpaceDN w:val="0"/>
        <w:spacing w:after="0" w:line="14" w:lineRule="exact"/>
      </w:pPr>
    </w:p>
    <w:p w:rsidR="00EA0893" w:rsidRDefault="00EA0893">
      <w:pPr>
        <w:sectPr w:rsidR="00EA0893">
          <w:pgSz w:w="11900" w:h="16840"/>
          <w:pgMar w:top="284" w:right="650" w:bottom="5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A0893" w:rsidRDefault="00EA089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EA08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A08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A089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78" w:lineRule="auto"/>
              <w:ind w:left="72" w:right="288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Нормы словоизменения, произношения имён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существительных, нормы постановки ударения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О и Е после шипящих и Ц в окончаниях имён 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A08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Ц в суффиксах имён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A08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суффиксов -ЧИК-/-ЩИК- имен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A08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суффиксов -ЕК-/-ИК- имен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A089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Слитное и раздельное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написание НЕ с именами существительными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A08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чередованием А // О: -ЛАГ-— -ЛОЖ-; -РАСТ- — -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РАЩ- — -РОС-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A0893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чередованием А // О: -ГАР-— -ГОР-, -ЗАР- — -ЗОР-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EA0893" w:rsidRDefault="00EA0893">
      <w:pPr>
        <w:autoSpaceDE w:val="0"/>
        <w:autoSpaceDN w:val="0"/>
        <w:spacing w:after="0" w:line="14" w:lineRule="exact"/>
      </w:pPr>
    </w:p>
    <w:p w:rsidR="00EA0893" w:rsidRDefault="00EA0893">
      <w:pPr>
        <w:sectPr w:rsidR="00EA0893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A0893" w:rsidRDefault="00EA089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EA08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чередованием А // О: --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КЛАН- — -КЛОН-, -СКАК-— -СКОЧ-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по теме "Имя существительное". </w:t>
            </w:r>
            <w:r w:rsidRPr="00C669C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EA089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Имя прилагательное как часть речи. Роль имени прилагательного в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1838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Выборочное изложение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(функционально-смысловой тип речи описание,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фрагмент из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художественного текста)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A08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Склонение имён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прилагательных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(повторение изученного в начальной школе)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EA08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Имена прилагательные полные и краткие, их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синтаксические функции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кратких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 имён прилагательных с основой на шипящий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01.02.2023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Подробное изложение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02.02.2023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Изложение;</w:t>
            </w:r>
          </w:p>
        </w:tc>
      </w:tr>
      <w:tr w:rsidR="00EA089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Нормы произношения имен прилагательных, нормы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постановки ударения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Нормы словоизменения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имен прилагательных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EA0893" w:rsidRDefault="00EA0893">
      <w:pPr>
        <w:autoSpaceDE w:val="0"/>
        <w:autoSpaceDN w:val="0"/>
        <w:spacing w:after="0" w:line="14" w:lineRule="exact"/>
      </w:pPr>
    </w:p>
    <w:p w:rsidR="00EA0893" w:rsidRDefault="00EA0893">
      <w:pPr>
        <w:sectPr w:rsidR="00EA0893">
          <w:pgSz w:w="11900" w:h="16840"/>
          <w:pgMar w:top="284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A0893" w:rsidRDefault="00EA089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EA08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 w:rsidP="000E79B8">
            <w:pPr>
              <w:autoSpaceDE w:val="0"/>
              <w:autoSpaceDN w:val="0"/>
              <w:spacing w:before="98" w:after="0" w:line="271" w:lineRule="auto"/>
              <w:ind w:left="132" w:right="144" w:hanging="13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Буквы О и Е после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шипящих и Ц в окончаниях имён прилагательных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0E79B8" w:rsidP="000E79B8">
            <w:pPr>
              <w:autoSpaceDE w:val="0"/>
              <w:autoSpaceDN w:val="0"/>
              <w:spacing w:before="98" w:after="0" w:line="271" w:lineRule="auto"/>
              <w:ind w:left="13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F1A08"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Буквы О и Е после </w:t>
            </w:r>
            <w:r w:rsidR="00CF1A08" w:rsidRPr="00C669CC">
              <w:rPr>
                <w:lang w:val="ru-RU"/>
              </w:rPr>
              <w:br/>
            </w:r>
            <w:r w:rsidR="00CF1A08"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шипящих и Ц в суффиксах имён прилагательных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 w:rsidP="000E79B8">
            <w:pPr>
              <w:autoSpaceDE w:val="0"/>
              <w:autoSpaceDN w:val="0"/>
              <w:spacing w:before="98" w:after="0" w:line="281" w:lineRule="auto"/>
              <w:ind w:left="132" w:right="288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О и Е (Ё) после шипящих и Ц в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суффиксах и окончаниях имён существительных и прилагательных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 w:rsidP="000E79B8">
            <w:pPr>
              <w:autoSpaceDE w:val="0"/>
              <w:autoSpaceDN w:val="0"/>
              <w:spacing w:before="98" w:after="0" w:line="271" w:lineRule="auto"/>
              <w:ind w:left="132" w:right="288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Слитное и раздельное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написание НЕ с именами прилагательными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506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10.02.2023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Сочинение-описание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EA089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по теме "Имя </w:t>
            </w:r>
            <w:r w:rsidRPr="00C669CC">
              <w:rPr>
                <w:lang w:val="ru-RU"/>
              </w:rPr>
              <w:tab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прилагательное".</w:t>
            </w:r>
          </w:p>
          <w:p w:rsidR="00EA0893" w:rsidRDefault="00CF1A08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EA089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0E79B8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F1A08"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Инфинитив и его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F1A08"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грамматические свойства.</w:t>
            </w:r>
          </w:p>
          <w:p w:rsidR="00EA0893" w:rsidRPr="00C669CC" w:rsidRDefault="00CF1A08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Основа инфинитива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(прошедшего времени),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основа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настоящего</w:t>
            </w:r>
            <w:r w:rsidR="000E79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(будущего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простого) времени глагола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Глаголы совершенного и несовершенного вида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(практикум)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EA0893" w:rsidRDefault="00EA0893">
      <w:pPr>
        <w:autoSpaceDE w:val="0"/>
        <w:autoSpaceDN w:val="0"/>
        <w:spacing w:after="0" w:line="14" w:lineRule="exact"/>
      </w:pPr>
    </w:p>
    <w:p w:rsidR="00EA0893" w:rsidRDefault="00EA0893">
      <w:pPr>
        <w:sectPr w:rsidR="00EA0893">
          <w:pgSz w:w="11900" w:h="16840"/>
          <w:pgMar w:top="284" w:right="650" w:bottom="7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A0893" w:rsidRDefault="00EA089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EA08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Глаголы возвратные 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112.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-ТСЯ и -</w:t>
            </w:r>
            <w:r w:rsidRPr="00C669CC">
              <w:rPr>
                <w:lang w:val="ru-RU"/>
              </w:rPr>
              <w:tab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ТЬСЯ в глаголах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74" w:lineRule="auto"/>
              <w:ind w:left="156" w:hanging="156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суффиксов -ОВА- — -ЕВА-, -ЫВА- — -ИВА- в глаголах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суффиксов -ОВА- — -ЕВА-, -ЫВА- — -ИВА- в глаголах.</w:t>
            </w:r>
          </w:p>
          <w:p w:rsidR="00EA0893" w:rsidRDefault="00CF1A08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A08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0E79B8" w:rsidP="000E79B8">
            <w:pPr>
              <w:autoSpaceDE w:val="0"/>
              <w:autoSpaceDN w:val="0"/>
              <w:spacing w:before="98" w:after="0"/>
              <w:ind w:left="132" w:right="144" w:hanging="1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F1A08"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Изменение глаголов по </w:t>
            </w:r>
            <w:r w:rsidR="00CF1A08" w:rsidRPr="00C669CC">
              <w:rPr>
                <w:lang w:val="ru-RU"/>
              </w:rPr>
              <w:br/>
            </w:r>
            <w:r w:rsidR="00CF1A08"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временам. Настоящее </w:t>
            </w:r>
            <w:r w:rsidR="00CF1A08" w:rsidRPr="00C669CC">
              <w:rPr>
                <w:lang w:val="ru-RU"/>
              </w:rPr>
              <w:br/>
            </w:r>
            <w:r w:rsidR="00CF1A08"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время: значение, </w:t>
            </w:r>
            <w:r w:rsidR="00CF1A08" w:rsidRPr="00C669CC">
              <w:rPr>
                <w:lang w:val="ru-RU"/>
              </w:rPr>
              <w:br/>
            </w:r>
            <w:r w:rsidR="00CF1A08"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образование, употребление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 w:rsidP="000E79B8">
            <w:pPr>
              <w:autoSpaceDE w:val="0"/>
              <w:autoSpaceDN w:val="0"/>
              <w:spacing w:before="98" w:after="0" w:line="271" w:lineRule="auto"/>
              <w:ind w:left="132" w:right="576" w:hanging="14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Прошедшее время: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значение, образование, употребление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Будущее время: значение, образование, употребление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речи: описание,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повествование,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рассуждение.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119.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 w:rsidP="000E79B8">
            <w:pPr>
              <w:autoSpaceDE w:val="0"/>
              <w:autoSpaceDN w:val="0"/>
              <w:spacing w:before="98" w:after="0"/>
              <w:ind w:left="132" w:right="576" w:hanging="13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Изменение глаголов по лицам и числам. Типы спряжения глагола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(повторение).</w:t>
            </w:r>
          </w:p>
          <w:p w:rsidR="00EA0893" w:rsidRPr="00C669CC" w:rsidRDefault="00CF1A0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Разноспрягаемые глаголы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04.03.2023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EA08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0E79B8" w:rsidRDefault="00CF1A08" w:rsidP="000E79B8">
            <w:pPr>
              <w:autoSpaceDE w:val="0"/>
              <w:autoSpaceDN w:val="0"/>
              <w:spacing w:before="98" w:after="0" w:line="271" w:lineRule="auto"/>
              <w:ind w:left="132" w:right="576" w:hanging="13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Изменение глаголов по лицам и числам. </w:t>
            </w:r>
            <w:r w:rsidRPr="000E79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Типы спряжения глагола.</w:t>
            </w:r>
          </w:p>
          <w:p w:rsidR="00EA0893" w:rsidRPr="000E79B8" w:rsidRDefault="00CF1A0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0E79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A0893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EA0893" w:rsidRDefault="00EA0893">
      <w:pPr>
        <w:autoSpaceDE w:val="0"/>
        <w:autoSpaceDN w:val="0"/>
        <w:spacing w:after="0" w:line="14" w:lineRule="exact"/>
      </w:pPr>
    </w:p>
    <w:p w:rsidR="00EA0893" w:rsidRDefault="00EA0893">
      <w:pPr>
        <w:sectPr w:rsidR="00EA0893">
          <w:pgSz w:w="11900" w:h="16840"/>
          <w:pgMar w:top="284" w:right="650" w:bottom="3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A0893" w:rsidRDefault="00EA0893">
      <w:pPr>
        <w:autoSpaceDE w:val="0"/>
        <w:autoSpaceDN w:val="0"/>
        <w:spacing w:after="66" w:line="220" w:lineRule="exact"/>
      </w:pPr>
    </w:p>
    <w:tbl>
      <w:tblPr>
        <w:tblW w:w="1063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709"/>
        <w:gridCol w:w="1559"/>
        <w:gridCol w:w="1701"/>
        <w:gridCol w:w="1276"/>
        <w:gridCol w:w="1701"/>
      </w:tblGrid>
      <w:tr w:rsidR="00EA0893" w:rsidTr="0086012D">
        <w:trPr>
          <w:trHeight w:hRule="exact" w:val="1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122.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71" w:lineRule="auto"/>
              <w:ind w:left="156" w:right="144" w:hanging="156"/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безударных личных окончаний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глаголов.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A0893" w:rsidTr="0086012D">
        <w:trPr>
          <w:trHeight w:hRule="exact" w:val="1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123.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0E79B8" w:rsidP="000E79B8">
            <w:pPr>
              <w:autoSpaceDE w:val="0"/>
              <w:autoSpaceDN w:val="0"/>
              <w:spacing w:before="98" w:after="0" w:line="271" w:lineRule="auto"/>
              <w:ind w:left="132" w:right="288" w:hanging="1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F1A08"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Изложение содержание текста с изменением лица рассказчика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11.03.2023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A0893" w:rsidTr="0086012D">
        <w:trPr>
          <w:trHeight w:hRule="exact" w:val="1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124.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71" w:lineRule="auto"/>
              <w:ind w:left="156" w:right="288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Частичный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A0893" w:rsidTr="0086012D">
        <w:trPr>
          <w:trHeight w:hRule="exact" w:val="1413"/>
        </w:trPr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0E79B8" w:rsidRDefault="00CF1A08" w:rsidP="000E79B8">
            <w:pPr>
              <w:autoSpaceDE w:val="0"/>
              <w:autoSpaceDN w:val="0"/>
              <w:spacing w:before="100" w:after="0" w:line="271" w:lineRule="auto"/>
              <w:ind w:left="132" w:right="576" w:hanging="13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Средства связи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предложений и частей текста. </w:t>
            </w:r>
            <w:r w:rsidRPr="000E79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A0893" w:rsidTr="0086012D">
        <w:trPr>
          <w:trHeight w:hRule="exact" w:val="1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 w:rsidP="000E79B8">
            <w:pPr>
              <w:autoSpaceDE w:val="0"/>
              <w:autoSpaceDN w:val="0"/>
              <w:spacing w:before="98" w:after="0"/>
              <w:ind w:left="132" w:hanging="14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Ь в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инфинитиве, в форме 2 лица единственного числа после шипящих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A0893" w:rsidTr="0086012D">
        <w:trPr>
          <w:trHeight w:hRule="exact" w:val="17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 w:rsidP="000E79B8">
            <w:pPr>
              <w:autoSpaceDE w:val="0"/>
              <w:autoSpaceDN w:val="0"/>
              <w:spacing w:before="98" w:after="0"/>
              <w:ind w:left="132" w:hanging="576"/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127. Правописание Ь в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инфинитиве, в форме 2 лица единственного числа после шипящих.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A0893" w:rsidTr="0086012D">
        <w:trPr>
          <w:trHeight w:hRule="exact" w:val="8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Сочинение-повествование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18.03.2023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EA0893" w:rsidTr="0086012D">
        <w:trPr>
          <w:trHeight w:hRule="exact" w:val="16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 w:rsidP="000E79B8">
            <w:pPr>
              <w:autoSpaceDE w:val="0"/>
              <w:autoSpaceDN w:val="0"/>
              <w:spacing w:before="98" w:after="0"/>
              <w:ind w:left="133" w:right="576" w:hanging="133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гласной перед суффиксом -Л- в формах прошедшего времени глагола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 w:rsidTr="0086012D">
        <w:trPr>
          <w:trHeight w:hRule="exact" w:val="20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130.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 w:rsidP="000E79B8">
            <w:pPr>
              <w:autoSpaceDE w:val="0"/>
              <w:autoSpaceDN w:val="0"/>
              <w:spacing w:before="100" w:after="0"/>
              <w:ind w:left="133" w:right="576" w:hanging="133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гласной перед суффиксом -Л- в формах прошедшего времени глагола.</w:t>
            </w:r>
          </w:p>
          <w:p w:rsidR="00EA0893" w:rsidRDefault="00CF1A08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A0893" w:rsidTr="0086012D">
        <w:trPr>
          <w:trHeight w:hRule="exact" w:val="1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 w:rsidP="000E79B8">
            <w:pPr>
              <w:tabs>
                <w:tab w:val="left" w:pos="141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Слитное и раздельное </w:t>
            </w:r>
            <w:r w:rsidRPr="00C669CC">
              <w:rPr>
                <w:lang w:val="ru-RU"/>
              </w:rPr>
              <w:br/>
            </w:r>
            <w:r w:rsidRPr="00C669CC">
              <w:rPr>
                <w:lang w:val="ru-RU"/>
              </w:rPr>
              <w:tab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написание НЕ с глаголами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A0893" w:rsidTr="0086012D">
        <w:trPr>
          <w:trHeight w:hRule="exact" w:val="21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 w:rsidP="000E79B8">
            <w:pPr>
              <w:autoSpaceDE w:val="0"/>
              <w:autoSpaceDN w:val="0"/>
              <w:spacing w:before="98" w:after="0"/>
              <w:ind w:left="283" w:right="288" w:hanging="14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Нормы постановки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ударения в глагольных формах.</w:t>
            </w:r>
            <w:r w:rsidR="000E79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Нормы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словоизменения глаголов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EA0893" w:rsidRDefault="00EA0893">
      <w:pPr>
        <w:autoSpaceDE w:val="0"/>
        <w:autoSpaceDN w:val="0"/>
        <w:spacing w:after="66" w:line="220" w:lineRule="exact"/>
      </w:pPr>
    </w:p>
    <w:tbl>
      <w:tblPr>
        <w:tblW w:w="1063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7"/>
        <w:gridCol w:w="3084"/>
        <w:gridCol w:w="732"/>
        <w:gridCol w:w="1620"/>
        <w:gridCol w:w="1668"/>
        <w:gridCol w:w="1236"/>
        <w:gridCol w:w="1725"/>
      </w:tblGrid>
      <w:tr w:rsidR="00EA0893" w:rsidTr="0086012D">
        <w:trPr>
          <w:trHeight w:hRule="exact" w:val="1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133.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 w:rsidP="0064469A">
            <w:pPr>
              <w:tabs>
                <w:tab w:val="left" w:pos="132"/>
              </w:tabs>
              <w:autoSpaceDE w:val="0"/>
              <w:autoSpaceDN w:val="0"/>
              <w:spacing w:before="98" w:after="0" w:line="262" w:lineRule="auto"/>
              <w:ind w:left="142" w:right="576" w:hanging="14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корней с чередованием Е // 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 w:rsidR="00C5065A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EA0893" w:rsidTr="0086012D">
        <w:trPr>
          <w:trHeight w:hRule="exact" w:val="1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134.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 w:rsidP="0064469A">
            <w:pPr>
              <w:tabs>
                <w:tab w:val="left" w:pos="274"/>
              </w:tabs>
              <w:autoSpaceDE w:val="0"/>
              <w:autoSpaceDN w:val="0"/>
              <w:spacing w:before="98" w:after="0" w:line="262" w:lineRule="auto"/>
              <w:ind w:left="142" w:right="576" w:hanging="14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корней с чередованием Е // 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 w:rsidR="00C5065A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EA0893" w:rsidTr="0086012D">
        <w:trPr>
          <w:trHeight w:hRule="exact" w:val="14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135.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86012D" w:rsidRDefault="00CF1A08" w:rsidP="0086012D">
            <w:pPr>
              <w:tabs>
                <w:tab w:val="left" w:pos="283"/>
              </w:tabs>
              <w:autoSpaceDE w:val="0"/>
              <w:autoSpaceDN w:val="0"/>
              <w:spacing w:before="98" w:after="0" w:line="262" w:lineRule="auto"/>
              <w:ind w:left="142" w:right="576" w:hanging="14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</w:t>
            </w:r>
            <w:r w:rsidR="008601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корней с чередованием Е //</w:t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</w:t>
            </w:r>
          </w:p>
          <w:p w:rsidR="00EA0893" w:rsidRPr="000E79B8" w:rsidRDefault="00CF1A08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0E79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5065A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EA0893" w:rsidTr="0086012D">
        <w:trPr>
          <w:trHeight w:hRule="exact" w:val="1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136.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 w:rsidP="000E79B8">
            <w:pPr>
              <w:autoSpaceDE w:val="0"/>
              <w:autoSpaceDN w:val="0"/>
              <w:spacing w:before="98" w:after="0" w:line="271" w:lineRule="auto"/>
              <w:ind w:left="132" w:right="576" w:hanging="13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по теме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"Глагол". 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5065A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EA0893" w:rsidTr="0086012D">
        <w:trPr>
          <w:trHeight w:hRule="exact" w:val="26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137.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Синтаксис и пунктуация как разделы лингвистики.</w:t>
            </w:r>
          </w:p>
          <w:p w:rsidR="00EA0893" w:rsidRPr="00C669CC" w:rsidRDefault="00CF1A08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Словосочетание и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предложение как единицы синтаксиса. Знаки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препинания и их функции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08.04.2023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 w:rsidR="00C5065A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EA0893" w:rsidTr="0086012D">
        <w:trPr>
          <w:trHeight w:hRule="exact" w:val="38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138.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 w:rsidP="000E79B8">
            <w:pPr>
              <w:autoSpaceDE w:val="0"/>
              <w:autoSpaceDN w:val="0"/>
              <w:spacing w:before="98" w:after="0" w:line="286" w:lineRule="auto"/>
              <w:ind w:left="132" w:right="144" w:hanging="132"/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Словосочетание и его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признаки. Основные виды словосочетаний по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морфологическим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свойствам главного слова (именные, глагольные,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наречные).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 w:rsidR="00C5065A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EA0893" w:rsidTr="0086012D">
        <w:trPr>
          <w:trHeight w:hRule="exact" w:val="15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139.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 w:rsidP="0064469A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left="14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словосочетаний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 w:rsidR="00C5065A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EA0893" w:rsidTr="0086012D">
        <w:trPr>
          <w:trHeight w:hRule="exact" w:val="3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140.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 w:rsidP="000E79B8">
            <w:pPr>
              <w:autoSpaceDE w:val="0"/>
              <w:autoSpaceDN w:val="0"/>
              <w:spacing w:before="98" w:after="0" w:line="286" w:lineRule="auto"/>
              <w:ind w:left="132" w:right="432" w:hanging="13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Предложение и его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признаки. Виды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предложений по цели высказывания и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эмоциональной окраске: смысловые и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интонационные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особенности, знаки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препинания в конце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 w:rsidR="00C5065A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</w:tbl>
    <w:p w:rsidR="00EA0893" w:rsidRDefault="00EA0893">
      <w:pPr>
        <w:autoSpaceDE w:val="0"/>
        <w:autoSpaceDN w:val="0"/>
        <w:spacing w:after="66" w:line="220" w:lineRule="exact"/>
      </w:pPr>
    </w:p>
    <w:tbl>
      <w:tblPr>
        <w:tblW w:w="1063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7"/>
        <w:gridCol w:w="3084"/>
        <w:gridCol w:w="732"/>
        <w:gridCol w:w="1620"/>
        <w:gridCol w:w="1668"/>
        <w:gridCol w:w="1236"/>
        <w:gridCol w:w="1725"/>
      </w:tblGrid>
      <w:tr w:rsidR="00EA0893" w:rsidTr="0086012D">
        <w:trPr>
          <w:trHeight w:hRule="exact" w:val="21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141.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 w:rsidP="000E79B8">
            <w:pPr>
              <w:autoSpaceDE w:val="0"/>
              <w:autoSpaceDN w:val="0"/>
              <w:spacing w:before="98" w:after="0" w:line="271" w:lineRule="auto"/>
              <w:ind w:left="132" w:right="288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Главные члены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(грамматическая основа).</w:t>
            </w:r>
          </w:p>
          <w:p w:rsidR="00EA0893" w:rsidRPr="00C669CC" w:rsidRDefault="00CF1A08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Подлежащее,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морфологические средства его выражения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 w:rsidR="00C5065A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EA0893" w:rsidTr="0086012D">
        <w:trPr>
          <w:trHeight w:hRule="exact" w:val="2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 w:rsidP="000E79B8">
            <w:pPr>
              <w:autoSpaceDE w:val="0"/>
              <w:autoSpaceDN w:val="0"/>
              <w:spacing w:before="98" w:after="0" w:line="271" w:lineRule="auto"/>
              <w:ind w:left="132" w:right="288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Главные члены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(грамматическая основа).</w:t>
            </w:r>
          </w:p>
          <w:p w:rsidR="00EA0893" w:rsidRPr="00C669CC" w:rsidRDefault="00CF1A08">
            <w:pPr>
              <w:autoSpaceDE w:val="0"/>
              <w:autoSpaceDN w:val="0"/>
              <w:spacing w:before="72" w:after="0" w:line="271" w:lineRule="auto"/>
              <w:ind w:left="72" w:right="14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Сказуемое,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морфологические средства его выражения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15.04.2023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 w:rsidR="00C5065A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EA0893" w:rsidTr="0086012D">
        <w:trPr>
          <w:trHeight w:hRule="exact" w:val="2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143.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 w:rsidP="000E79B8">
            <w:pPr>
              <w:autoSpaceDE w:val="0"/>
              <w:autoSpaceDN w:val="0"/>
              <w:spacing w:before="98" w:after="0" w:line="271" w:lineRule="auto"/>
              <w:ind w:left="274" w:right="288" w:hanging="14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Главные члены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(грамматическая основа).</w:t>
            </w:r>
          </w:p>
          <w:p w:rsidR="00EA0893" w:rsidRPr="00C669CC" w:rsidRDefault="00CF1A08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Сказуемое,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морфологические средства его выражения.</w:t>
            </w:r>
            <w:r w:rsidR="0086012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5065A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EA0893" w:rsidTr="0086012D">
        <w:trPr>
          <w:trHeight w:hRule="exact" w:val="1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144.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 w:rsidP="0064469A">
            <w:pPr>
              <w:tabs>
                <w:tab w:val="left" w:pos="142"/>
              </w:tabs>
              <w:autoSpaceDE w:val="0"/>
              <w:autoSpaceDN w:val="0"/>
              <w:spacing w:before="98" w:after="0" w:line="262" w:lineRule="auto"/>
              <w:ind w:left="142" w:right="144" w:hanging="14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Тире между подлежащим и </w:t>
            </w:r>
            <w:r w:rsidRPr="00C669CC">
              <w:rPr>
                <w:lang w:val="ru-RU"/>
              </w:rPr>
              <w:tab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сказуемым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 w:rsidR="00C5065A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EA0893" w:rsidTr="0086012D">
        <w:trPr>
          <w:trHeight w:hRule="exact" w:val="35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145.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0E79B8" w:rsidP="000E79B8">
            <w:pPr>
              <w:autoSpaceDE w:val="0"/>
              <w:autoSpaceDN w:val="0"/>
              <w:spacing w:before="98" w:after="0" w:line="271" w:lineRule="auto"/>
              <w:ind w:left="132" w:right="720" w:hanging="14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F1A08"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="00CF1A08" w:rsidRPr="00C669CC">
              <w:rPr>
                <w:lang w:val="ru-RU"/>
              </w:rPr>
              <w:br/>
            </w:r>
            <w:r w:rsidR="00CF1A08"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распространённые и нераспространённые.</w:t>
            </w:r>
          </w:p>
          <w:p w:rsidR="00EA0893" w:rsidRPr="00C669CC" w:rsidRDefault="00CF1A08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Второстепенные члены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предложения. Определение и типичные средства его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выражения (в рамках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изученного)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 w:rsidR="00C5065A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EA0893" w:rsidTr="0086012D">
        <w:trPr>
          <w:trHeight w:hRule="exact" w:val="15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146.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 w:rsidP="000E79B8">
            <w:pPr>
              <w:autoSpaceDE w:val="0"/>
              <w:autoSpaceDN w:val="0"/>
              <w:spacing w:before="100" w:after="0"/>
              <w:ind w:left="132" w:right="144" w:hanging="13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Дополнение (прямое и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косвенное) и типичные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средства его выражения (в рамках изученного)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100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 w:rsidR="00C5065A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EA0893" w:rsidTr="0086012D">
        <w:trPr>
          <w:trHeight w:hRule="exact" w:val="20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147.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/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Обстоятельство и типичные средства его выражения </w:t>
            </w:r>
            <w:proofErr w:type="gramStart"/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 </w:t>
            </w:r>
            <w:proofErr w:type="gramEnd"/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 рамках изученного).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обстоятельств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значению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22.04.2023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 w:rsidR="00C5065A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EA0893" w:rsidTr="0086012D">
        <w:trPr>
          <w:trHeight w:hRule="exact" w:val="8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64469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</w:t>
            </w:r>
            <w:r w:rsidR="00CF1A08"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Сжатое изложение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</w:t>
            </w:r>
            <w:r w:rsidR="00C5065A">
              <w:rPr>
                <w:rFonts w:ascii="Times New Roman" w:eastAsia="Times New Roman" w:hAnsi="Times New Roman"/>
                <w:color w:val="000000"/>
                <w:sz w:val="24"/>
              </w:rPr>
              <w:t>та</w:t>
            </w:r>
            <w:proofErr w:type="spellEnd"/>
          </w:p>
        </w:tc>
      </w:tr>
    </w:tbl>
    <w:p w:rsidR="00EA0893" w:rsidRDefault="00EA0893">
      <w:pPr>
        <w:autoSpaceDE w:val="0"/>
        <w:autoSpaceDN w:val="0"/>
        <w:spacing w:after="66" w:line="220" w:lineRule="exact"/>
      </w:pPr>
    </w:p>
    <w:tbl>
      <w:tblPr>
        <w:tblW w:w="1049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7"/>
        <w:gridCol w:w="3084"/>
        <w:gridCol w:w="732"/>
        <w:gridCol w:w="1620"/>
        <w:gridCol w:w="1668"/>
        <w:gridCol w:w="1236"/>
        <w:gridCol w:w="1583"/>
      </w:tblGrid>
      <w:tr w:rsidR="00EA0893" w:rsidTr="0086012D">
        <w:trPr>
          <w:trHeight w:hRule="exact" w:val="1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149.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 w:rsidP="000E79B8">
            <w:pPr>
              <w:autoSpaceDE w:val="0"/>
              <w:autoSpaceDN w:val="0"/>
              <w:spacing w:before="98" w:after="0" w:line="271" w:lineRule="auto"/>
              <w:ind w:left="274" w:right="432" w:hanging="14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Синтаксический анализ простых двусоставных предложений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 w:rsidR="00C5065A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EA0893" w:rsidRPr="008C13D4" w:rsidTr="0086012D">
        <w:trPr>
          <w:trHeight w:hRule="exact" w:val="54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150.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0E79B8" w:rsidP="004A4F4E">
            <w:pPr>
              <w:autoSpaceDE w:val="0"/>
              <w:autoSpaceDN w:val="0"/>
              <w:spacing w:before="98" w:after="0" w:line="288" w:lineRule="auto"/>
              <w:ind w:left="132" w:hanging="14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F1A08"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Простое осложненное </w:t>
            </w:r>
            <w:r w:rsidR="00CF1A08" w:rsidRPr="00C669CC">
              <w:rPr>
                <w:lang w:val="ru-RU"/>
              </w:rPr>
              <w:br/>
            </w:r>
            <w:r w:rsidR="00CF1A08"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предложение. Однородные члены предложения, их </w:t>
            </w:r>
            <w:r w:rsidR="00CF1A08" w:rsidRPr="00C669CC">
              <w:rPr>
                <w:lang w:val="ru-RU"/>
              </w:rPr>
              <w:br/>
            </w:r>
            <w:r w:rsidR="00CF1A08"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роль в речи. Предложения с однородными членами (без союзов, с одиночным </w:t>
            </w:r>
            <w:r w:rsidR="00CF1A08" w:rsidRPr="00C669CC">
              <w:rPr>
                <w:lang w:val="ru-RU"/>
              </w:rPr>
              <w:br/>
            </w:r>
            <w:r w:rsidR="00CF1A08"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союзом И, союзами А, НО, ОДНАКО, ЗАТО, ДА (в </w:t>
            </w:r>
            <w:r w:rsidR="00CF1A08" w:rsidRPr="00C669CC">
              <w:rPr>
                <w:lang w:val="ru-RU"/>
              </w:rPr>
              <w:br/>
            </w:r>
            <w:r w:rsidR="00CF1A08"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значении И), ДА (в </w:t>
            </w:r>
            <w:r w:rsidR="00CF1A08" w:rsidRPr="00C669CC">
              <w:rPr>
                <w:lang w:val="ru-RU"/>
              </w:rPr>
              <w:br/>
            </w:r>
            <w:r w:rsidR="00CF1A08"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значении НО)) и их </w:t>
            </w:r>
            <w:r w:rsidR="00CF1A08" w:rsidRPr="00C669CC">
              <w:rPr>
                <w:lang w:val="ru-RU"/>
              </w:rPr>
              <w:br/>
            </w:r>
            <w:r w:rsidR="00CF1A08"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пунктуационное </w:t>
            </w:r>
            <w:r w:rsidR="00CF1A08" w:rsidRPr="00C669CC">
              <w:rPr>
                <w:lang w:val="ru-RU"/>
              </w:rPr>
              <w:br/>
            </w:r>
            <w:r w:rsidR="00CF1A08"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оформление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C669CC">
              <w:rPr>
                <w:lang w:val="ru-RU"/>
              </w:rPr>
              <w:br/>
            </w:r>
            <w:r w:rsidR="00C506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</w:tr>
      <w:tr w:rsidR="00EA0893" w:rsidTr="0086012D">
        <w:trPr>
          <w:trHeight w:hRule="exact" w:val="4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86012D" w:rsidRDefault="0086012D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4A4F4E" w:rsidRDefault="00CF1A08" w:rsidP="004A4F4E">
            <w:pPr>
              <w:autoSpaceDE w:val="0"/>
              <w:autoSpaceDN w:val="0"/>
              <w:spacing w:before="98" w:after="0" w:line="286" w:lineRule="auto"/>
              <w:ind w:left="132" w:right="144" w:hanging="13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Предложения с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однородными членами (без союзов, с одиночным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союзом</w:t>
            </w:r>
            <w:proofErr w:type="gramStart"/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союзами А, НО, ОДНАКО, ЗАТО, ДА (в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значении И), ДА (в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значении НО)) и их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пунктуационное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оформление. </w:t>
            </w:r>
            <w:r w:rsidRPr="004A4F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5065A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EA0893" w:rsidTr="0086012D">
        <w:trPr>
          <w:trHeight w:hRule="exact" w:val="21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152.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 w:rsidP="000E79B8">
            <w:pPr>
              <w:autoSpaceDE w:val="0"/>
              <w:autoSpaceDN w:val="0"/>
              <w:spacing w:before="98" w:after="0" w:line="281" w:lineRule="auto"/>
              <w:ind w:left="132" w:right="288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 с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обобщающим словом при однородных членах и их пунктуационное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оформление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29.04.2023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 w:rsidR="00C5065A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EA0893" w:rsidTr="0086012D">
        <w:trPr>
          <w:trHeight w:hRule="exact" w:val="1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0E79B8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CF1A08">
              <w:rPr>
                <w:rFonts w:ascii="Times New Roman" w:eastAsia="Times New Roman" w:hAnsi="Times New Roman"/>
                <w:color w:val="000000"/>
                <w:sz w:val="24"/>
              </w:rPr>
              <w:t>Сочинение</w:t>
            </w:r>
            <w:proofErr w:type="spellEnd"/>
            <w:r w:rsidR="00CF1A08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CF1A08"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 w:rsidR="00CF1A08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CF1A08">
              <w:rPr>
                <w:rFonts w:ascii="Times New Roman" w:eastAsia="Times New Roman" w:hAnsi="Times New Roman"/>
                <w:color w:val="000000"/>
                <w:sz w:val="24"/>
              </w:rPr>
              <w:t>картине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02.05.2023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 w:rsidR="00C5065A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EA0893" w:rsidTr="0086012D">
        <w:trPr>
          <w:trHeight w:hRule="exact" w:val="2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154.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 w:rsidP="000E79B8">
            <w:pPr>
              <w:autoSpaceDE w:val="0"/>
              <w:autoSpaceDN w:val="0"/>
              <w:spacing w:before="98" w:after="0" w:line="281" w:lineRule="auto"/>
              <w:ind w:left="132" w:right="144" w:hanging="13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Предложения с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обращениями. Обращение (однословное и </w:t>
            </w:r>
            <w:r w:rsidRPr="00C669CC">
              <w:rPr>
                <w:lang w:val="ru-RU"/>
              </w:rPr>
              <w:br/>
            </w:r>
            <w:proofErr w:type="spellStart"/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неоднословное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 и средства его выражения.</w:t>
            </w:r>
          </w:p>
          <w:p w:rsidR="00EA0893" w:rsidRDefault="00CF1A08">
            <w:pPr>
              <w:autoSpaceDE w:val="0"/>
              <w:autoSpaceDN w:val="0"/>
              <w:spacing w:before="70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Пунктуационное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обращения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03.05.2023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 w:rsidR="00C5065A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</w:tbl>
    <w:p w:rsidR="00EA0893" w:rsidRDefault="00EA089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EA0893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155.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 w:rsidP="004A4F4E">
            <w:pPr>
              <w:autoSpaceDE w:val="0"/>
              <w:autoSpaceDN w:val="0"/>
              <w:spacing w:before="98" w:after="0" w:line="271" w:lineRule="auto"/>
              <w:ind w:left="132" w:right="432" w:hanging="14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Синтаксический анализ простых осложнённых предложений.</w:t>
            </w:r>
          </w:p>
          <w:p w:rsidR="00EA0893" w:rsidRPr="00C669CC" w:rsidRDefault="00CF1A08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Пунктуационный анализ простых осложнённых предложений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 w:rsidR="00C5065A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EA0893" w:rsidTr="004A4F4E">
        <w:trPr>
          <w:trHeight w:hRule="exact" w:val="165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 w:rsidP="000E79B8">
            <w:pPr>
              <w:autoSpaceDE w:val="0"/>
              <w:autoSpaceDN w:val="0"/>
              <w:spacing w:before="98" w:after="0"/>
              <w:ind w:left="132" w:right="144" w:hanging="14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Предложения простые и сложные. Сложные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 с бессоюзной и союзной связью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 w:rsidR="00C5065A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EA089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157.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 w:rsidP="004A4F4E">
            <w:pPr>
              <w:autoSpaceDE w:val="0"/>
              <w:autoSpaceDN w:val="0"/>
              <w:spacing w:before="98" w:after="0" w:line="281" w:lineRule="auto"/>
              <w:ind w:left="132" w:hanging="13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Предложения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сложносочинённые и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сложноподчинённые (общее представление,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практическое усвоение)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 w:rsidR="00C5065A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EA0893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 w:rsidP="004A4F4E">
            <w:pPr>
              <w:autoSpaceDE w:val="0"/>
              <w:autoSpaceDN w:val="0"/>
              <w:spacing w:before="98" w:after="0" w:line="283" w:lineRule="auto"/>
              <w:ind w:left="132" w:hanging="13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Пунктуационное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оформление сложных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предложений, состоящих из частей, связанных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бессоюзной связью и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союзами И, НО, А,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ОДНАКО, ЗАТО, ДА.</w:t>
            </w:r>
          </w:p>
          <w:p w:rsidR="00EA0893" w:rsidRDefault="00CF1A08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0E79B8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EA08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 w:rsidP="004A4F4E">
            <w:pPr>
              <w:autoSpaceDE w:val="0"/>
              <w:autoSpaceDN w:val="0"/>
              <w:spacing w:before="98" w:after="0"/>
              <w:ind w:left="132" w:hanging="13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Предложения с прямой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речью. Пунктуационное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оформление предложений с прямой речью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 w:rsidR="000E79B8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EA089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 w:rsidP="000E79B8">
            <w:pPr>
              <w:autoSpaceDE w:val="0"/>
              <w:autoSpaceDN w:val="0"/>
              <w:spacing w:before="98" w:after="0" w:line="278" w:lineRule="auto"/>
              <w:ind w:left="132" w:hanging="132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Предложения с прямой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речью. Пунктуационное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оформление предложений с прямой речью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78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 w:rsidR="000E79B8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EA089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 w:rsidR="000E79B8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EA089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 w:rsidP="000E79B8">
            <w:pPr>
              <w:autoSpaceDE w:val="0"/>
              <w:autoSpaceDN w:val="0"/>
              <w:spacing w:before="98" w:after="0" w:line="271" w:lineRule="auto"/>
              <w:ind w:left="132" w:right="288" w:hanging="132"/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Диалог. Прямая речь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Пунктуационное </w:t>
            </w:r>
            <w:r w:rsidRPr="00C669CC">
              <w:rPr>
                <w:lang w:val="ru-RU"/>
              </w:rPr>
              <w:br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оформление</w:t>
            </w:r>
            <w:proofErr w:type="gramStart"/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0E79B8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EA0893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 w:rsidP="000E79B8">
            <w:pPr>
              <w:tabs>
                <w:tab w:val="left" w:pos="132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темы </w:t>
            </w:r>
            <w:r w:rsidRPr="00C669CC">
              <w:rPr>
                <w:lang w:val="ru-RU"/>
              </w:rPr>
              <w:br/>
            </w:r>
            <w:r w:rsidRPr="00C669CC">
              <w:rPr>
                <w:lang w:val="ru-RU"/>
              </w:rPr>
              <w:tab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"Синтаксис и пунктуация".</w:t>
            </w:r>
          </w:p>
          <w:p w:rsidR="00EA0893" w:rsidRPr="000E79B8" w:rsidRDefault="00CF1A0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0E79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0E79B8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</w:tbl>
    <w:p w:rsidR="00EA0893" w:rsidRDefault="00EA0893">
      <w:pPr>
        <w:autoSpaceDE w:val="0"/>
        <w:autoSpaceDN w:val="0"/>
        <w:spacing w:after="0" w:line="14" w:lineRule="exact"/>
      </w:pPr>
    </w:p>
    <w:p w:rsidR="00EA0893" w:rsidRDefault="00EA0893">
      <w:pPr>
        <w:sectPr w:rsidR="00EA0893">
          <w:pgSz w:w="11900" w:h="16840"/>
          <w:pgMar w:top="284" w:right="650" w:bottom="8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A0893" w:rsidRDefault="00EA089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EA08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164.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342079" w:rsidRDefault="00CF1A08" w:rsidP="00342079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left="132" w:right="144" w:hanging="13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изученного в 5 </w:t>
            </w:r>
            <w:r w:rsidRPr="00C669CC">
              <w:rPr>
                <w:lang w:val="ru-RU"/>
              </w:rPr>
              <w:tab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классе. Фонетика. </w:t>
            </w:r>
            <w:r w:rsidR="003420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EA0893" w:rsidRDefault="00CF1A08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Орфография. Орфоэпия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 w:rsidR="000E79B8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EA08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165.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изученного в 5 </w:t>
            </w:r>
            <w:r w:rsidRPr="00C669CC">
              <w:rPr>
                <w:lang w:val="ru-RU"/>
              </w:rPr>
              <w:tab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классе. Лексикология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 w:rsidR="000E79B8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EA089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166.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изученного в 5 </w:t>
            </w:r>
            <w:r w:rsidRPr="00C669CC">
              <w:rPr>
                <w:lang w:val="ru-RU"/>
              </w:rPr>
              <w:tab/>
            </w: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классе. </w:t>
            </w:r>
            <w:proofErr w:type="spellStart"/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EA0893" w:rsidRDefault="00CF1A08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78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 w:rsidR="000E79B8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EA089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изученного в 5 классе. Морфология.</w:t>
            </w:r>
          </w:p>
          <w:p w:rsidR="00EA0893" w:rsidRDefault="00CF1A08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 w:rsidR="000E79B8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EA0893" w:rsidTr="00342079">
        <w:trPr>
          <w:trHeight w:hRule="exact" w:val="9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 w:rsidP="00342079">
            <w:pPr>
              <w:tabs>
                <w:tab w:val="left" w:pos="132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Итоговая контрольная работа за курс 5 </w:t>
            </w:r>
            <w:r w:rsidR="0034207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0E79B8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EA089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Устное сочинение. Рассказ о событии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0E79B8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устное</w:t>
            </w:r>
            <w:proofErr w:type="spellEnd"/>
          </w:p>
        </w:tc>
      </w:tr>
      <w:tr w:rsidR="00EA089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170.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Резерв. ВПР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0E79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</w:t>
            </w:r>
          </w:p>
        </w:tc>
      </w:tr>
      <w:tr w:rsidR="00EA0893">
        <w:trPr>
          <w:trHeight w:hRule="exact" w:val="80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Pr="00C669CC" w:rsidRDefault="00CF1A0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669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0893" w:rsidRDefault="00CF1A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</w:t>
            </w:r>
          </w:p>
        </w:tc>
      </w:tr>
    </w:tbl>
    <w:p w:rsidR="00EA0893" w:rsidRDefault="00EA0893">
      <w:pPr>
        <w:autoSpaceDE w:val="0"/>
        <w:autoSpaceDN w:val="0"/>
        <w:spacing w:after="0" w:line="14" w:lineRule="exact"/>
      </w:pPr>
    </w:p>
    <w:p w:rsidR="00EA0893" w:rsidRDefault="00EA0893">
      <w:pPr>
        <w:sectPr w:rsidR="00EA0893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A0893" w:rsidRDefault="00EA0893">
      <w:pPr>
        <w:autoSpaceDE w:val="0"/>
        <w:autoSpaceDN w:val="0"/>
        <w:spacing w:after="78" w:line="220" w:lineRule="exact"/>
      </w:pPr>
    </w:p>
    <w:p w:rsidR="0064469A" w:rsidRDefault="0064469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A0893" w:rsidRPr="004A4F4E" w:rsidRDefault="00CF1A08">
      <w:pPr>
        <w:autoSpaceDE w:val="0"/>
        <w:autoSpaceDN w:val="0"/>
        <w:spacing w:after="0" w:line="230" w:lineRule="auto"/>
        <w:rPr>
          <w:lang w:val="ru-RU"/>
        </w:rPr>
      </w:pPr>
      <w:r w:rsidRPr="004A4F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EA0893" w:rsidRPr="004A4F4E" w:rsidRDefault="00CF1A08">
      <w:pPr>
        <w:autoSpaceDE w:val="0"/>
        <w:autoSpaceDN w:val="0"/>
        <w:spacing w:before="344" w:after="0" w:line="230" w:lineRule="auto"/>
        <w:rPr>
          <w:lang w:val="ru-RU"/>
        </w:rPr>
      </w:pPr>
      <w:r w:rsidRPr="004A4F4E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EA0893" w:rsidRPr="00C669CC" w:rsidRDefault="00CF1A08">
      <w:pPr>
        <w:autoSpaceDE w:val="0"/>
        <w:autoSpaceDN w:val="0"/>
        <w:spacing w:before="164" w:after="0" w:line="271" w:lineRule="auto"/>
        <w:ind w:right="576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Ладыженская Т.А., Баранов М. Т., Тростенцова Л.А. и другие. Русский язык (в 2 частях), 5 класс/ Акционерное общество «Издательство «Просвещение»;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EA0893" w:rsidRPr="00C669CC" w:rsidRDefault="00CF1A08">
      <w:pPr>
        <w:autoSpaceDE w:val="0"/>
        <w:autoSpaceDN w:val="0"/>
        <w:spacing w:before="262" w:after="0" w:line="230" w:lineRule="auto"/>
        <w:rPr>
          <w:lang w:val="ru-RU"/>
        </w:rPr>
      </w:pP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EA0893" w:rsidRPr="00C669CC" w:rsidRDefault="00CF1A08">
      <w:pPr>
        <w:autoSpaceDE w:val="0"/>
        <w:autoSpaceDN w:val="0"/>
        <w:spacing w:before="166" w:after="0" w:line="262" w:lineRule="auto"/>
        <w:ind w:right="576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1. Русский язык: 5 класс: учебник/М.М. Разумовской, С.И. Львова, В.И. Капинос-М. Дрофа, 2019-287с.</w:t>
      </w:r>
    </w:p>
    <w:p w:rsidR="00EA0893" w:rsidRPr="00C669CC" w:rsidRDefault="00CF1A08">
      <w:pPr>
        <w:autoSpaceDE w:val="0"/>
        <w:autoSpaceDN w:val="0"/>
        <w:spacing w:before="68" w:after="0" w:line="271" w:lineRule="auto"/>
        <w:ind w:right="72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2. Русский язык 5-11 классы. Диктанты. Составитель Г.П. Попова,2009 г;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3. Русский язык. Тематические тесты. В помощь учителю автор-составитель 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Н.А.Шарова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; 4. Русский язык 5-9 классы. Правила орфографии в таблицах и схемах. Автор-составитель Н.Ю.</w:t>
      </w:r>
    </w:p>
    <w:p w:rsidR="00EA0893" w:rsidRPr="00C669CC" w:rsidRDefault="00CF1A08">
      <w:pPr>
        <w:autoSpaceDE w:val="0"/>
        <w:autoSpaceDN w:val="0"/>
        <w:spacing w:before="70" w:after="0" w:line="271" w:lineRule="auto"/>
        <w:ind w:right="4752"/>
        <w:rPr>
          <w:lang w:val="ru-RU"/>
        </w:rPr>
      </w:pP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Кадашникова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5. Открытые уроки по курсу «Русский язык»5-11 классы; 6. Сборник олимпиадных заданий по русскому языку;</w:t>
      </w:r>
    </w:p>
    <w:p w:rsidR="00EA0893" w:rsidRPr="00C669CC" w:rsidRDefault="00CF1A08">
      <w:pPr>
        <w:autoSpaceDE w:val="0"/>
        <w:autoSpaceDN w:val="0"/>
        <w:spacing w:before="260" w:after="0" w:line="230" w:lineRule="auto"/>
        <w:rPr>
          <w:lang w:val="ru-RU"/>
        </w:rPr>
      </w:pP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EA0893" w:rsidRPr="00C669CC" w:rsidRDefault="00CF1A08">
      <w:pPr>
        <w:autoSpaceDE w:val="0"/>
        <w:autoSpaceDN w:val="0"/>
        <w:spacing w:before="166" w:after="0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Электронные формы учебников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1. Разумовская М.М., Львова С.И., Капинос В.И., Львов В.В. Русский язык, учебник в 2 частях, часть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, 10 изд., стереотипное. М.: Просвещение, 2021 -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media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content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item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reader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/10105/ 2. Русский язык 5 класс. Учебник в 2 частях под редакцией А.Д. Шмелева, 6-е изд., стереотипное.</w:t>
      </w:r>
    </w:p>
    <w:p w:rsidR="00EA0893" w:rsidRPr="00C669CC" w:rsidRDefault="00CF1A08">
      <w:pPr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Часть1, М.: Издательский центр «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Вентана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- Граф», 2020 -</w:t>
      </w:r>
      <w:r w:rsidRPr="00C669C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media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content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item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reader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/10112/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3. Русский язык 5 Разумовская М.М., Львова С.И., Капинос В.И., Львов В.В. Русский язык, учебник в 2 частях, часть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, 10 изд., стереотипное. М.: Просвещение, 2021 -</w:t>
      </w:r>
      <w:r w:rsidRPr="00C669C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media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content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item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reader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/10105/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4. Русский язык 5 класс. Учебник в 2 частях под редакцией А.Д. Шмелева, 6-е изд., стереотипное.</w:t>
      </w:r>
    </w:p>
    <w:p w:rsidR="00EA0893" w:rsidRPr="00C669CC" w:rsidRDefault="00CF1A08">
      <w:pPr>
        <w:autoSpaceDE w:val="0"/>
        <w:autoSpaceDN w:val="0"/>
        <w:spacing w:before="70" w:after="0" w:line="283" w:lineRule="auto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Часть1, М.: Издательский центр «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Вентана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- Граф», 2020 -</w:t>
      </w:r>
      <w:r w:rsidRPr="00C669C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media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content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item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reader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/10112/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5. Русский язык 5 Разумовская М.М., Львова С.И., Капинос В.И., Львов В.В. Русский язык, учебник в 2 частях, часть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, 10 изд., стереотипное. М.: Просвещение, 2021 -</w:t>
      </w:r>
      <w:r w:rsidRPr="00C669C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media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content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item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reader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/10105/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147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6. Русский язык 5 класс. Учебник в 2 частях под редакцией А.Д. Шмелева, 6-е изд., стереотипное.</w:t>
      </w:r>
    </w:p>
    <w:p w:rsidR="00EA0893" w:rsidRPr="00C669CC" w:rsidRDefault="00CF1A08">
      <w:pPr>
        <w:autoSpaceDE w:val="0"/>
        <w:autoSpaceDN w:val="0"/>
        <w:spacing w:before="70" w:after="0" w:line="283" w:lineRule="auto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Часть1, М.: Издательский центр «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Вентана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- Граф», 2020 -</w:t>
      </w:r>
      <w:r w:rsidRPr="00C669C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media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content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item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reader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/10112/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7. Русский язык 5 Разумовская М.М., Львова С.И., Капинос В.И., Львов В.В. Русский язык, учебник в 2 частях, часть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, 10 изд., стереотипное. М.: Просвещение, 2021 -</w:t>
      </w:r>
      <w:r w:rsidRPr="00C669C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media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content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item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reader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/10105/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8. Русский язык 5 класс. Учебник в 2 частях под редакцией А.Д. Шмелева, 6-е изд., стереотипное.</w:t>
      </w:r>
    </w:p>
    <w:p w:rsidR="00EA0893" w:rsidRPr="00C669CC" w:rsidRDefault="00CF1A08">
      <w:pPr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Часть1, М.: Издательский центр «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Вентана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- Граф», 2020 -</w:t>
      </w:r>
      <w:r w:rsidRPr="00C669C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media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content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item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reader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/10112/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9. Русский язык 5 класс. Учебник в 2 частях под редакцией А.Д. Шмелева, Часть 2, 6-е изд., стереотипное. М.: Издательский центр «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Вентана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- Граф», 2020 -</w:t>
      </w:r>
      <w:r w:rsidRPr="00C669C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media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content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item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reader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/10113/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10. Русский язык (в 2 частях). 5 класс. Ч. 1: учебник /А.Д. 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Дейкина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[и др.].- М.: Просвещение, 2021.</w:t>
      </w:r>
    </w:p>
    <w:p w:rsidR="00EA0893" w:rsidRPr="00C669CC" w:rsidRDefault="00CF1A08">
      <w:pPr>
        <w:autoSpaceDE w:val="0"/>
        <w:autoSpaceDN w:val="0"/>
        <w:spacing w:after="0" w:line="290" w:lineRule="auto"/>
        <w:rPr>
          <w:lang w:val="ru-RU"/>
        </w:rPr>
      </w:pP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-192 с. 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media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content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item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reader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/11214/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11. 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Бабайцева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В.В. Русский язык. Теория. Углубленное изучение. Учебник.11-е изд., стереотипное. -М.: Просвещение, 2021 -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media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content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item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reader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/10245/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12. 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Бабайцева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В.В. 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Чеснокова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В.В. Русский язык. Теория.5-9 классы.: учебник 10-е изд., </w:t>
      </w:r>
      <w:r w:rsidRPr="00C669CC">
        <w:rPr>
          <w:lang w:val="ru-RU"/>
        </w:rPr>
        <w:br/>
      </w:r>
      <w:proofErr w:type="gram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стереотипное</w:t>
      </w:r>
      <w:proofErr w:type="gram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В.В.Бабайцева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Л.Д.Чеснокова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. – М.: Просвещение, 2021 </w:t>
      </w:r>
      <w:r w:rsidRPr="00C669C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media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content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item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reader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/10163/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13. 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Альбеткова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Р.И. Русский язык. 5 класс. Русская словесность. Электронная форма учебного пособия. М.: Дрофа, 2019 -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media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content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item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/10690/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Дополнительные ресурсы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14. Сайт «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Орфограмка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» 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orfogrammka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15. Грамота.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gramota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16. 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Текстология.ру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textologia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17. Д. Э. Розенталь. Справочник по правописанию и стилистике.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rosental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book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18. Онлайн-школа «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Фоксфорд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» 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foxford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19. РЭШ 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20. «Культура письменной речи. Русский язык и литература»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gramma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21. 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ЯКласс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yaklass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22. Орфоэпический словник </w:t>
      </w:r>
      <w:r w:rsidRPr="00C669C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synergy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ege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ege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_2022/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russkij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yazyik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demoversii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kimyi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slovnik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orfoepicheskij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ege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_2022_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fipi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23. Словарик паронимов </w:t>
      </w:r>
      <w:r w:rsidRPr="00C669C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synergy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ege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ege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_2022/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russkij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yazyik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demoversii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kimyi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slovarik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paronimov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ege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_2022_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fipi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24. Сайт Министерства просвещения Российской Федерации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gov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25. Сайт «Национальный корпус русского языка»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studiorum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ruscorpora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education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26. Сайт «</w:t>
      </w:r>
      <w:proofErr w:type="spellStart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Мосметод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mosmetod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metodicheskoe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prostranstvo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srednyaya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starshayashkola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russkijyazyk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metodicheskie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materialy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materialy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dlya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organizatsii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distantsionnogo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obucheniya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russkijyazyk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-5-9-</w:t>
      </w:r>
      <w:r w:rsidRPr="00C669CC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klassy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27. Сайт «Российская электронная школа»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28. Сайт «Издательский дом «1 сентября»»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://1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sept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 xml:space="preserve">29. Цифровой образовательный контент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: 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edukont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EA0893" w:rsidRPr="00C669CC" w:rsidRDefault="00EA0893">
      <w:pPr>
        <w:rPr>
          <w:lang w:val="ru-RU"/>
        </w:rPr>
        <w:sectPr w:rsidR="00EA0893" w:rsidRPr="00C669CC">
          <w:pgSz w:w="11900" w:h="16840"/>
          <w:pgMar w:top="286" w:right="560" w:bottom="1440" w:left="666" w:header="720" w:footer="720" w:gutter="0"/>
          <w:cols w:space="720" w:equalWidth="0">
            <w:col w:w="10674" w:space="0"/>
          </w:cols>
          <w:docGrid w:linePitch="360"/>
        </w:sectPr>
      </w:pPr>
    </w:p>
    <w:p w:rsidR="00EA0893" w:rsidRPr="00C669CC" w:rsidRDefault="00EA0893">
      <w:pPr>
        <w:autoSpaceDE w:val="0"/>
        <w:autoSpaceDN w:val="0"/>
        <w:spacing w:after="78" w:line="220" w:lineRule="exact"/>
        <w:rPr>
          <w:lang w:val="ru-RU"/>
        </w:rPr>
      </w:pPr>
    </w:p>
    <w:p w:rsidR="00EA0893" w:rsidRPr="00C669CC" w:rsidRDefault="00CF1A08">
      <w:pPr>
        <w:autoSpaceDE w:val="0"/>
        <w:autoSpaceDN w:val="0"/>
        <w:spacing w:after="0" w:line="230" w:lineRule="auto"/>
        <w:rPr>
          <w:lang w:val="ru-RU"/>
        </w:rPr>
      </w:pP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EA0893" w:rsidRPr="00C669CC" w:rsidRDefault="00CF1A08">
      <w:pPr>
        <w:autoSpaceDE w:val="0"/>
        <w:autoSpaceDN w:val="0"/>
        <w:spacing w:before="346" w:after="0" w:line="302" w:lineRule="auto"/>
        <w:ind w:right="4176"/>
        <w:rPr>
          <w:lang w:val="ru-RU"/>
        </w:rPr>
      </w:pP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C669CC">
        <w:rPr>
          <w:lang w:val="ru-RU"/>
        </w:rPr>
        <w:br/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Мультимедийное оборудование: компьютер, экран, проектор</w:t>
      </w:r>
    </w:p>
    <w:p w:rsidR="00EA0893" w:rsidRPr="00C669CC" w:rsidRDefault="00CF1A08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C669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C669CC">
        <w:rPr>
          <w:rFonts w:ascii="Times New Roman" w:eastAsia="Times New Roman" w:hAnsi="Times New Roman"/>
          <w:color w:val="000000"/>
          <w:sz w:val="24"/>
          <w:lang w:val="ru-RU"/>
        </w:rPr>
        <w:t>Раздаточные материалы, тесты</w:t>
      </w:r>
    </w:p>
    <w:p w:rsidR="00EA0893" w:rsidRPr="00C669CC" w:rsidRDefault="00EA0893">
      <w:pPr>
        <w:rPr>
          <w:lang w:val="ru-RU"/>
        </w:rPr>
        <w:sectPr w:rsidR="00EA0893" w:rsidRPr="00C669C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F1A08" w:rsidRPr="00C669CC" w:rsidRDefault="00CF1A08">
      <w:pPr>
        <w:rPr>
          <w:lang w:val="ru-RU"/>
        </w:rPr>
      </w:pPr>
    </w:p>
    <w:sectPr w:rsidR="00CF1A08" w:rsidRPr="00C669CC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E79B8"/>
    <w:rsid w:val="0015074B"/>
    <w:rsid w:val="0029639D"/>
    <w:rsid w:val="00313F16"/>
    <w:rsid w:val="00326F90"/>
    <w:rsid w:val="00342079"/>
    <w:rsid w:val="004A4F4E"/>
    <w:rsid w:val="0064469A"/>
    <w:rsid w:val="00771E35"/>
    <w:rsid w:val="0086012D"/>
    <w:rsid w:val="008C13D4"/>
    <w:rsid w:val="00AA1D8D"/>
    <w:rsid w:val="00B47730"/>
    <w:rsid w:val="00C5065A"/>
    <w:rsid w:val="00C669CC"/>
    <w:rsid w:val="00CB0664"/>
    <w:rsid w:val="00CF1A08"/>
    <w:rsid w:val="00EA089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860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8601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860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860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5B95A5-719A-4D89-974F-A621EB4D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50</Pages>
  <Words>14167</Words>
  <Characters>80752</Characters>
  <Application>Microsoft Office Word</Application>
  <DocSecurity>0</DocSecurity>
  <Lines>672</Lines>
  <Paragraphs>189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94730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qwerty2</cp:lastModifiedBy>
  <cp:revision>10</cp:revision>
  <cp:lastPrinted>2022-10-13T06:29:00Z</cp:lastPrinted>
  <dcterms:created xsi:type="dcterms:W3CDTF">2013-12-23T23:15:00Z</dcterms:created>
  <dcterms:modified xsi:type="dcterms:W3CDTF">2022-10-23T19:55:00Z</dcterms:modified>
  <cp:category/>
</cp:coreProperties>
</file>