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D5" w:rsidRDefault="00F261D5">
      <w:pPr>
        <w:autoSpaceDE w:val="0"/>
        <w:autoSpaceDN w:val="0"/>
        <w:spacing w:after="78" w:line="220" w:lineRule="exact"/>
      </w:pPr>
    </w:p>
    <w:p w:rsidR="00F261D5" w:rsidRPr="00A16570" w:rsidRDefault="00F831C8">
      <w:pPr>
        <w:autoSpaceDE w:val="0"/>
        <w:autoSpaceDN w:val="0"/>
        <w:spacing w:after="0" w:line="230" w:lineRule="auto"/>
        <w:ind w:left="1086"/>
        <w:rPr>
          <w:lang w:val="ru-RU"/>
        </w:rPr>
      </w:pP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F261D5" w:rsidRPr="00A16570" w:rsidRDefault="00F831C8">
      <w:pPr>
        <w:autoSpaceDE w:val="0"/>
        <w:autoSpaceDN w:val="0"/>
        <w:spacing w:before="670" w:after="0" w:line="230" w:lineRule="auto"/>
        <w:ind w:left="2292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F261D5" w:rsidRDefault="00F831C8">
      <w:pPr>
        <w:autoSpaceDE w:val="0"/>
        <w:autoSpaceDN w:val="0"/>
        <w:spacing w:before="1390" w:after="1376" w:line="230" w:lineRule="auto"/>
        <w:ind w:right="3662"/>
        <w:jc w:val="right"/>
      </w:pPr>
      <w:r>
        <w:rPr>
          <w:rFonts w:ascii="Times New Roman" w:eastAsia="Times New Roman" w:hAnsi="Times New Roman"/>
          <w:color w:val="000000"/>
          <w:sz w:val="24"/>
        </w:rPr>
        <w:t xml:space="preserve">МБОУ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Медведская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ООШ</w:t>
      </w:r>
    </w:p>
    <w:tbl>
      <w:tblPr>
        <w:tblW w:w="0" w:type="auto"/>
        <w:tblInd w:w="1554" w:type="dxa"/>
        <w:tblLayout w:type="fixed"/>
        <w:tblLook w:val="04A0" w:firstRow="1" w:lastRow="0" w:firstColumn="1" w:lastColumn="0" w:noHBand="0" w:noVBand="1"/>
      </w:tblPr>
      <w:tblGrid>
        <w:gridCol w:w="4200"/>
        <w:gridCol w:w="3180"/>
      </w:tblGrid>
      <w:tr w:rsidR="00F261D5" w:rsidRPr="00957039" w:rsidTr="00A16570">
        <w:trPr>
          <w:trHeight w:hRule="exact" w:val="571"/>
        </w:trPr>
        <w:tc>
          <w:tcPr>
            <w:tcW w:w="4200" w:type="dxa"/>
            <w:tcMar>
              <w:left w:w="0" w:type="dxa"/>
              <w:right w:w="0" w:type="dxa"/>
            </w:tcMar>
          </w:tcPr>
          <w:p w:rsidR="00F261D5" w:rsidRPr="00957039" w:rsidRDefault="00F831C8" w:rsidP="00957039">
            <w:pPr>
              <w:autoSpaceDE w:val="0"/>
              <w:autoSpaceDN w:val="0"/>
              <w:spacing w:before="60" w:after="0" w:line="245" w:lineRule="auto"/>
              <w:ind w:right="720"/>
              <w:rPr>
                <w:lang w:val="ru-RU"/>
              </w:rPr>
            </w:pPr>
            <w:r w:rsidRPr="0095703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СОГЛАСОВАНО</w:t>
            </w:r>
            <w:proofErr w:type="gramStart"/>
            <w:r w:rsidRPr="0095703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Pr="00957039">
              <w:rPr>
                <w:lang w:val="ru-RU"/>
              </w:rPr>
              <w:br/>
            </w:r>
            <w:r w:rsidR="0095703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З</w:t>
            </w:r>
            <w:proofErr w:type="gramEnd"/>
            <w:r w:rsidR="0095703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ам. директора по УВР</w:t>
            </w:r>
          </w:p>
        </w:tc>
        <w:tc>
          <w:tcPr>
            <w:tcW w:w="3180" w:type="dxa"/>
            <w:tcMar>
              <w:left w:w="0" w:type="dxa"/>
              <w:right w:w="0" w:type="dxa"/>
            </w:tcMar>
          </w:tcPr>
          <w:p w:rsidR="00F261D5" w:rsidRPr="00957039" w:rsidRDefault="00F831C8">
            <w:pPr>
              <w:autoSpaceDE w:val="0"/>
              <w:autoSpaceDN w:val="0"/>
              <w:spacing w:before="60" w:after="0" w:line="245" w:lineRule="auto"/>
              <w:ind w:left="872" w:right="864"/>
              <w:rPr>
                <w:lang w:val="ru-RU"/>
              </w:rPr>
            </w:pPr>
            <w:r w:rsidRPr="0095703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УТВЕРЖДЕНО </w:t>
            </w:r>
            <w:r w:rsidRPr="00957039">
              <w:rPr>
                <w:lang w:val="ru-RU"/>
              </w:rPr>
              <w:br/>
            </w:r>
            <w:r w:rsidRPr="0095703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Директор</w:t>
            </w:r>
          </w:p>
        </w:tc>
      </w:tr>
    </w:tbl>
    <w:p w:rsidR="00F261D5" w:rsidRPr="00957039" w:rsidRDefault="00F261D5">
      <w:pPr>
        <w:autoSpaceDE w:val="0"/>
        <w:autoSpaceDN w:val="0"/>
        <w:spacing w:after="182" w:line="14" w:lineRule="exact"/>
        <w:rPr>
          <w:lang w:val="ru-RU"/>
        </w:rPr>
      </w:pPr>
    </w:p>
    <w:p w:rsidR="00F261D5" w:rsidRPr="00957039" w:rsidRDefault="00F261D5">
      <w:pPr>
        <w:rPr>
          <w:lang w:val="ru-RU"/>
        </w:rPr>
        <w:sectPr w:rsidR="00F261D5" w:rsidRPr="00957039">
          <w:pgSz w:w="11900" w:h="16840"/>
          <w:pgMar w:top="298" w:right="888" w:bottom="402" w:left="1146" w:header="720" w:footer="720" w:gutter="0"/>
          <w:cols w:space="720" w:equalWidth="0">
            <w:col w:w="9866" w:space="0"/>
          </w:cols>
          <w:docGrid w:linePitch="360"/>
        </w:sectPr>
      </w:pPr>
    </w:p>
    <w:p w:rsidR="00F261D5" w:rsidRPr="00A16570" w:rsidRDefault="00957039" w:rsidP="00957039">
      <w:pPr>
        <w:autoSpaceDE w:val="0"/>
        <w:autoSpaceDN w:val="0"/>
        <w:spacing w:after="0" w:line="245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                               </w:t>
      </w:r>
      <w:proofErr w:type="spellStart"/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Миляева</w:t>
      </w:r>
      <w:proofErr w:type="spellEnd"/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Е.Ю.</w:t>
      </w:r>
      <w:r w:rsidR="00A16570" w:rsidRPr="0095703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.______________</w:t>
      </w:r>
    </w:p>
    <w:p w:rsidR="00F261D5" w:rsidRPr="00A16570" w:rsidRDefault="00957039" w:rsidP="00957039">
      <w:pPr>
        <w:autoSpaceDE w:val="0"/>
        <w:autoSpaceDN w:val="0"/>
        <w:spacing w:before="182" w:after="0" w:line="245" w:lineRule="auto"/>
        <w:ind w:right="1534"/>
        <w:rPr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                              </w:t>
      </w:r>
      <w:r w:rsidR="00F831C8" w:rsidRPr="00A1657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Протокол №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1</w:t>
      </w:r>
      <w:r w:rsidR="00F831C8" w:rsidRPr="00A1657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w w:val="102"/>
          <w:sz w:val="16"/>
          <w:szCs w:val="16"/>
          <w:lang w:val="ru-RU"/>
        </w:rPr>
        <w:t xml:space="preserve">                                           </w:t>
      </w:r>
      <w:r w:rsidR="00F831C8" w:rsidRPr="00090304">
        <w:rPr>
          <w:rFonts w:ascii="Times New Roman" w:eastAsia="Times New Roman" w:hAnsi="Times New Roman"/>
          <w:color w:val="000000"/>
          <w:w w:val="102"/>
          <w:sz w:val="16"/>
          <w:szCs w:val="16"/>
          <w:lang w:val="ru-RU"/>
        </w:rPr>
        <w:t xml:space="preserve">от </w:t>
      </w:r>
      <w:r w:rsidR="00A12E42" w:rsidRPr="00090304">
        <w:rPr>
          <w:rFonts w:ascii="Times New Roman" w:eastAsia="Times New Roman" w:hAnsi="Times New Roman"/>
          <w:color w:val="000000"/>
          <w:w w:val="102"/>
          <w:sz w:val="16"/>
          <w:szCs w:val="16"/>
          <w:lang w:val="ru-RU"/>
        </w:rPr>
        <w:t xml:space="preserve"> </w:t>
      </w:r>
      <w:r w:rsidR="00F831C8" w:rsidRPr="00090304">
        <w:rPr>
          <w:rFonts w:ascii="Times New Roman" w:eastAsia="Times New Roman" w:hAnsi="Times New Roman"/>
          <w:color w:val="000000"/>
          <w:w w:val="102"/>
          <w:sz w:val="16"/>
          <w:szCs w:val="16"/>
          <w:lang w:val="ru-RU"/>
        </w:rPr>
        <w:t>"</w:t>
      </w:r>
      <w:r w:rsidR="00A12E42" w:rsidRPr="00090304">
        <w:rPr>
          <w:rFonts w:ascii="Times New Roman" w:eastAsia="Times New Roman" w:hAnsi="Times New Roman"/>
          <w:color w:val="000000"/>
          <w:w w:val="102"/>
          <w:sz w:val="16"/>
          <w:szCs w:val="16"/>
          <w:lang w:val="ru-RU"/>
        </w:rPr>
        <w:t xml:space="preserve">  </w:t>
      </w:r>
      <w:r w:rsidR="00090304" w:rsidRPr="00090304">
        <w:rPr>
          <w:rFonts w:ascii="Times New Roman" w:eastAsia="Times New Roman" w:hAnsi="Times New Roman"/>
          <w:color w:val="000000"/>
          <w:w w:val="102"/>
          <w:sz w:val="16"/>
          <w:szCs w:val="16"/>
          <w:lang w:val="ru-RU"/>
        </w:rPr>
        <w:t>31</w:t>
      </w:r>
      <w:r w:rsidR="00A12E42" w:rsidRPr="00090304">
        <w:rPr>
          <w:rFonts w:ascii="Times New Roman" w:eastAsia="Times New Roman" w:hAnsi="Times New Roman"/>
          <w:color w:val="000000"/>
          <w:w w:val="102"/>
          <w:sz w:val="16"/>
          <w:szCs w:val="16"/>
          <w:lang w:val="ru-RU"/>
        </w:rPr>
        <w:t xml:space="preserve"> </w:t>
      </w:r>
      <w:r w:rsidR="00F831C8" w:rsidRPr="00090304">
        <w:rPr>
          <w:rFonts w:ascii="Times New Roman" w:eastAsia="Times New Roman" w:hAnsi="Times New Roman"/>
          <w:color w:val="000000"/>
          <w:w w:val="102"/>
          <w:sz w:val="16"/>
          <w:szCs w:val="16"/>
          <w:lang w:val="ru-RU"/>
        </w:rPr>
        <w:t xml:space="preserve">" </w:t>
      </w:r>
      <w:r w:rsidR="00090304" w:rsidRPr="00090304">
        <w:rPr>
          <w:rFonts w:ascii="Times New Roman" w:eastAsia="Times New Roman" w:hAnsi="Times New Roman"/>
          <w:color w:val="000000"/>
          <w:w w:val="102"/>
          <w:sz w:val="16"/>
          <w:szCs w:val="16"/>
          <w:lang w:val="ru-RU"/>
        </w:rPr>
        <w:t>08</w:t>
      </w:r>
      <w:r w:rsidR="00F831C8" w:rsidRPr="00090304">
        <w:rPr>
          <w:rFonts w:ascii="Times New Roman" w:eastAsia="Times New Roman" w:hAnsi="Times New Roman"/>
          <w:color w:val="000000"/>
          <w:w w:val="102"/>
          <w:sz w:val="16"/>
          <w:szCs w:val="16"/>
          <w:lang w:val="ru-RU"/>
        </w:rPr>
        <w:t xml:space="preserve"> </w:t>
      </w:r>
      <w:r w:rsidR="00090304">
        <w:rPr>
          <w:rFonts w:ascii="Times New Roman" w:eastAsia="Times New Roman" w:hAnsi="Times New Roman"/>
          <w:color w:val="000000"/>
          <w:w w:val="102"/>
          <w:sz w:val="16"/>
          <w:szCs w:val="16"/>
          <w:lang w:val="ru-RU"/>
        </w:rPr>
        <w:t xml:space="preserve">  2022</w:t>
      </w:r>
      <w:r w:rsidR="00A16570" w:rsidRPr="00090304">
        <w:rPr>
          <w:rFonts w:ascii="Times New Roman" w:eastAsia="Times New Roman" w:hAnsi="Times New Roman"/>
          <w:color w:val="000000"/>
          <w:w w:val="102"/>
          <w:sz w:val="16"/>
          <w:szCs w:val="16"/>
          <w:lang w:val="ru-RU"/>
        </w:rPr>
        <w:t xml:space="preserve">  г</w:t>
      </w:r>
      <w:r w:rsidR="00A1657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      </w:t>
      </w:r>
    </w:p>
    <w:p w:rsidR="00F261D5" w:rsidRPr="00A16570" w:rsidRDefault="00F831C8">
      <w:pPr>
        <w:autoSpaceDE w:val="0"/>
        <w:autoSpaceDN w:val="0"/>
        <w:spacing w:before="1038" w:after="0" w:line="230" w:lineRule="auto"/>
        <w:ind w:right="262"/>
        <w:jc w:val="right"/>
        <w:rPr>
          <w:lang w:val="ru-RU"/>
        </w:rPr>
      </w:pP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F261D5" w:rsidRPr="00A16570" w:rsidRDefault="00F831C8">
      <w:pPr>
        <w:autoSpaceDE w:val="0"/>
        <w:autoSpaceDN w:val="0"/>
        <w:spacing w:before="70" w:after="0" w:line="230" w:lineRule="auto"/>
        <w:ind w:right="1034"/>
        <w:jc w:val="right"/>
        <w:rPr>
          <w:lang w:val="ru-RU"/>
        </w:rPr>
      </w:pP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4147786)</w:t>
      </w:r>
    </w:p>
    <w:p w:rsidR="00F261D5" w:rsidRPr="00A16570" w:rsidRDefault="00F831C8">
      <w:pPr>
        <w:autoSpaceDE w:val="0"/>
        <w:autoSpaceDN w:val="0"/>
        <w:spacing w:before="166" w:after="0" w:line="230" w:lineRule="auto"/>
        <w:ind w:right="634"/>
        <w:jc w:val="right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F261D5" w:rsidRPr="00A16570" w:rsidRDefault="00F831C8">
      <w:pPr>
        <w:autoSpaceDE w:val="0"/>
        <w:autoSpaceDN w:val="0"/>
        <w:spacing w:before="70" w:after="0" w:line="230" w:lineRule="auto"/>
        <w:ind w:right="892"/>
        <w:jc w:val="right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«Литература»</w:t>
      </w:r>
    </w:p>
    <w:p w:rsidR="00F261D5" w:rsidRPr="00A16570" w:rsidRDefault="00F261D5">
      <w:pPr>
        <w:rPr>
          <w:lang w:val="ru-RU"/>
        </w:rPr>
        <w:sectPr w:rsidR="00F261D5" w:rsidRPr="00A16570">
          <w:type w:val="continuous"/>
          <w:pgSz w:w="11900" w:h="16840"/>
          <w:pgMar w:top="298" w:right="888" w:bottom="402" w:left="1146" w:header="720" w:footer="720" w:gutter="0"/>
          <w:cols w:num="2" w:space="720" w:equalWidth="0">
            <w:col w:w="6496" w:space="0"/>
            <w:col w:w="3370" w:space="0"/>
          </w:cols>
          <w:docGrid w:linePitch="360"/>
        </w:sectPr>
      </w:pPr>
    </w:p>
    <w:p w:rsidR="00F261D5" w:rsidRPr="00A16570" w:rsidRDefault="00F831C8">
      <w:pPr>
        <w:autoSpaceDE w:val="0"/>
        <w:autoSpaceDN w:val="0"/>
        <w:spacing w:after="3282" w:line="286" w:lineRule="auto"/>
        <w:ind w:left="130" w:right="432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>Кинжеева О.Н.______________ Приказ №</w:t>
      </w:r>
      <w:r w:rsidR="0095703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144</w:t>
      </w:r>
      <w:r w:rsidRPr="00A16570">
        <w:rPr>
          <w:lang w:val="ru-RU"/>
        </w:rPr>
        <w:br/>
      </w:r>
      <w:r w:rsidRPr="00A1657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</w:t>
      </w:r>
      <w:r w:rsidR="00A12E4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</w:t>
      </w:r>
      <w:r w:rsidR="0095703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01</w:t>
      </w:r>
      <w:r w:rsidR="00A12E4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 </w:t>
      </w:r>
      <w:r w:rsidRPr="00A1657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"</w:t>
      </w:r>
      <w:r w:rsidR="0095703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09</w:t>
      </w:r>
      <w:bookmarkStart w:id="0" w:name="_GoBack"/>
      <w:bookmarkEnd w:id="0"/>
      <w:r w:rsidRPr="00A1657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</w:t>
      </w:r>
      <w:r w:rsidR="00090304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2022</w:t>
      </w:r>
      <w:r w:rsidRPr="00A1657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 г.</w:t>
      </w:r>
    </w:p>
    <w:p w:rsidR="00F261D5" w:rsidRPr="00A16570" w:rsidRDefault="00F261D5">
      <w:pPr>
        <w:rPr>
          <w:lang w:val="ru-RU"/>
        </w:rPr>
        <w:sectPr w:rsidR="00F261D5" w:rsidRPr="00A16570">
          <w:type w:val="nextColumn"/>
          <w:pgSz w:w="11900" w:h="16840"/>
          <w:pgMar w:top="298" w:right="888" w:bottom="402" w:left="1146" w:header="720" w:footer="720" w:gutter="0"/>
          <w:cols w:num="2" w:space="720" w:equalWidth="0">
            <w:col w:w="6496" w:space="0"/>
            <w:col w:w="3370" w:space="0"/>
          </w:cols>
          <w:docGrid w:linePitch="360"/>
        </w:sectPr>
      </w:pPr>
    </w:p>
    <w:p w:rsidR="00F261D5" w:rsidRPr="00A16570" w:rsidRDefault="00F831C8">
      <w:pPr>
        <w:autoSpaceDE w:val="0"/>
        <w:autoSpaceDN w:val="0"/>
        <w:spacing w:after="0" w:line="262" w:lineRule="auto"/>
        <w:ind w:left="2592" w:right="2592"/>
        <w:jc w:val="center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для 6 класса основного общего образования </w:t>
      </w:r>
      <w:r w:rsidRPr="00A16570">
        <w:rPr>
          <w:lang w:val="ru-RU"/>
        </w:rPr>
        <w:br/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F261D5" w:rsidRPr="00A16570" w:rsidRDefault="00A16570">
      <w:pPr>
        <w:autoSpaceDE w:val="0"/>
        <w:autoSpaceDN w:val="0"/>
        <w:spacing w:before="2112" w:after="0" w:line="262" w:lineRule="auto"/>
        <w:ind w:left="5978" w:hanging="597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Составители</w:t>
      </w:r>
      <w:r w:rsidR="00F831C8" w:rsidRPr="00A16570">
        <w:rPr>
          <w:rFonts w:ascii="Times New Roman" w:eastAsia="Times New Roman" w:hAnsi="Times New Roman"/>
          <w:color w:val="000000"/>
          <w:sz w:val="24"/>
          <w:lang w:val="ru-RU"/>
        </w:rPr>
        <w:t>: Косилова Ольга Васильевна, Быковская Елена Ивановна,</w:t>
      </w:r>
      <w:r w:rsidR="00324CF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="00F831C8" w:rsidRPr="00A16570">
        <w:rPr>
          <w:rFonts w:ascii="Times New Roman" w:eastAsia="Times New Roman" w:hAnsi="Times New Roman"/>
          <w:color w:val="000000"/>
          <w:sz w:val="24"/>
          <w:lang w:val="ru-RU"/>
        </w:rPr>
        <w:t>Миляева</w:t>
      </w:r>
      <w:proofErr w:type="spellEnd"/>
      <w:r w:rsidR="00F831C8"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 Елена Юрьевна</w:t>
      </w:r>
      <w:r w:rsidR="00324CFB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="00F831C8"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 учителя русского языка и литературы</w:t>
      </w:r>
    </w:p>
    <w:p w:rsidR="00F261D5" w:rsidRPr="00A16570" w:rsidRDefault="0037357B" w:rsidP="0037357B">
      <w:pPr>
        <w:autoSpaceDE w:val="0"/>
        <w:autoSpaceDN w:val="0"/>
        <w:spacing w:before="2830" w:after="0" w:line="230" w:lineRule="auto"/>
        <w:ind w:right="3972"/>
        <w:jc w:val="right"/>
        <w:rPr>
          <w:lang w:val="ru-RU"/>
        </w:rPr>
        <w:sectPr w:rsidR="00F261D5" w:rsidRPr="00A16570" w:rsidSect="00324CFB">
          <w:type w:val="continuous"/>
          <w:pgSz w:w="11900" w:h="16840"/>
          <w:pgMar w:top="298" w:right="560" w:bottom="402" w:left="1146" w:header="720" w:footer="720" w:gutter="0"/>
          <w:cols w:space="720" w:equalWidth="0">
            <w:col w:w="10194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село Медведка 2022</w:t>
      </w:r>
    </w:p>
    <w:p w:rsidR="00F261D5" w:rsidRPr="00A16570" w:rsidRDefault="00F261D5">
      <w:pPr>
        <w:rPr>
          <w:lang w:val="ru-RU"/>
        </w:rPr>
        <w:sectPr w:rsidR="00F261D5" w:rsidRPr="00A16570">
          <w:pgSz w:w="11900" w:h="16840"/>
          <w:pgMar w:top="1440" w:right="1440" w:bottom="1440" w:left="1440" w:header="720" w:footer="720" w:gutter="0"/>
          <w:cols w:space="720" w:equalWidth="0">
            <w:col w:w="9866" w:space="0"/>
          </w:cols>
          <w:docGrid w:linePitch="360"/>
        </w:sectPr>
      </w:pPr>
    </w:p>
    <w:p w:rsidR="00F261D5" w:rsidRPr="00A16570" w:rsidRDefault="00F831C8">
      <w:pPr>
        <w:autoSpaceDE w:val="0"/>
        <w:autoSpaceDN w:val="0"/>
        <w:spacing w:after="0" w:line="230" w:lineRule="auto"/>
        <w:rPr>
          <w:lang w:val="ru-RU"/>
        </w:rPr>
      </w:pP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F261D5" w:rsidRPr="00A16570" w:rsidRDefault="00F831C8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литературе для обучающихся 6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Минпросвещения</w:t>
      </w:r>
      <w:proofErr w:type="spellEnd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 от 31.05.2021 г.№ 287, зарегистрирован </w:t>
      </w:r>
      <w:r w:rsidRPr="00A16570">
        <w:rPr>
          <w:lang w:val="ru-RU"/>
        </w:rPr>
        <w:br/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Министерством юстиции Российской Федерации 05.07.2021 г., рег. номер — 64101) (далее — ФГОС ООО), а также Примерной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F261D5" w:rsidRPr="00A16570" w:rsidRDefault="00F831C8">
      <w:pPr>
        <w:autoSpaceDE w:val="0"/>
        <w:autoSpaceDN w:val="0"/>
        <w:spacing w:before="264" w:after="0" w:line="230" w:lineRule="auto"/>
        <w:rPr>
          <w:lang w:val="ru-RU"/>
        </w:rPr>
      </w:pP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«ЛИТЕРАТУРА»</w:t>
      </w:r>
    </w:p>
    <w:p w:rsidR="00F261D5" w:rsidRPr="00A16570" w:rsidRDefault="00F831C8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</w:t>
      </w:r>
      <w:r w:rsidRPr="00A16570">
        <w:rPr>
          <w:lang w:val="ru-RU"/>
        </w:rPr>
        <w:br/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</w:t>
      </w:r>
      <w:r w:rsidRPr="00A16570">
        <w:rPr>
          <w:lang w:val="ru-RU"/>
        </w:rPr>
        <w:br/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F261D5" w:rsidRPr="00A16570" w:rsidRDefault="00F831C8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</w:t>
      </w:r>
    </w:p>
    <w:p w:rsidR="00F261D5" w:rsidRPr="00A16570" w:rsidRDefault="00F831C8">
      <w:pPr>
        <w:autoSpaceDE w:val="0"/>
        <w:autoSpaceDN w:val="0"/>
        <w:spacing w:before="70" w:after="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F261D5" w:rsidRPr="00A16570" w:rsidRDefault="00F831C8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Полноценное литературное образование в основной школе невозможно без учёта преемственности с курсом литературного чтения в начальной школе, </w:t>
      </w:r>
      <w:proofErr w:type="spellStart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F261D5" w:rsidRPr="00A16570" w:rsidRDefault="00F831C8">
      <w:pPr>
        <w:autoSpaceDE w:val="0"/>
        <w:autoSpaceDN w:val="0"/>
        <w:spacing w:before="72" w:after="0" w:line="271" w:lineRule="auto"/>
        <w:ind w:right="864" w:firstLine="18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 </w:t>
      </w:r>
    </w:p>
    <w:p w:rsidR="00F261D5" w:rsidRPr="00A16570" w:rsidRDefault="00F831C8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16570">
        <w:rPr>
          <w:lang w:val="ru-RU"/>
        </w:rPr>
        <w:tab/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F261D5" w:rsidRPr="00A16570" w:rsidRDefault="00F831C8">
      <w:pPr>
        <w:autoSpaceDE w:val="0"/>
        <w:autoSpaceDN w:val="0"/>
        <w:spacing w:before="382" w:after="0" w:line="230" w:lineRule="auto"/>
        <w:rPr>
          <w:lang w:val="ru-RU"/>
        </w:rPr>
      </w:pP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«ЛИТЕРАТУРА»</w:t>
      </w:r>
    </w:p>
    <w:p w:rsidR="00F261D5" w:rsidRPr="00A16570" w:rsidRDefault="00F831C8">
      <w:pPr>
        <w:autoSpaceDE w:val="0"/>
        <w:autoSpaceDN w:val="0"/>
        <w:spacing w:before="166" w:after="0" w:line="283" w:lineRule="auto"/>
        <w:ind w:right="144" w:firstLine="18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</w:t>
      </w:r>
      <w:r w:rsidRPr="00A16570">
        <w:rPr>
          <w:lang w:val="ru-RU"/>
        </w:rPr>
        <w:br/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F261D5" w:rsidRPr="00A16570" w:rsidRDefault="00F261D5">
      <w:pPr>
        <w:rPr>
          <w:lang w:val="ru-RU"/>
        </w:rPr>
        <w:sectPr w:rsidR="00F261D5" w:rsidRPr="00A16570">
          <w:pgSz w:w="11900" w:h="16840"/>
          <w:pgMar w:top="436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261D5" w:rsidRPr="00A16570" w:rsidRDefault="00F261D5">
      <w:pPr>
        <w:autoSpaceDE w:val="0"/>
        <w:autoSpaceDN w:val="0"/>
        <w:spacing w:after="78" w:line="220" w:lineRule="exact"/>
        <w:rPr>
          <w:lang w:val="ru-RU"/>
        </w:rPr>
      </w:pPr>
    </w:p>
    <w:p w:rsidR="00F261D5" w:rsidRPr="00A16570" w:rsidRDefault="00F831C8">
      <w:pPr>
        <w:autoSpaceDE w:val="0"/>
        <w:autoSpaceDN w:val="0"/>
        <w:spacing w:after="0" w:line="286" w:lineRule="auto"/>
        <w:ind w:right="288" w:firstLine="18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</w:t>
      </w:r>
      <w:r w:rsidRPr="00A16570">
        <w:rPr>
          <w:lang w:val="ru-RU"/>
        </w:rPr>
        <w:br/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F261D5" w:rsidRPr="00A16570" w:rsidRDefault="00F831C8">
      <w:pPr>
        <w:autoSpaceDE w:val="0"/>
        <w:autoSpaceDN w:val="0"/>
        <w:spacing w:before="72" w:after="0" w:line="283" w:lineRule="auto"/>
        <w:ind w:firstLine="18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F261D5" w:rsidRPr="00A16570" w:rsidRDefault="00F831C8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</w:t>
      </w:r>
      <w:r w:rsidRPr="00A16570">
        <w:rPr>
          <w:lang w:val="ru-RU"/>
        </w:rPr>
        <w:br/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</w:t>
      </w:r>
      <w:r w:rsidRPr="00A16570">
        <w:rPr>
          <w:lang w:val="ru-RU"/>
        </w:rPr>
        <w:br/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 искусств;  формировать 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</w:t>
      </w:r>
      <w:r w:rsidRPr="00A16570">
        <w:rPr>
          <w:lang w:val="ru-RU"/>
        </w:rPr>
        <w:br/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критической оценки. </w:t>
      </w:r>
    </w:p>
    <w:p w:rsidR="00F261D5" w:rsidRPr="00A16570" w:rsidRDefault="00F831C8">
      <w:pPr>
        <w:autoSpaceDE w:val="0"/>
        <w:autoSpaceDN w:val="0"/>
        <w:spacing w:before="72" w:after="0" w:line="283" w:lineRule="auto"/>
        <w:ind w:firstLine="18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F261D5" w:rsidRPr="00A16570" w:rsidRDefault="00F831C8">
      <w:pPr>
        <w:autoSpaceDE w:val="0"/>
        <w:autoSpaceDN w:val="0"/>
        <w:spacing w:before="382" w:after="0" w:line="230" w:lineRule="auto"/>
        <w:rPr>
          <w:lang w:val="ru-RU"/>
        </w:rPr>
      </w:pP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«ЛИТЕРАТУРА» В УЧЕБНОМ ПЛАНЕ</w:t>
      </w:r>
    </w:p>
    <w:p w:rsidR="00F261D5" w:rsidRPr="00A16570" w:rsidRDefault="00F831C8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 </w:t>
      </w:r>
      <w:proofErr w:type="spellStart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предмету</w:t>
      </w:r>
      <w:proofErr w:type="gramStart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«Л</w:t>
      </w:r>
      <w:proofErr w:type="gramEnd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итературное</w:t>
      </w:r>
      <w:proofErr w:type="spellEnd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чтение».</w:t>
      </w:r>
    </w:p>
    <w:p w:rsidR="00F261D5" w:rsidRPr="00A16570" w:rsidRDefault="00F831C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В 6 классе на изучение предмета отводится 3 часа в неделю, суммарно изучение литературы в 6</w:t>
      </w:r>
    </w:p>
    <w:p w:rsidR="00F261D5" w:rsidRPr="00A16570" w:rsidRDefault="00F261D5">
      <w:pPr>
        <w:rPr>
          <w:lang w:val="ru-RU"/>
        </w:rPr>
        <w:sectPr w:rsidR="00F261D5" w:rsidRPr="00A16570">
          <w:pgSz w:w="11900" w:h="16840"/>
          <w:pgMar w:top="298" w:right="690" w:bottom="392" w:left="666" w:header="720" w:footer="720" w:gutter="0"/>
          <w:cols w:space="720" w:equalWidth="0">
            <w:col w:w="10544" w:space="0"/>
          </w:cols>
          <w:docGrid w:linePitch="360"/>
        </w:sectPr>
      </w:pPr>
    </w:p>
    <w:p w:rsidR="00F261D5" w:rsidRPr="00A16570" w:rsidRDefault="00F261D5">
      <w:pPr>
        <w:autoSpaceDE w:val="0"/>
        <w:autoSpaceDN w:val="0"/>
        <w:spacing w:after="66" w:line="220" w:lineRule="exact"/>
        <w:rPr>
          <w:lang w:val="ru-RU"/>
        </w:rPr>
      </w:pPr>
    </w:p>
    <w:p w:rsidR="00F261D5" w:rsidRPr="00A16570" w:rsidRDefault="00F831C8" w:rsidP="0037357B">
      <w:pPr>
        <w:autoSpaceDE w:val="0"/>
        <w:autoSpaceDN w:val="0"/>
        <w:spacing w:after="0" w:line="230" w:lineRule="auto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классе по программе основного общего образования рассчитано на 102 часа. </w:t>
      </w:r>
    </w:p>
    <w:p w:rsidR="0037357B" w:rsidRDefault="0037357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7357B" w:rsidRDefault="0037357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261D5" w:rsidRPr="00A16570" w:rsidRDefault="00F831C8">
      <w:pPr>
        <w:autoSpaceDE w:val="0"/>
        <w:autoSpaceDN w:val="0"/>
        <w:spacing w:after="0" w:line="230" w:lineRule="auto"/>
        <w:rPr>
          <w:lang w:val="ru-RU"/>
        </w:rPr>
      </w:pP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F261D5" w:rsidRPr="00A16570" w:rsidRDefault="00F831C8">
      <w:pPr>
        <w:autoSpaceDE w:val="0"/>
        <w:autoSpaceDN w:val="0"/>
        <w:spacing w:before="466" w:after="0" w:line="262" w:lineRule="auto"/>
        <w:ind w:right="5328"/>
        <w:rPr>
          <w:lang w:val="ru-RU"/>
        </w:rPr>
      </w:pP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Античная литература </w:t>
      </w:r>
      <w:r w:rsidRPr="00A16570">
        <w:rPr>
          <w:lang w:val="ru-RU"/>
        </w:rPr>
        <w:br/>
      </w: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>Гомер.</w:t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 Поэмы. «Илиада», «Одиссея» (фрагменты).</w:t>
      </w:r>
    </w:p>
    <w:p w:rsidR="00F261D5" w:rsidRPr="00A16570" w:rsidRDefault="00F831C8">
      <w:pPr>
        <w:autoSpaceDE w:val="0"/>
        <w:autoSpaceDN w:val="0"/>
        <w:spacing w:before="406" w:after="0"/>
        <w:rPr>
          <w:lang w:val="ru-RU"/>
        </w:rPr>
      </w:pP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Фольклор </w:t>
      </w:r>
      <w:r w:rsidRPr="00A16570">
        <w:rPr>
          <w:lang w:val="ru-RU"/>
        </w:rPr>
        <w:br/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Русские былины (не менее двух). Например, «Илья Муромец и Соловей-разбойник», «Садко». Народные песни и баллады народов России и мира (не менее трёх песен и одной баллады). </w:t>
      </w:r>
      <w:proofErr w:type="spellStart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Например</w:t>
      </w:r>
      <w:proofErr w:type="gramStart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Песнь</w:t>
      </w:r>
      <w:proofErr w:type="spellEnd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 о Роланде» (фрагменты). «Песнь о </w:t>
      </w:r>
      <w:proofErr w:type="spellStart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Нибелунгах</w:t>
      </w:r>
      <w:proofErr w:type="spellEnd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» (фрагменты), баллада «</w:t>
      </w:r>
      <w:proofErr w:type="spellStart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Аника</w:t>
      </w:r>
      <w:proofErr w:type="spellEnd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-воин» и др.</w:t>
      </w:r>
    </w:p>
    <w:p w:rsidR="00F261D5" w:rsidRPr="00A16570" w:rsidRDefault="00F831C8">
      <w:pPr>
        <w:autoSpaceDE w:val="0"/>
        <w:autoSpaceDN w:val="0"/>
        <w:spacing w:before="408" w:after="0" w:line="271" w:lineRule="auto"/>
        <w:ind w:right="720"/>
        <w:rPr>
          <w:lang w:val="ru-RU"/>
        </w:rPr>
      </w:pP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>Древнерусская литература</w:t>
      </w:r>
      <w:r w:rsidRPr="00A16570">
        <w:rPr>
          <w:lang w:val="ru-RU"/>
        </w:rPr>
        <w:br/>
      </w: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>«Повесть временных лет»</w:t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</w:p>
    <w:p w:rsidR="00F261D5" w:rsidRPr="00A16570" w:rsidRDefault="00F831C8">
      <w:pPr>
        <w:autoSpaceDE w:val="0"/>
        <w:autoSpaceDN w:val="0"/>
        <w:spacing w:before="406" w:after="0" w:line="271" w:lineRule="auto"/>
        <w:ind w:right="288"/>
        <w:rPr>
          <w:lang w:val="ru-RU"/>
        </w:rPr>
      </w:pP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первой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 </w:t>
      </w:r>
      <w:r w:rsidRPr="00A16570">
        <w:rPr>
          <w:lang w:val="ru-RU"/>
        </w:rPr>
        <w:br/>
      </w: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>А. С. Пушкин.</w:t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 Стихотворения (не менее трёх). «Песнь о вещем Олеге», «Зимняя дорога», «</w:t>
      </w:r>
      <w:proofErr w:type="spellStart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Узник»</w:t>
      </w:r>
      <w:proofErr w:type="gramStart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Туча</w:t>
      </w:r>
      <w:proofErr w:type="spellEnd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» и др. Роман «Дубровский».</w:t>
      </w:r>
    </w:p>
    <w:p w:rsidR="00F261D5" w:rsidRPr="00A16570" w:rsidRDefault="00F831C8">
      <w:pPr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>М. Ю. Лермонтов.</w:t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 Стихотворения (не менее трёх). «Три пальмы», «Листок», «Утёс» и др. </w:t>
      </w: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>А. В. Кольцов.</w:t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 Стихотворения (не менее двух). Например, «Косарь», «Соловей» и др.</w:t>
      </w:r>
    </w:p>
    <w:p w:rsidR="00F261D5" w:rsidRPr="00A16570" w:rsidRDefault="00F831C8">
      <w:pPr>
        <w:autoSpaceDE w:val="0"/>
        <w:autoSpaceDN w:val="0"/>
        <w:spacing w:before="406" w:after="0" w:line="271" w:lineRule="auto"/>
        <w:rPr>
          <w:lang w:val="ru-RU"/>
        </w:rPr>
      </w:pP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второй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 </w:t>
      </w:r>
      <w:r w:rsidRPr="00A16570">
        <w:rPr>
          <w:lang w:val="ru-RU"/>
        </w:rPr>
        <w:br/>
      </w: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Ф. И. Тютчев. </w:t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Стихотворения (не менее двух). «Есть в осени первоначальной…», «С поляны коршун поднялся…».</w:t>
      </w:r>
    </w:p>
    <w:p w:rsidR="00F261D5" w:rsidRPr="00A16570" w:rsidRDefault="00F831C8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>А. А. Фет.</w:t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 Стихотворения (не менее двух). «Учись у них — у дуба, у берёзы…», «Я пришёл к тебе с приветом…».</w:t>
      </w:r>
    </w:p>
    <w:p w:rsidR="00F261D5" w:rsidRPr="00A16570" w:rsidRDefault="00F831C8">
      <w:pPr>
        <w:autoSpaceDE w:val="0"/>
        <w:autoSpaceDN w:val="0"/>
        <w:spacing w:before="70" w:after="0" w:line="230" w:lineRule="auto"/>
        <w:rPr>
          <w:lang w:val="ru-RU"/>
        </w:rPr>
      </w:pP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>И. С. Тургенев.</w:t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 Рассказ «</w:t>
      </w:r>
      <w:proofErr w:type="spellStart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Бежин</w:t>
      </w:r>
      <w:proofErr w:type="spellEnd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 луг».</w:t>
      </w:r>
    </w:p>
    <w:p w:rsidR="00F261D5" w:rsidRPr="00A16570" w:rsidRDefault="00F831C8">
      <w:pPr>
        <w:autoSpaceDE w:val="0"/>
        <w:autoSpaceDN w:val="0"/>
        <w:spacing w:before="70" w:after="0" w:line="230" w:lineRule="auto"/>
        <w:rPr>
          <w:lang w:val="ru-RU"/>
        </w:rPr>
      </w:pP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>Н. С. Лесков.</w:t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 Сказ «Левша».</w:t>
      </w:r>
    </w:p>
    <w:p w:rsidR="00F261D5" w:rsidRPr="00A16570" w:rsidRDefault="00F831C8">
      <w:pPr>
        <w:autoSpaceDE w:val="0"/>
        <w:autoSpaceDN w:val="0"/>
        <w:spacing w:before="70" w:after="0" w:line="230" w:lineRule="auto"/>
        <w:rPr>
          <w:lang w:val="ru-RU"/>
        </w:rPr>
      </w:pP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>Л. Н. Толстой.</w:t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 Повесть «Детство» (главы).</w:t>
      </w:r>
    </w:p>
    <w:p w:rsidR="00F261D5" w:rsidRPr="00A16570" w:rsidRDefault="00F831C8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П. Чехов. </w:t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Рассказы (три по выбору). Например, «Толстый и тонкий», «Хамелеон», «Смерть чиновника» и др.</w:t>
      </w:r>
    </w:p>
    <w:p w:rsidR="00F261D5" w:rsidRPr="00A16570" w:rsidRDefault="00F831C8">
      <w:pPr>
        <w:autoSpaceDE w:val="0"/>
        <w:autoSpaceDN w:val="0"/>
        <w:spacing w:before="70" w:after="0" w:line="230" w:lineRule="auto"/>
        <w:rPr>
          <w:lang w:val="ru-RU"/>
        </w:rPr>
      </w:pP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И. Куприн. </w:t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Рассказ «Чудесный доктор».</w:t>
      </w:r>
    </w:p>
    <w:p w:rsidR="00F261D5" w:rsidRPr="00A16570" w:rsidRDefault="00F831C8">
      <w:pPr>
        <w:autoSpaceDE w:val="0"/>
        <w:autoSpaceDN w:val="0"/>
        <w:spacing w:before="408" w:after="0" w:line="271" w:lineRule="auto"/>
        <w:ind w:right="144"/>
        <w:rPr>
          <w:lang w:val="ru-RU"/>
        </w:rPr>
      </w:pP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 </w:t>
      </w:r>
      <w:r w:rsidRPr="00A16570">
        <w:rPr>
          <w:lang w:val="ru-RU"/>
        </w:rPr>
        <w:br/>
      </w: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отечественных поэтов начала ХХ века </w:t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(не менее двух). Например, стихотворения С. А. Есенина, В. В. Маяковского, А. А. Блока и др.</w:t>
      </w:r>
    </w:p>
    <w:p w:rsidR="00F261D5" w:rsidRPr="00A16570" w:rsidRDefault="00F831C8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отечественных поэтов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 </w:t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(не менее четырёх стихотворений двух поэтов). Например, стихотворения О. Ф. </w:t>
      </w:r>
      <w:proofErr w:type="spellStart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Берггольц</w:t>
      </w:r>
      <w:proofErr w:type="spellEnd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, В. С. Высоцкого, Е. А. Евтушенко, А. С. Кушнера, Ю. Д. </w:t>
      </w:r>
      <w:proofErr w:type="spellStart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Левитанского</w:t>
      </w:r>
      <w:proofErr w:type="spellEnd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, Ю. П. </w:t>
      </w:r>
      <w:proofErr w:type="spellStart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Мориц</w:t>
      </w:r>
      <w:proofErr w:type="spellEnd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, Б. Ш. Окуджавы, Д. С. Самойлова.</w:t>
      </w:r>
    </w:p>
    <w:p w:rsidR="00F261D5" w:rsidRPr="00A16570" w:rsidRDefault="00F831C8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Проза отечественных писателей конца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начала </w:t>
      </w:r>
      <w:r>
        <w:rPr>
          <w:rFonts w:ascii="Times New Roman" w:eastAsia="Times New Roman" w:hAnsi="Times New Roman"/>
          <w:b/>
          <w:color w:val="000000"/>
          <w:sz w:val="24"/>
        </w:rPr>
        <w:t>XXI</w:t>
      </w: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века, в том числе о Великой Отечественной войне</w:t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 (два произведения по выбору). Например, Б. Л. Васильев. «Экспонат №...»; Б.</w:t>
      </w:r>
    </w:p>
    <w:p w:rsidR="00F261D5" w:rsidRPr="00A16570" w:rsidRDefault="00F831C8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П. Екимов. «Ночь исцеления», А. В. </w:t>
      </w:r>
      <w:proofErr w:type="spellStart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Жвалевский</w:t>
      </w:r>
      <w:proofErr w:type="spellEnd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 и Е. Б. Пастернак. «Правдивая история Деда Мороза» (глава «Очень страшный 1942 Новый год») и др.</w:t>
      </w:r>
    </w:p>
    <w:p w:rsidR="00F261D5" w:rsidRPr="00A16570" w:rsidRDefault="00F831C8">
      <w:pPr>
        <w:autoSpaceDE w:val="0"/>
        <w:autoSpaceDN w:val="0"/>
        <w:spacing w:before="70" w:after="0" w:line="230" w:lineRule="auto"/>
        <w:rPr>
          <w:lang w:val="ru-RU"/>
        </w:rPr>
      </w:pP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Г. Распутин. </w:t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Рассказ «Уроки французского».</w:t>
      </w:r>
    </w:p>
    <w:p w:rsidR="00F261D5" w:rsidRPr="00A16570" w:rsidRDefault="00F831C8" w:rsidP="0037357B">
      <w:pPr>
        <w:autoSpaceDE w:val="0"/>
        <w:autoSpaceDN w:val="0"/>
        <w:spacing w:before="70" w:after="0" w:line="271" w:lineRule="auto"/>
        <w:rPr>
          <w:lang w:val="ru-RU"/>
        </w:rPr>
      </w:pP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Произведения отечественных писателей на тему взросления человека </w:t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(не менее двух). Например, Р. П. Погодин. «Кирпичные острова»; Р. И. </w:t>
      </w:r>
      <w:proofErr w:type="spellStart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Фраерман</w:t>
      </w:r>
      <w:proofErr w:type="spellEnd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. «Дикая собака Динго, или Повесть о первой любви»; Ю. И. Коваль. «Самая лёгкая лодка в мире» и др.</w:t>
      </w:r>
    </w:p>
    <w:p w:rsidR="00F261D5" w:rsidRPr="00A16570" w:rsidRDefault="00F831C8">
      <w:pPr>
        <w:autoSpaceDE w:val="0"/>
        <w:autoSpaceDN w:val="0"/>
        <w:spacing w:after="0" w:line="271" w:lineRule="auto"/>
        <w:rPr>
          <w:lang w:val="ru-RU"/>
        </w:rPr>
      </w:pP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>Произведения современных отечественных писателей-фантастов</w:t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двух). Например, А. В. </w:t>
      </w:r>
      <w:proofErr w:type="spellStart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Жвалевский</w:t>
      </w:r>
      <w:proofErr w:type="spellEnd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 и Е. Б. Пастернак. «Время всегда хорошее»; С. В. Лукьяненко. «Мальчик и Тьма»; В. В. </w:t>
      </w:r>
      <w:proofErr w:type="spellStart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Ледерман</w:t>
      </w:r>
      <w:proofErr w:type="spellEnd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. «Календарь </w:t>
      </w:r>
      <w:proofErr w:type="spellStart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ма</w:t>
      </w:r>
      <w:proofErr w:type="spellEnd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(й)я» и др.</w:t>
      </w:r>
    </w:p>
    <w:p w:rsidR="00F261D5" w:rsidRPr="00A16570" w:rsidRDefault="00F831C8">
      <w:pPr>
        <w:autoSpaceDE w:val="0"/>
        <w:autoSpaceDN w:val="0"/>
        <w:spacing w:before="406" w:after="0"/>
        <w:rPr>
          <w:lang w:val="ru-RU"/>
        </w:rPr>
      </w:pP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народов Российской Федерации </w:t>
      </w:r>
      <w:r w:rsidRPr="00A16570">
        <w:rPr>
          <w:lang w:val="ru-RU"/>
        </w:rPr>
        <w:br/>
      </w: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</w:t>
      </w:r>
    </w:p>
    <w:p w:rsidR="00F261D5" w:rsidRPr="00A16570" w:rsidRDefault="00F831C8">
      <w:pPr>
        <w:autoSpaceDE w:val="0"/>
        <w:autoSpaceDN w:val="0"/>
        <w:spacing w:before="406" w:after="0" w:line="262" w:lineRule="auto"/>
        <w:ind w:right="5616"/>
        <w:rPr>
          <w:lang w:val="ru-RU"/>
        </w:rPr>
      </w:pP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Зарубежная литература </w:t>
      </w:r>
      <w:r w:rsidRPr="00A16570">
        <w:rPr>
          <w:lang w:val="ru-RU"/>
        </w:rPr>
        <w:br/>
      </w: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Д. Дефо. </w:t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«Робинзон Крузо» (главы по выбору).</w:t>
      </w:r>
    </w:p>
    <w:p w:rsidR="00F261D5" w:rsidRPr="00A16570" w:rsidRDefault="00F831C8">
      <w:pPr>
        <w:autoSpaceDE w:val="0"/>
        <w:autoSpaceDN w:val="0"/>
        <w:spacing w:before="72" w:after="0" w:line="230" w:lineRule="auto"/>
        <w:rPr>
          <w:lang w:val="ru-RU"/>
        </w:rPr>
      </w:pP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Дж. Свифт. </w:t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«Путешествия Гулливера» (главы по выбору).</w:t>
      </w:r>
    </w:p>
    <w:p w:rsidR="00F261D5" w:rsidRPr="00A16570" w:rsidRDefault="00F831C8">
      <w:pPr>
        <w:autoSpaceDE w:val="0"/>
        <w:autoSpaceDN w:val="0"/>
        <w:spacing w:before="70" w:after="0" w:line="271" w:lineRule="auto"/>
        <w:rPr>
          <w:lang w:val="ru-RU"/>
        </w:rPr>
      </w:pP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>Произведения зарубежных писателей на тему взросления человека</w:t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двух). Например, Ж. Верн. «Дети капитана Гранта» (главы по выбору). Х. Ли. «Убить пересмешника» (главы по выбору) и др.</w:t>
      </w:r>
    </w:p>
    <w:p w:rsidR="00F261D5" w:rsidRPr="00A16570" w:rsidRDefault="00F831C8" w:rsidP="0037357B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>Произведения современных зарубежных писателей-фантастов</w:t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двух). Например, Дж. К. Роулинг. «Гарри Поттер» (главы по выбору), Д. У. Джонс. «Дом с характером» и др.</w:t>
      </w:r>
    </w:p>
    <w:p w:rsidR="0037357B" w:rsidRDefault="0037357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7357B" w:rsidRDefault="0037357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7357B" w:rsidRDefault="0037357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7357B" w:rsidRDefault="0037357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261D5" w:rsidRPr="00A16570" w:rsidRDefault="00F831C8">
      <w:pPr>
        <w:autoSpaceDE w:val="0"/>
        <w:autoSpaceDN w:val="0"/>
        <w:spacing w:after="0" w:line="230" w:lineRule="auto"/>
        <w:rPr>
          <w:lang w:val="ru-RU"/>
        </w:rPr>
      </w:pP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F261D5" w:rsidRPr="00A16570" w:rsidRDefault="00F831C8">
      <w:pPr>
        <w:tabs>
          <w:tab w:val="left" w:pos="180"/>
        </w:tabs>
        <w:autoSpaceDE w:val="0"/>
        <w:autoSpaceDN w:val="0"/>
        <w:spacing w:before="346" w:after="0" w:line="262" w:lineRule="auto"/>
        <w:rPr>
          <w:lang w:val="ru-RU"/>
        </w:rPr>
      </w:pPr>
      <w:r w:rsidRPr="00A16570">
        <w:rPr>
          <w:lang w:val="ru-RU"/>
        </w:rPr>
        <w:tab/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Изучение литературы в 6 классе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F261D5" w:rsidRPr="00A16570" w:rsidRDefault="00F831C8">
      <w:pPr>
        <w:autoSpaceDE w:val="0"/>
        <w:autoSpaceDN w:val="0"/>
        <w:spacing w:before="262" w:after="0" w:line="230" w:lineRule="auto"/>
        <w:rPr>
          <w:lang w:val="ru-RU"/>
        </w:rPr>
      </w:pP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F261D5" w:rsidRPr="00A16570" w:rsidRDefault="00F831C8">
      <w:pPr>
        <w:autoSpaceDE w:val="0"/>
        <w:autoSpaceDN w:val="0"/>
        <w:spacing w:before="166" w:after="0" w:line="281" w:lineRule="auto"/>
        <w:ind w:right="144" w:firstLine="18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</w:t>
      </w:r>
      <w:r w:rsidRPr="00A16570">
        <w:rPr>
          <w:lang w:val="ru-RU"/>
        </w:rPr>
        <w:br/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261D5" w:rsidRPr="00A16570" w:rsidRDefault="00F831C8">
      <w:pPr>
        <w:autoSpaceDE w:val="0"/>
        <w:autoSpaceDN w:val="0"/>
        <w:spacing w:before="72" w:after="0"/>
        <w:ind w:right="432" w:firstLine="18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261D5" w:rsidRPr="00A16570" w:rsidRDefault="00F831C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Гражданского воспитания:</w:t>
      </w:r>
    </w:p>
    <w:p w:rsidR="00F261D5" w:rsidRPr="00A16570" w:rsidRDefault="00F831C8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 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F261D5" w:rsidRPr="00A16570" w:rsidRDefault="00F831C8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F261D5" w:rsidRPr="00A16570" w:rsidRDefault="00F831C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 неприятие любых форм экстремизма, дискриминации;</w:t>
      </w:r>
    </w:p>
    <w:p w:rsidR="00F261D5" w:rsidRPr="00A16570" w:rsidRDefault="00F831C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 понимание роли различных социальных институтов в жизни человека;</w:t>
      </w:r>
    </w:p>
    <w:p w:rsidR="00F261D5" w:rsidRPr="00A16570" w:rsidRDefault="00F831C8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F261D5" w:rsidRPr="00A16570" w:rsidRDefault="00F831C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 представление о способах противодействия коррупции;</w:t>
      </w:r>
    </w:p>
    <w:p w:rsidR="00F261D5" w:rsidRPr="00A16570" w:rsidRDefault="00F831C8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 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F261D5" w:rsidRPr="00A16570" w:rsidRDefault="00F831C8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 активное участие в школьном самоуправлении;</w:t>
      </w:r>
    </w:p>
    <w:p w:rsidR="00F261D5" w:rsidRPr="00A16570" w:rsidRDefault="00F831C8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 готовность к участию в гуманитарной деятельности (</w:t>
      </w:r>
      <w:proofErr w:type="spellStart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волонтерство</w:t>
      </w:r>
      <w:proofErr w:type="spellEnd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; помощь людям, нуждающимся в ней).</w:t>
      </w:r>
    </w:p>
    <w:p w:rsidR="00F261D5" w:rsidRPr="00A16570" w:rsidRDefault="00F831C8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Патриотического воспитания:</w:t>
      </w:r>
    </w:p>
    <w:p w:rsidR="00F261D5" w:rsidRPr="00A16570" w:rsidRDefault="00F831C8">
      <w:pPr>
        <w:autoSpaceDE w:val="0"/>
        <w:autoSpaceDN w:val="0"/>
        <w:spacing w:before="178" w:after="0"/>
        <w:ind w:left="420" w:right="432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российской гражданской идентичности в поликультурном и </w:t>
      </w:r>
      <w:r w:rsidRPr="00A16570">
        <w:rPr>
          <w:lang w:val="ru-RU"/>
        </w:rPr>
        <w:br/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</w:t>
      </w:r>
      <w:r w:rsidRPr="00A16570">
        <w:rPr>
          <w:lang w:val="ru-RU"/>
        </w:rPr>
        <w:br/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произведений русской и зарубежной литературы, а также литератур народов РФ;</w:t>
      </w:r>
    </w:p>
    <w:p w:rsidR="00F261D5" w:rsidRPr="00A16570" w:rsidRDefault="00F831C8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ценностное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F261D5" w:rsidRPr="00A16570" w:rsidRDefault="00F261D5">
      <w:pPr>
        <w:autoSpaceDE w:val="0"/>
        <w:autoSpaceDN w:val="0"/>
        <w:spacing w:after="108" w:line="220" w:lineRule="exact"/>
        <w:rPr>
          <w:lang w:val="ru-RU"/>
        </w:rPr>
      </w:pPr>
    </w:p>
    <w:p w:rsidR="00F261D5" w:rsidRPr="00A16570" w:rsidRDefault="00F831C8">
      <w:pPr>
        <w:autoSpaceDE w:val="0"/>
        <w:autoSpaceDN w:val="0"/>
        <w:spacing w:after="0" w:line="271" w:lineRule="auto"/>
        <w:ind w:left="240" w:right="454"/>
        <w:jc w:val="both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F261D5" w:rsidRPr="00A16570" w:rsidRDefault="00F831C8">
      <w:pPr>
        <w:autoSpaceDE w:val="0"/>
        <w:autoSpaceDN w:val="0"/>
        <w:spacing w:before="298" w:after="0" w:line="230" w:lineRule="auto"/>
        <w:rPr>
          <w:lang w:val="ru-RU"/>
        </w:rPr>
      </w:pP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F261D5" w:rsidRPr="00A16570" w:rsidRDefault="00F831C8">
      <w:pPr>
        <w:autoSpaceDE w:val="0"/>
        <w:autoSpaceDN w:val="0"/>
        <w:spacing w:before="178" w:after="0" w:line="262" w:lineRule="auto"/>
        <w:ind w:left="240" w:right="432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F261D5" w:rsidRPr="00A16570" w:rsidRDefault="00F831C8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F261D5" w:rsidRPr="00A16570" w:rsidRDefault="00F831C8">
      <w:pPr>
        <w:autoSpaceDE w:val="0"/>
        <w:autoSpaceDN w:val="0"/>
        <w:spacing w:before="192" w:after="0" w:line="262" w:lineRule="auto"/>
        <w:ind w:left="240" w:right="144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261D5" w:rsidRPr="00A16570" w:rsidRDefault="00F831C8">
      <w:pPr>
        <w:autoSpaceDE w:val="0"/>
        <w:autoSpaceDN w:val="0"/>
        <w:spacing w:before="298" w:after="0" w:line="230" w:lineRule="auto"/>
        <w:rPr>
          <w:lang w:val="ru-RU"/>
        </w:rPr>
      </w:pP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F261D5" w:rsidRPr="00A16570" w:rsidRDefault="00F831C8">
      <w:pPr>
        <w:autoSpaceDE w:val="0"/>
        <w:autoSpaceDN w:val="0"/>
        <w:spacing w:before="178" w:after="0" w:line="271" w:lineRule="auto"/>
        <w:ind w:left="240" w:right="864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F261D5" w:rsidRPr="00A16570" w:rsidRDefault="00F831C8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осознание важности художественной литературы и культуры как средства коммуникации и самовыражения;</w:t>
      </w:r>
    </w:p>
    <w:p w:rsidR="00F261D5" w:rsidRPr="00A16570" w:rsidRDefault="00F831C8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ценности отечественного и мирового искусства, роли этнических культурных традиций и народного творчества; </w:t>
      </w:r>
    </w:p>
    <w:p w:rsidR="00F261D5" w:rsidRPr="00A16570" w:rsidRDefault="00F831C8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самовыражению в разных видах искусства.</w:t>
      </w:r>
    </w:p>
    <w:p w:rsidR="00F261D5" w:rsidRPr="00A16570" w:rsidRDefault="00F831C8">
      <w:pPr>
        <w:autoSpaceDE w:val="0"/>
        <w:autoSpaceDN w:val="0"/>
        <w:spacing w:before="298" w:after="0" w:line="230" w:lineRule="auto"/>
        <w:jc w:val="center"/>
        <w:rPr>
          <w:lang w:val="ru-RU"/>
        </w:rPr>
      </w:pP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261D5" w:rsidRPr="00A16570" w:rsidRDefault="00F831C8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ценности жизни с опорой на собственный жизненный и читательский опыт; </w:t>
      </w:r>
    </w:p>
    <w:p w:rsidR="00F261D5" w:rsidRPr="00A16570" w:rsidRDefault="00F831C8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F261D5" w:rsidRPr="00A16570" w:rsidRDefault="00F831C8">
      <w:pPr>
        <w:autoSpaceDE w:val="0"/>
        <w:autoSpaceDN w:val="0"/>
        <w:spacing w:before="190" w:after="0" w:line="278" w:lineRule="auto"/>
        <w:ind w:left="24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интернет-среде</w:t>
      </w:r>
      <w:proofErr w:type="gramEnd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процессе школьного литературного образования; </w:t>
      </w:r>
    </w:p>
    <w:p w:rsidR="00F261D5" w:rsidRPr="00A16570" w:rsidRDefault="00F831C8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способность адаптироваться к стрессовым ситуациям и меняющимся социальным, </w:t>
      </w:r>
      <w:r w:rsidRPr="00A16570">
        <w:rPr>
          <w:lang w:val="ru-RU"/>
        </w:rPr>
        <w:br/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информационным и природным условиям, в том числе осмысляя собственный опыт и выстраивая дальнейшие цели;</w:t>
      </w:r>
    </w:p>
    <w:p w:rsidR="00F261D5" w:rsidRPr="00A16570" w:rsidRDefault="00F831C8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умение принимать себя и других, не осуждая;</w:t>
      </w:r>
    </w:p>
    <w:p w:rsidR="00F261D5" w:rsidRPr="00A16570" w:rsidRDefault="00F831C8">
      <w:pPr>
        <w:autoSpaceDE w:val="0"/>
        <w:autoSpaceDN w:val="0"/>
        <w:spacing w:before="190" w:after="0" w:line="262" w:lineRule="auto"/>
        <w:ind w:left="240" w:right="1008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умение осознавать эмоциональное состояние себя и других, опираясь на примеры из литературных произведений;</w:t>
      </w:r>
    </w:p>
    <w:p w:rsidR="00F261D5" w:rsidRPr="00A16570" w:rsidRDefault="00F831C8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уметь управлять собственным эмоциональным состоянием;</w:t>
      </w:r>
    </w:p>
    <w:p w:rsidR="00F261D5" w:rsidRPr="00A16570" w:rsidRDefault="00F831C8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spellStart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F261D5" w:rsidRPr="00A16570" w:rsidRDefault="00F831C8">
      <w:pPr>
        <w:autoSpaceDE w:val="0"/>
        <w:autoSpaceDN w:val="0"/>
        <w:spacing w:before="298" w:after="0" w:line="230" w:lineRule="auto"/>
        <w:rPr>
          <w:lang w:val="ru-RU"/>
        </w:rPr>
      </w:pP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F261D5" w:rsidRPr="00A16570" w:rsidRDefault="00F261D5">
      <w:pPr>
        <w:autoSpaceDE w:val="0"/>
        <w:autoSpaceDN w:val="0"/>
        <w:spacing w:after="132" w:line="220" w:lineRule="exact"/>
        <w:rPr>
          <w:lang w:val="ru-RU"/>
        </w:rPr>
      </w:pPr>
    </w:p>
    <w:p w:rsidR="00F261D5" w:rsidRPr="00A16570" w:rsidRDefault="00F831C8">
      <w:pPr>
        <w:autoSpaceDE w:val="0"/>
        <w:autoSpaceDN w:val="0"/>
        <w:spacing w:after="0" w:line="271" w:lineRule="auto"/>
        <w:ind w:left="420" w:right="72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F261D5" w:rsidRPr="00A16570" w:rsidRDefault="00F831C8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F261D5" w:rsidRPr="00A16570" w:rsidRDefault="00F831C8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F261D5" w:rsidRPr="00A16570" w:rsidRDefault="00F831C8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 адаптироваться в профессиональной среде; </w:t>
      </w:r>
    </w:p>
    <w:p w:rsidR="00F261D5" w:rsidRPr="00A16570" w:rsidRDefault="00F831C8">
      <w:pPr>
        <w:autoSpaceDE w:val="0"/>
        <w:autoSpaceDN w:val="0"/>
        <w:spacing w:before="192" w:after="0" w:line="262" w:lineRule="auto"/>
        <w:ind w:left="420" w:right="1152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 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F261D5" w:rsidRPr="00A16570" w:rsidRDefault="00F831C8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F261D5" w:rsidRPr="00A16570" w:rsidRDefault="00F831C8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F261D5" w:rsidRPr="00A16570" w:rsidRDefault="00F831C8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F261D5" w:rsidRPr="00A16570" w:rsidRDefault="00F831C8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повышение уровня экологической культуры, осознание глобального характера экологических проблем и путей их решения; </w:t>
      </w:r>
    </w:p>
    <w:p w:rsidR="00F261D5" w:rsidRPr="00A16570" w:rsidRDefault="00F831C8">
      <w:pPr>
        <w:autoSpaceDE w:val="0"/>
        <w:autoSpaceDN w:val="0"/>
        <w:spacing w:before="190" w:after="0" w:line="271" w:lineRule="auto"/>
        <w:ind w:left="420" w:right="1296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F261D5" w:rsidRPr="00A16570" w:rsidRDefault="00F831C8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своей роли как гражданина и потребителя в условиях взаимосвязи природной, технологической и социальной сред; </w:t>
      </w:r>
    </w:p>
    <w:p w:rsidR="00F261D5" w:rsidRPr="00A16570" w:rsidRDefault="00F831C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участию в практической деятельности экологической направленности.</w:t>
      </w:r>
    </w:p>
    <w:p w:rsidR="00F261D5" w:rsidRPr="00A16570" w:rsidRDefault="00F831C8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F261D5" w:rsidRPr="00A16570" w:rsidRDefault="00F831C8">
      <w:pPr>
        <w:autoSpaceDE w:val="0"/>
        <w:autoSpaceDN w:val="0"/>
        <w:spacing w:before="180" w:after="0"/>
        <w:ind w:left="42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F261D5" w:rsidRPr="00A16570" w:rsidRDefault="00F831C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языковой и читательской культурой как средством познания мира; </w:t>
      </w:r>
    </w:p>
    <w:p w:rsidR="00F261D5" w:rsidRPr="00A16570" w:rsidRDefault="00F831C8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основными навыками исследовательской деятельности с учётом специфики школьного литературного образования; </w:t>
      </w:r>
    </w:p>
    <w:p w:rsidR="00F261D5" w:rsidRPr="00A16570" w:rsidRDefault="00F831C8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261D5" w:rsidRPr="00A16570" w:rsidRDefault="00F831C8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lang w:val="ru-RU"/>
        </w:rPr>
      </w:pPr>
      <w:r w:rsidRPr="00A16570">
        <w:rPr>
          <w:lang w:val="ru-RU"/>
        </w:rPr>
        <w:tab/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F261D5" w:rsidRPr="00A16570" w:rsidRDefault="00F831C8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</w:t>
      </w:r>
      <w:proofErr w:type="gramStart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</w:t>
      </w:r>
    </w:p>
    <w:p w:rsidR="00F261D5" w:rsidRPr="00A16570" w:rsidRDefault="00F261D5">
      <w:pPr>
        <w:autoSpaceDE w:val="0"/>
        <w:autoSpaceDN w:val="0"/>
        <w:spacing w:after="66" w:line="220" w:lineRule="exact"/>
        <w:rPr>
          <w:lang w:val="ru-RU"/>
        </w:rPr>
      </w:pPr>
    </w:p>
    <w:p w:rsidR="00F261D5" w:rsidRPr="00A16570" w:rsidRDefault="00F831C8">
      <w:pPr>
        <w:autoSpaceDE w:val="0"/>
        <w:autoSpaceDN w:val="0"/>
        <w:spacing w:after="0" w:line="271" w:lineRule="auto"/>
        <w:ind w:left="42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F261D5" w:rsidRPr="00A16570" w:rsidRDefault="00F831C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изучение и оценка социальных ролей персонажей литературных произведений;</w:t>
      </w:r>
    </w:p>
    <w:p w:rsidR="00F261D5" w:rsidRPr="00A16570" w:rsidRDefault="00F831C8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потребность во взаимодействии в условиях неопределённости, открытость опыту и знаниям других; </w:t>
      </w:r>
    </w:p>
    <w:p w:rsidR="00F261D5" w:rsidRPr="00A16570" w:rsidRDefault="00F831C8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 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F261D5" w:rsidRPr="00A16570" w:rsidRDefault="00F831C8">
      <w:pPr>
        <w:autoSpaceDE w:val="0"/>
        <w:autoSpaceDN w:val="0"/>
        <w:spacing w:before="192" w:after="0"/>
        <w:ind w:left="420" w:right="288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F261D5" w:rsidRPr="00A16570" w:rsidRDefault="00F831C8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оперировать основными понятиями, терминами и представлениями в области концепции устойчивого развития; </w:t>
      </w:r>
    </w:p>
    <w:p w:rsidR="00F261D5" w:rsidRPr="00A16570" w:rsidRDefault="00F831C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и выявлять взаимосвязи природы, общества и экономики; </w:t>
      </w:r>
    </w:p>
    <w:p w:rsidR="00F261D5" w:rsidRPr="00A16570" w:rsidRDefault="00F831C8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261D5" w:rsidRPr="00A16570" w:rsidRDefault="00F831C8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F261D5" w:rsidRPr="00A16570" w:rsidRDefault="00F831C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стрессовую ситуацию как вызов, требующий контрмер; </w:t>
      </w:r>
    </w:p>
    <w:p w:rsidR="00F261D5" w:rsidRPr="00A16570" w:rsidRDefault="00F831C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ситуацию стресса, корректировать принимаемые решения и действия; </w:t>
      </w:r>
    </w:p>
    <w:p w:rsidR="00F261D5" w:rsidRPr="00A16570" w:rsidRDefault="00F831C8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и оценивать риски и последствия, формировать опыт, уметь находить </w:t>
      </w:r>
      <w:proofErr w:type="gramStart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позитивное</w:t>
      </w:r>
      <w:proofErr w:type="gramEnd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произошедшей ситуации; </w:t>
      </w:r>
    </w:p>
    <w:p w:rsidR="00F261D5" w:rsidRPr="00A16570" w:rsidRDefault="00F831C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быть готовым действовать в отсутствии гарантий успеха.</w:t>
      </w:r>
    </w:p>
    <w:p w:rsidR="00F261D5" w:rsidRPr="00A16570" w:rsidRDefault="00F831C8">
      <w:pPr>
        <w:autoSpaceDE w:val="0"/>
        <w:autoSpaceDN w:val="0"/>
        <w:spacing w:before="322" w:after="0" w:line="230" w:lineRule="auto"/>
        <w:rPr>
          <w:lang w:val="ru-RU"/>
        </w:rPr>
      </w:pP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F261D5" w:rsidRPr="00A16570" w:rsidRDefault="00F831C8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F261D5" w:rsidRPr="00A16570" w:rsidRDefault="00F831C8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A1657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Универсальные учебные познавательные действия:</w:t>
      </w:r>
    </w:p>
    <w:p w:rsidR="00F261D5" w:rsidRPr="00A16570" w:rsidRDefault="00F831C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>1) Базовые логические действия:</w:t>
      </w:r>
    </w:p>
    <w:p w:rsidR="00F261D5" w:rsidRPr="00A16570" w:rsidRDefault="00F831C8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F261D5" w:rsidRPr="00A16570" w:rsidRDefault="00F831C8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F261D5" w:rsidRPr="00A16570" w:rsidRDefault="00F831C8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F261D5" w:rsidRPr="00A16570" w:rsidRDefault="00F831C8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предлагать критерии для выявления закономерностей и противоречий с учётом учебной задачи;</w:t>
      </w:r>
    </w:p>
    <w:p w:rsidR="00F261D5" w:rsidRPr="00A16570" w:rsidRDefault="00F261D5">
      <w:pPr>
        <w:autoSpaceDE w:val="0"/>
        <w:autoSpaceDN w:val="0"/>
        <w:spacing w:after="78" w:line="220" w:lineRule="exact"/>
        <w:rPr>
          <w:lang w:val="ru-RU"/>
        </w:rPr>
      </w:pPr>
    </w:p>
    <w:p w:rsidR="00F261D5" w:rsidRPr="00A16570" w:rsidRDefault="00F831C8">
      <w:pPr>
        <w:autoSpaceDE w:val="0"/>
        <w:autoSpaceDN w:val="0"/>
        <w:spacing w:after="0" w:line="262" w:lineRule="auto"/>
        <w:ind w:left="24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выявлять дефициты информации, данных, необходимых для решения поставленной учебной задачи;</w:t>
      </w:r>
    </w:p>
    <w:p w:rsidR="00F261D5" w:rsidRPr="00A16570" w:rsidRDefault="00F831C8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литературных явлений и процессов;</w:t>
      </w:r>
    </w:p>
    <w:p w:rsidR="00F261D5" w:rsidRPr="00A16570" w:rsidRDefault="00F831C8">
      <w:pPr>
        <w:autoSpaceDE w:val="0"/>
        <w:autoSpaceDN w:val="0"/>
        <w:spacing w:before="190" w:after="0" w:line="262" w:lineRule="auto"/>
        <w:ind w:left="240" w:right="1296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делать выводы с использованием дедуктивных и индуктивных умозаключений, умозаключений по аналогии;</w:t>
      </w:r>
    </w:p>
    <w:p w:rsidR="00F261D5" w:rsidRPr="00A16570" w:rsidRDefault="00F831C8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гипотезы об их взаимосвязях;</w:t>
      </w:r>
    </w:p>
    <w:p w:rsidR="00F261D5" w:rsidRPr="00A16570" w:rsidRDefault="00F831C8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F261D5" w:rsidRPr="00A16570" w:rsidRDefault="00F831C8">
      <w:pPr>
        <w:autoSpaceDE w:val="0"/>
        <w:autoSpaceDN w:val="0"/>
        <w:spacing w:before="180" w:after="0" w:line="230" w:lineRule="auto"/>
        <w:rPr>
          <w:lang w:val="ru-RU"/>
        </w:rPr>
      </w:pP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>2) Базовые исследовательские действия:</w:t>
      </w:r>
    </w:p>
    <w:p w:rsidR="00F261D5" w:rsidRPr="00A16570" w:rsidRDefault="00F831C8">
      <w:pPr>
        <w:autoSpaceDE w:val="0"/>
        <w:autoSpaceDN w:val="0"/>
        <w:spacing w:before="180" w:after="0" w:line="262" w:lineRule="auto"/>
        <w:ind w:left="24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261D5" w:rsidRPr="00A16570" w:rsidRDefault="00F831C8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 в литературном образовании;</w:t>
      </w:r>
    </w:p>
    <w:p w:rsidR="00F261D5" w:rsidRPr="00A16570" w:rsidRDefault="00F831C8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</w:t>
      </w:r>
    </w:p>
    <w:p w:rsidR="00F261D5" w:rsidRPr="00A16570" w:rsidRDefault="00F831C8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самостоятельно составленному плану небольшое исследование по </w:t>
      </w:r>
      <w:r w:rsidRPr="00A16570">
        <w:rPr>
          <w:lang w:val="ru-RU"/>
        </w:rPr>
        <w:br/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F261D5" w:rsidRPr="00A16570" w:rsidRDefault="00F831C8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оценивать на применимость и достоверность информацию, полученную в ходе исследования (эксперимента);</w:t>
      </w:r>
    </w:p>
    <w:p w:rsidR="00F261D5" w:rsidRPr="00A16570" w:rsidRDefault="00F831C8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наблюдения, опыта, исследования;</w:t>
      </w:r>
    </w:p>
    <w:p w:rsidR="00F261D5" w:rsidRPr="00A16570" w:rsidRDefault="00F831C8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владеть инструментами оценки достоверности полученных выводов и обобщений;</w:t>
      </w:r>
    </w:p>
    <w:p w:rsidR="00F261D5" w:rsidRPr="00A16570" w:rsidRDefault="00F831C8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F261D5" w:rsidRPr="00A16570" w:rsidRDefault="00F831C8">
      <w:pPr>
        <w:autoSpaceDE w:val="0"/>
        <w:autoSpaceDN w:val="0"/>
        <w:spacing w:before="180" w:after="0" w:line="230" w:lineRule="auto"/>
        <w:rPr>
          <w:lang w:val="ru-RU"/>
        </w:rPr>
      </w:pP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>3) Работа с информацией:</w:t>
      </w:r>
    </w:p>
    <w:p w:rsidR="00F261D5" w:rsidRPr="00A16570" w:rsidRDefault="00F831C8">
      <w:pPr>
        <w:autoSpaceDE w:val="0"/>
        <w:autoSpaceDN w:val="0"/>
        <w:spacing w:before="180" w:after="0" w:line="271" w:lineRule="auto"/>
        <w:ind w:left="240" w:right="144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F261D5" w:rsidRPr="00A16570" w:rsidRDefault="00F831C8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F261D5" w:rsidRPr="00A16570" w:rsidRDefault="00F831C8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261D5" w:rsidRPr="00A16570" w:rsidRDefault="00F831C8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F261D5" w:rsidRPr="00A16570" w:rsidRDefault="00F831C8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F261D5" w:rsidRPr="00A16570" w:rsidRDefault="00F261D5">
      <w:pPr>
        <w:autoSpaceDE w:val="0"/>
        <w:autoSpaceDN w:val="0"/>
        <w:spacing w:after="126" w:line="220" w:lineRule="exact"/>
        <w:rPr>
          <w:lang w:val="ru-RU"/>
        </w:rPr>
      </w:pPr>
    </w:p>
    <w:p w:rsidR="00F261D5" w:rsidRPr="00A16570" w:rsidRDefault="00F831C8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эффективно запоминать и систематизировать эту информацию.</w:t>
      </w:r>
    </w:p>
    <w:p w:rsidR="00F261D5" w:rsidRPr="00A16570" w:rsidRDefault="00F831C8">
      <w:pPr>
        <w:autoSpaceDE w:val="0"/>
        <w:autoSpaceDN w:val="0"/>
        <w:spacing w:before="178" w:after="0" w:line="230" w:lineRule="auto"/>
        <w:rPr>
          <w:lang w:val="ru-RU"/>
        </w:rPr>
      </w:pPr>
      <w:r w:rsidRPr="00A1657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lastRenderedPageBreak/>
        <w:t>Универсальные учебные коммуникативные действия:</w:t>
      </w:r>
    </w:p>
    <w:p w:rsidR="00F261D5" w:rsidRPr="00A16570" w:rsidRDefault="00F831C8">
      <w:pPr>
        <w:autoSpaceDE w:val="0"/>
        <w:autoSpaceDN w:val="0"/>
        <w:spacing w:before="190" w:after="0" w:line="230" w:lineRule="auto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1)</w:t>
      </w:r>
      <w:r w:rsidRPr="00A165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Общение</w:t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F261D5" w:rsidRPr="00A16570" w:rsidRDefault="00F831C8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формулировать суждения, выражать эмоции в соответствии с условиями и целями общения;</w:t>
      </w:r>
    </w:p>
    <w:p w:rsidR="00F261D5" w:rsidRPr="00A16570" w:rsidRDefault="00F831C8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</w:t>
      </w:r>
      <w:r w:rsidRPr="00A16570">
        <w:rPr>
          <w:lang w:val="ru-RU"/>
        </w:rPr>
        <w:br/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произведениях, и смягчать конфликты, вести переговоры;</w:t>
      </w:r>
    </w:p>
    <w:p w:rsidR="00F261D5" w:rsidRPr="00A16570" w:rsidRDefault="00F831C8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выражать себя (свою точку зрения) в устных и письменных текстах;</w:t>
      </w:r>
    </w:p>
    <w:p w:rsidR="00F261D5" w:rsidRPr="00A16570" w:rsidRDefault="00F831C8">
      <w:pPr>
        <w:autoSpaceDE w:val="0"/>
        <w:autoSpaceDN w:val="0"/>
        <w:spacing w:before="192" w:after="0" w:line="262" w:lineRule="auto"/>
        <w:ind w:left="240" w:right="144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понимать намерения других, проявлять уважительное отношение к собеседнику и корректно формулировать свои возражения;</w:t>
      </w:r>
    </w:p>
    <w:p w:rsidR="00F261D5" w:rsidRPr="00A16570" w:rsidRDefault="00F831C8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261D5" w:rsidRPr="00A16570" w:rsidRDefault="00F831C8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с суждениями других участников диалога, обнаруживать различие и сходство позиций;</w:t>
      </w:r>
    </w:p>
    <w:p w:rsidR="00F261D5" w:rsidRPr="00A16570" w:rsidRDefault="00F831C8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публично представлять результаты выполненного опыта (литературоведческого эксперимента, исследования, проекта);</w:t>
      </w:r>
    </w:p>
    <w:p w:rsidR="00F261D5" w:rsidRPr="00A16570" w:rsidRDefault="00F831C8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261D5" w:rsidRPr="00A16570" w:rsidRDefault="00F831C8">
      <w:pPr>
        <w:autoSpaceDE w:val="0"/>
        <w:autoSpaceDN w:val="0"/>
        <w:spacing w:before="298" w:after="0" w:line="230" w:lineRule="auto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2) С</w:t>
      </w:r>
      <w:r w:rsidRPr="00A16570">
        <w:rPr>
          <w:rFonts w:ascii="Times New Roman" w:eastAsia="Times New Roman" w:hAnsi="Times New Roman"/>
          <w:i/>
          <w:color w:val="000000"/>
          <w:sz w:val="24"/>
          <w:lang w:val="ru-RU"/>
        </w:rPr>
        <w:t>овместная деятельность</w:t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F261D5" w:rsidRPr="00A16570" w:rsidRDefault="00F831C8">
      <w:pPr>
        <w:autoSpaceDE w:val="0"/>
        <w:autoSpaceDN w:val="0"/>
        <w:spacing w:before="178" w:after="0"/>
        <w:ind w:left="240" w:right="864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F261D5" w:rsidRPr="00A16570" w:rsidRDefault="00F831C8">
      <w:pPr>
        <w:autoSpaceDE w:val="0"/>
        <w:autoSpaceDN w:val="0"/>
        <w:spacing w:before="192" w:after="0" w:line="271" w:lineRule="auto"/>
        <w:ind w:left="240" w:right="432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261D5" w:rsidRPr="00A16570" w:rsidRDefault="00F831C8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уметь обобщать мнения нескольких людей;</w:t>
      </w:r>
    </w:p>
    <w:p w:rsidR="00F261D5" w:rsidRPr="00A16570" w:rsidRDefault="00F831C8">
      <w:pPr>
        <w:autoSpaceDE w:val="0"/>
        <w:autoSpaceDN w:val="0"/>
        <w:spacing w:before="190" w:after="0" w:line="281" w:lineRule="auto"/>
        <w:ind w:left="24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руководить, выполнять поручения, подчиняться; планировать </w:t>
      </w:r>
      <w:r w:rsidRPr="00A16570">
        <w:rPr>
          <w:lang w:val="ru-RU"/>
        </w:rPr>
        <w:br/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</w:t>
      </w:r>
      <w:r w:rsidRPr="00A16570">
        <w:rPr>
          <w:lang w:val="ru-RU"/>
        </w:rPr>
        <w:br/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(обсуждения, обмен мнений, «мозговые штурмы» и иные);</w:t>
      </w:r>
    </w:p>
    <w:p w:rsidR="00F261D5" w:rsidRPr="00A16570" w:rsidRDefault="00F831C8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F261D5" w:rsidRPr="00A16570" w:rsidRDefault="00F831C8">
      <w:pPr>
        <w:autoSpaceDE w:val="0"/>
        <w:autoSpaceDN w:val="0"/>
        <w:spacing w:before="190" w:after="0" w:line="271" w:lineRule="auto"/>
        <w:ind w:left="240" w:right="432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F261D5" w:rsidRPr="00A16570" w:rsidRDefault="00F261D5">
      <w:pPr>
        <w:autoSpaceDE w:val="0"/>
        <w:autoSpaceDN w:val="0"/>
        <w:spacing w:after="114" w:line="220" w:lineRule="exact"/>
        <w:rPr>
          <w:lang w:val="ru-RU"/>
        </w:rPr>
      </w:pPr>
    </w:p>
    <w:p w:rsidR="00F261D5" w:rsidRPr="00A16570" w:rsidRDefault="00F831C8">
      <w:pPr>
        <w:autoSpaceDE w:val="0"/>
        <w:autoSpaceDN w:val="0"/>
        <w:spacing w:after="0" w:line="271" w:lineRule="auto"/>
        <w:ind w:left="24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261D5" w:rsidRPr="00A16570" w:rsidRDefault="00F831C8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с суждениями других участников диалога, обнаруживать различие и сходство позиций;</w:t>
      </w:r>
    </w:p>
    <w:p w:rsidR="00F261D5" w:rsidRPr="00A16570" w:rsidRDefault="00F831C8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публично представлять результаты выполненного опыта (литературоведческого эксперимента, исследования, проекта); </w:t>
      </w:r>
    </w:p>
    <w:p w:rsidR="00F261D5" w:rsidRPr="00A16570" w:rsidRDefault="00F831C8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F261D5" w:rsidRPr="00A16570" w:rsidRDefault="00F831C8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участниками взаимодействия на литературных занятиях;</w:t>
      </w:r>
    </w:p>
    <w:p w:rsidR="00F261D5" w:rsidRPr="00A16570" w:rsidRDefault="00F831C8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261D5" w:rsidRPr="00A16570" w:rsidRDefault="00F831C8">
      <w:pPr>
        <w:autoSpaceDE w:val="0"/>
        <w:autoSpaceDN w:val="0"/>
        <w:spacing w:before="178" w:after="0" w:line="230" w:lineRule="auto"/>
        <w:rPr>
          <w:lang w:val="ru-RU"/>
        </w:rPr>
      </w:pPr>
      <w:r w:rsidRPr="00A1657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Универсальные учебные регулятивные действия:</w:t>
      </w:r>
    </w:p>
    <w:p w:rsidR="00F261D5" w:rsidRPr="00A16570" w:rsidRDefault="00F831C8">
      <w:pPr>
        <w:autoSpaceDE w:val="0"/>
        <w:autoSpaceDN w:val="0"/>
        <w:spacing w:before="190" w:after="0" w:line="230" w:lineRule="auto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1)</w:t>
      </w:r>
      <w:r w:rsidRPr="00A165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Самоорганизация</w:t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F261D5" w:rsidRPr="00A16570" w:rsidRDefault="00F831C8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F261D5" w:rsidRPr="00A16570" w:rsidRDefault="00F831C8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261D5" w:rsidRPr="00A16570" w:rsidRDefault="00F831C8">
      <w:pPr>
        <w:autoSpaceDE w:val="0"/>
        <w:autoSpaceDN w:val="0"/>
        <w:spacing w:before="190" w:after="0" w:line="271" w:lineRule="auto"/>
        <w:ind w:left="240" w:right="432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261D5" w:rsidRPr="00A16570" w:rsidRDefault="00F831C8">
      <w:pPr>
        <w:autoSpaceDE w:val="0"/>
        <w:autoSpaceDN w:val="0"/>
        <w:spacing w:before="190" w:after="0" w:line="271" w:lineRule="auto"/>
        <w:ind w:left="240" w:right="72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F261D5" w:rsidRPr="00A16570" w:rsidRDefault="00F831C8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делать выбор и брать ответственность за решение.</w:t>
      </w:r>
    </w:p>
    <w:p w:rsidR="00F261D5" w:rsidRPr="00A16570" w:rsidRDefault="00F831C8">
      <w:pPr>
        <w:autoSpaceDE w:val="0"/>
        <w:autoSpaceDN w:val="0"/>
        <w:spacing w:before="180" w:after="0" w:line="230" w:lineRule="auto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2) С</w:t>
      </w:r>
      <w:r w:rsidRPr="00A16570">
        <w:rPr>
          <w:rFonts w:ascii="Times New Roman" w:eastAsia="Times New Roman" w:hAnsi="Times New Roman"/>
          <w:i/>
          <w:color w:val="000000"/>
          <w:sz w:val="24"/>
          <w:lang w:val="ru-RU"/>
        </w:rPr>
        <w:t>амоконтроль</w:t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F261D5" w:rsidRPr="00A16570" w:rsidRDefault="00F831C8">
      <w:pPr>
        <w:autoSpaceDE w:val="0"/>
        <w:autoSpaceDN w:val="0"/>
        <w:spacing w:before="180" w:after="0" w:line="262" w:lineRule="auto"/>
        <w:ind w:left="240" w:right="432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способами самоконтроля, </w:t>
      </w:r>
      <w:proofErr w:type="spellStart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F261D5" w:rsidRPr="00A16570" w:rsidRDefault="00F831C8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261D5" w:rsidRPr="00A16570" w:rsidRDefault="00F831C8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</w:t>
      </w:r>
      <w:proofErr w:type="spellStart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позитивное</w:t>
      </w:r>
      <w:proofErr w:type="gramEnd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произошедшей ситуации;</w:t>
      </w:r>
    </w:p>
    <w:p w:rsidR="00F261D5" w:rsidRPr="00A16570" w:rsidRDefault="00F831C8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F261D5" w:rsidRPr="00A16570" w:rsidRDefault="00F831C8">
      <w:pPr>
        <w:autoSpaceDE w:val="0"/>
        <w:autoSpaceDN w:val="0"/>
        <w:spacing w:before="178" w:after="0" w:line="230" w:lineRule="auto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A16570">
        <w:rPr>
          <w:rFonts w:ascii="Times New Roman" w:eastAsia="Times New Roman" w:hAnsi="Times New Roman"/>
          <w:i/>
          <w:color w:val="000000"/>
          <w:sz w:val="24"/>
          <w:lang w:val="ru-RU"/>
        </w:rPr>
        <w:t>Эмоциональный интеллект</w:t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F261D5" w:rsidRPr="00A16570" w:rsidRDefault="00F831C8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развивать способность различать и называть собственные эмоции, управлять ими и эмоциями других;</w:t>
      </w:r>
    </w:p>
    <w:p w:rsidR="00F261D5" w:rsidRPr="00A16570" w:rsidRDefault="00F261D5">
      <w:pPr>
        <w:autoSpaceDE w:val="0"/>
        <w:autoSpaceDN w:val="0"/>
        <w:spacing w:after="150" w:line="220" w:lineRule="exact"/>
        <w:rPr>
          <w:lang w:val="ru-RU"/>
        </w:rPr>
      </w:pPr>
    </w:p>
    <w:p w:rsidR="00F261D5" w:rsidRPr="00A16570" w:rsidRDefault="00F831C8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выявлять и анализировать причины эмоций;</w:t>
      </w:r>
    </w:p>
    <w:p w:rsidR="00F261D5" w:rsidRPr="00A16570" w:rsidRDefault="00F831C8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F261D5" w:rsidRPr="00A16570" w:rsidRDefault="00F831C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регулировать способ выражения своих эмоций;</w:t>
      </w:r>
    </w:p>
    <w:p w:rsidR="00F261D5" w:rsidRPr="00A16570" w:rsidRDefault="00F831C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4)</w:t>
      </w:r>
      <w:r w:rsidRPr="00A165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Принятие себя и других</w:t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F261D5" w:rsidRPr="00A16570" w:rsidRDefault="00F831C8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осознанно относиться к другому человеку, его мнению, размышляя над взаимоотношениями литературных героев;</w:t>
      </w:r>
    </w:p>
    <w:p w:rsidR="00F261D5" w:rsidRPr="00A16570" w:rsidRDefault="00F831C8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признавать своё право на ошибку и такое же право другого; принимать себя и других, не осуждая;</w:t>
      </w:r>
    </w:p>
    <w:p w:rsidR="00F261D5" w:rsidRPr="00A16570" w:rsidRDefault="00F831C8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проявлять открытость себе и другим;</w:t>
      </w:r>
    </w:p>
    <w:p w:rsidR="00F261D5" w:rsidRPr="00A16570" w:rsidRDefault="00F831C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осознавать невозможность контролировать всё вокруг.</w:t>
      </w:r>
    </w:p>
    <w:p w:rsidR="00F261D5" w:rsidRPr="00A16570" w:rsidRDefault="00F831C8">
      <w:pPr>
        <w:autoSpaceDE w:val="0"/>
        <w:autoSpaceDN w:val="0"/>
        <w:spacing w:before="322" w:after="0" w:line="230" w:lineRule="auto"/>
        <w:rPr>
          <w:lang w:val="ru-RU"/>
        </w:rPr>
      </w:pP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F261D5" w:rsidRPr="00A16570" w:rsidRDefault="00F831C8">
      <w:pPr>
        <w:tabs>
          <w:tab w:val="left" w:pos="180"/>
        </w:tabs>
        <w:autoSpaceDE w:val="0"/>
        <w:autoSpaceDN w:val="0"/>
        <w:spacing w:before="166" w:after="0" w:line="286" w:lineRule="auto"/>
        <w:rPr>
          <w:lang w:val="ru-RU"/>
        </w:rPr>
      </w:pPr>
      <w:r w:rsidRPr="00A16570">
        <w:rPr>
          <w:lang w:val="ru-RU"/>
        </w:rPr>
        <w:tab/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 </w:t>
      </w:r>
      <w:r w:rsidRPr="00A16570">
        <w:rPr>
          <w:lang w:val="ru-RU"/>
        </w:rPr>
        <w:br/>
      </w:r>
      <w:r w:rsidRPr="00A16570">
        <w:rPr>
          <w:lang w:val="ru-RU"/>
        </w:rPr>
        <w:tab/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2) понимать особенности литературы как вида словесного искусства, отличать художественный текст от текста научного, делового, публицистического; </w:t>
      </w:r>
      <w:r w:rsidRPr="00A16570">
        <w:rPr>
          <w:lang w:val="ru-RU"/>
        </w:rPr>
        <w:br/>
      </w:r>
      <w:r w:rsidRPr="00A16570">
        <w:rPr>
          <w:lang w:val="ru-RU"/>
        </w:rPr>
        <w:tab/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F261D5" w:rsidRPr="00A16570" w:rsidRDefault="00F831C8">
      <w:pPr>
        <w:autoSpaceDE w:val="0"/>
        <w:autoSpaceDN w:val="0"/>
        <w:spacing w:before="178" w:after="0" w:line="281" w:lineRule="auto"/>
        <w:ind w:left="420" w:right="576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F261D5" w:rsidRPr="00A16570" w:rsidRDefault="00F831C8">
      <w:pPr>
        <w:autoSpaceDE w:val="0"/>
        <w:autoSpaceDN w:val="0"/>
        <w:spacing w:before="190" w:after="0" w:line="286" w:lineRule="auto"/>
        <w:ind w:left="42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</w:t>
      </w:r>
      <w:r w:rsidRPr="00A16570">
        <w:rPr>
          <w:lang w:val="ru-RU"/>
        </w:rPr>
        <w:br/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</w:t>
      </w:r>
      <w:r w:rsidRPr="00A16570">
        <w:rPr>
          <w:lang w:val="ru-RU"/>
        </w:rPr>
        <w:br/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F261D5" w:rsidRPr="00A16570" w:rsidRDefault="00F831C8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—  выделять в произведениях элементы художественной формы и обнаруживать связи между ними;</w:t>
      </w:r>
    </w:p>
    <w:p w:rsidR="00F261D5" w:rsidRPr="00A16570" w:rsidRDefault="00F831C8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F261D5" w:rsidRPr="00A16570" w:rsidRDefault="00F831C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сопоставлять с помощью </w:t>
      </w:r>
      <w:proofErr w:type="gramStart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учителя</w:t>
      </w:r>
      <w:proofErr w:type="gramEnd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изученные и самостоятельно прочитанные произведения</w:t>
      </w:r>
    </w:p>
    <w:p w:rsidR="00F261D5" w:rsidRPr="00A16570" w:rsidRDefault="00F261D5">
      <w:pPr>
        <w:autoSpaceDE w:val="0"/>
        <w:autoSpaceDN w:val="0"/>
        <w:spacing w:after="66" w:line="220" w:lineRule="exact"/>
        <w:rPr>
          <w:lang w:val="ru-RU"/>
        </w:rPr>
      </w:pPr>
    </w:p>
    <w:p w:rsidR="00F261D5" w:rsidRPr="00A16570" w:rsidRDefault="00F831C8">
      <w:pPr>
        <w:autoSpaceDE w:val="0"/>
        <w:autoSpaceDN w:val="0"/>
        <w:spacing w:after="0" w:line="262" w:lineRule="auto"/>
        <w:ind w:left="420" w:right="576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литературы с произведениями других видов искусства (живопись, музыка, театр, кино);</w:t>
      </w:r>
    </w:p>
    <w:p w:rsidR="00F261D5" w:rsidRPr="00A16570" w:rsidRDefault="00F831C8">
      <w:pPr>
        <w:tabs>
          <w:tab w:val="left" w:pos="180"/>
        </w:tabs>
        <w:autoSpaceDE w:val="0"/>
        <w:autoSpaceDN w:val="0"/>
        <w:spacing w:before="178" w:after="0" w:line="290" w:lineRule="auto"/>
        <w:rPr>
          <w:lang w:val="ru-RU"/>
        </w:rPr>
      </w:pPr>
      <w:r w:rsidRPr="00A16570">
        <w:rPr>
          <w:lang w:val="ru-RU"/>
        </w:rPr>
        <w:tab/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 </w:t>
      </w:r>
      <w:r w:rsidRPr="00A16570">
        <w:rPr>
          <w:lang w:val="ru-RU"/>
        </w:rPr>
        <w:br/>
      </w:r>
      <w:r w:rsidRPr="00A16570">
        <w:rPr>
          <w:lang w:val="ru-RU"/>
        </w:rPr>
        <w:tab/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 </w:t>
      </w:r>
      <w:r w:rsidRPr="00A16570">
        <w:rPr>
          <w:lang w:val="ru-RU"/>
        </w:rPr>
        <w:br/>
      </w:r>
      <w:r w:rsidRPr="00A16570">
        <w:rPr>
          <w:lang w:val="ru-RU"/>
        </w:rPr>
        <w:tab/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6) участвовать в беседе и диалоге о прочитанном произведении, давать аргументированную оценку прочитанному; </w:t>
      </w:r>
      <w:r w:rsidRPr="00A16570">
        <w:rPr>
          <w:lang w:val="ru-RU"/>
        </w:rPr>
        <w:br/>
      </w:r>
      <w:r w:rsidRPr="00A16570">
        <w:rPr>
          <w:lang w:val="ru-RU"/>
        </w:rPr>
        <w:tab/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 </w:t>
      </w:r>
      <w:r w:rsidRPr="00A16570">
        <w:rPr>
          <w:lang w:val="ru-RU"/>
        </w:rPr>
        <w:br/>
      </w:r>
      <w:r w:rsidRPr="00A16570">
        <w:rPr>
          <w:lang w:val="ru-RU"/>
        </w:rPr>
        <w:tab/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 </w:t>
      </w:r>
      <w:r w:rsidRPr="00A16570">
        <w:rPr>
          <w:lang w:val="ru-RU"/>
        </w:rPr>
        <w:br/>
      </w:r>
      <w:r w:rsidRPr="00A16570">
        <w:rPr>
          <w:lang w:val="ru-RU"/>
        </w:rPr>
        <w:tab/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9) осознавать важность чтения и изучения произведений устного народного творчества и </w:t>
      </w:r>
      <w:r w:rsidRPr="00A16570">
        <w:rPr>
          <w:lang w:val="ru-RU"/>
        </w:rPr>
        <w:br/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художественной литературы для познания мира, формирования эмоциональных и эстетических впечатлений, а также для собственного развития; </w:t>
      </w:r>
      <w:r w:rsidRPr="00A16570">
        <w:rPr>
          <w:lang w:val="ru-RU"/>
        </w:rPr>
        <w:br/>
      </w:r>
      <w:r w:rsidRPr="00A16570">
        <w:rPr>
          <w:lang w:val="ru-RU"/>
        </w:rPr>
        <w:tab/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 </w:t>
      </w:r>
      <w:r w:rsidRPr="00A16570">
        <w:rPr>
          <w:lang w:val="ru-RU"/>
        </w:rPr>
        <w:tab/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11) развивать умения коллективной проектной или исследовательской деятельности под </w:t>
      </w:r>
      <w:r w:rsidRPr="00A16570">
        <w:rPr>
          <w:lang w:val="ru-RU"/>
        </w:rPr>
        <w:br/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руководством учителя и учиться публично представлять полученные результаты; </w:t>
      </w:r>
      <w:r w:rsidRPr="00A16570">
        <w:rPr>
          <w:lang w:val="ru-RU"/>
        </w:rPr>
        <w:br/>
      </w:r>
      <w:r w:rsidRPr="00A16570">
        <w:rPr>
          <w:lang w:val="ru-RU"/>
        </w:rPr>
        <w:tab/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интернет-ресурсами</w:t>
      </w:r>
      <w:proofErr w:type="spellEnd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, соблюдая правила информационной безопасности.</w:t>
      </w:r>
    </w:p>
    <w:p w:rsidR="00F261D5" w:rsidRPr="00A16570" w:rsidRDefault="00F261D5">
      <w:pPr>
        <w:rPr>
          <w:lang w:val="ru-RU"/>
        </w:rPr>
        <w:sectPr w:rsidR="00F261D5" w:rsidRPr="00A16570">
          <w:pgSz w:w="11900" w:h="16840"/>
          <w:pgMar w:top="286" w:right="704" w:bottom="1440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F261D5" w:rsidRPr="00A16570" w:rsidRDefault="00F261D5">
      <w:pPr>
        <w:autoSpaceDE w:val="0"/>
        <w:autoSpaceDN w:val="0"/>
        <w:spacing w:after="64" w:line="220" w:lineRule="exact"/>
        <w:rPr>
          <w:lang w:val="ru-RU"/>
        </w:rPr>
      </w:pPr>
    </w:p>
    <w:p w:rsidR="00F261D5" w:rsidRDefault="00F831C8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576"/>
        <w:gridCol w:w="528"/>
        <w:gridCol w:w="1104"/>
        <w:gridCol w:w="1140"/>
        <w:gridCol w:w="804"/>
        <w:gridCol w:w="2642"/>
        <w:gridCol w:w="1322"/>
        <w:gridCol w:w="2918"/>
      </w:tblGrid>
      <w:tr w:rsidR="00F261D5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2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F261D5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1D5" w:rsidRDefault="00F261D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F261D5" w:rsidRDefault="00F261D5"/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1D5" w:rsidRDefault="00F261D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1D5" w:rsidRDefault="00F261D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1D5" w:rsidRDefault="00F261D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1D5" w:rsidRDefault="00F261D5"/>
        </w:tc>
      </w:tr>
      <w:tr w:rsidR="00F261D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Античная литература</w:t>
            </w:r>
          </w:p>
        </w:tc>
      </w:tr>
      <w:tr w:rsidR="00F261D5">
        <w:trPr>
          <w:trHeight w:hRule="exact" w:val="40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Гомер. Поэмы «</w:t>
            </w:r>
            <w:proofErr w:type="spellStart"/>
            <w:r w:rsidRPr="00A165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Илиада»</w:t>
            </w:r>
            <w:proofErr w:type="gramStart"/>
            <w:r w:rsidRPr="00A165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A165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Одиссея</w:t>
            </w:r>
            <w:proofErr w:type="spellEnd"/>
            <w:r w:rsidRPr="00A165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» (фрагменты)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0" w:after="0" w:line="254" w:lineRule="auto"/>
              <w:ind w:left="7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 читать фрагменты произведений;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героя поэмы,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словесный портрет на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основе авторского описания и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художественных деталей;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литературные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с мифологической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основой, а также на основе близости их тематики и проблематики;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персонажей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по сходству или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контрасту; сопоставлять с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эпическими произведениями других народов;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Владеть умениями анализировать произведение, различными видами пересказа художественного текста (подробный, сжатый, выборочный, творческий);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0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 7069/start/246450/</w:t>
            </w:r>
          </w:p>
        </w:tc>
      </w:tr>
      <w:tr w:rsidR="00F261D5">
        <w:trPr>
          <w:trHeight w:hRule="exact" w:val="348"/>
        </w:trPr>
        <w:tc>
          <w:tcPr>
            <w:tcW w:w="5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</w:tr>
      <w:tr w:rsidR="00F261D5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Фольклор</w:t>
            </w:r>
          </w:p>
        </w:tc>
      </w:tr>
    </w:tbl>
    <w:p w:rsidR="00F261D5" w:rsidRDefault="00F261D5">
      <w:pPr>
        <w:autoSpaceDE w:val="0"/>
        <w:autoSpaceDN w:val="0"/>
        <w:spacing w:after="0" w:line="14" w:lineRule="exact"/>
      </w:pPr>
    </w:p>
    <w:p w:rsidR="00F261D5" w:rsidRDefault="00F261D5">
      <w:pPr>
        <w:sectPr w:rsidR="00F261D5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261D5" w:rsidRDefault="00F261D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576"/>
        <w:gridCol w:w="528"/>
        <w:gridCol w:w="1104"/>
        <w:gridCol w:w="1140"/>
        <w:gridCol w:w="804"/>
        <w:gridCol w:w="2642"/>
        <w:gridCol w:w="1322"/>
        <w:gridCol w:w="2918"/>
      </w:tblGrid>
      <w:tr w:rsidR="00F261D5">
        <w:trPr>
          <w:trHeight w:hRule="exact" w:val="62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Былины (не менее двух). Например, «Илья Муромец и Соловей-разбойник», «Садко»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57" w:lineRule="auto"/>
              <w:ind w:left="7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 читать былины,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пересказывать, передавая языковые и интонационные особенности этого жанра;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со словом, с историко-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культурным комментарием;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Отвечать на вопросы, составлять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развёрнутый план, определять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идейно-тематическое содержание былин;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особенности былины как эпического жанра, выявлять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композиции,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детали, определяя их роль в повествовании, ритмико-мелодическое своеобразие русской былины;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героев былин,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их поступки;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былины с другими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известными произведениями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героического эпоса;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роль гиперболы как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одного из основных средств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изображения былинных героев;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выразительно фольклорные произведения;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Выражать личное читательское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отношение к прочитанному;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Устно или письменно отвечать на вопросы;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https://resh.edu.ru/subject/14/6/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https://skazki.rustih.ru/vneklassnoe-chtenie-6-klass/</w:t>
            </w:r>
          </w:p>
        </w:tc>
      </w:tr>
      <w:tr w:rsidR="00F261D5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6" w:after="0" w:line="250" w:lineRule="auto"/>
              <w:ind w:left="74" w:right="14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Выразительное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чтение.Нахождение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примеров использования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изобразительно-выразительных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средств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https://resh.edu.ru/subject/14/6/</w:t>
            </w:r>
          </w:p>
        </w:tc>
      </w:tr>
      <w:tr w:rsidR="00F261D5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Народные песни и баллады народов России и мира (не менее трёх песен и одной баллады). «Песнь о Роланде» (фрагменты), «Песнь о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Нибелунгах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 (фрагменты), баллада «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Аника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-воин»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со словом, с историко-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культурным комментарием;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выразительно фольклорные произведения;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художественно-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тематические особенности народных песен и баллады;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Выражать личное читательское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отношение к прочитанному;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 или письменно отвечать на вопросы;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Работать со словарями, определять значение устаревших слов и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выражений;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https://resh.edu.ru/subject/lesson/7027/ start/246322/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https://resh.edu.ru/subject/lesson/7074/ start/290853/</w:t>
            </w:r>
          </w:p>
        </w:tc>
      </w:tr>
      <w:tr w:rsidR="00F261D5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Выразительное чтение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 практическая работа;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https://resh.edu.ru/subject/lesson/7415/start/ 302301/</w:t>
            </w:r>
          </w:p>
        </w:tc>
      </w:tr>
    </w:tbl>
    <w:p w:rsidR="00F261D5" w:rsidRDefault="00F261D5">
      <w:pPr>
        <w:autoSpaceDE w:val="0"/>
        <w:autoSpaceDN w:val="0"/>
        <w:spacing w:after="0" w:line="14" w:lineRule="exact"/>
      </w:pPr>
    </w:p>
    <w:p w:rsidR="00F261D5" w:rsidRDefault="00F261D5">
      <w:pPr>
        <w:sectPr w:rsidR="00F261D5">
          <w:pgSz w:w="16840" w:h="11900"/>
          <w:pgMar w:top="284" w:right="640" w:bottom="2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261D5" w:rsidRDefault="00F261D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576"/>
        <w:gridCol w:w="528"/>
        <w:gridCol w:w="1104"/>
        <w:gridCol w:w="1140"/>
        <w:gridCol w:w="804"/>
        <w:gridCol w:w="2642"/>
        <w:gridCol w:w="1322"/>
        <w:gridCol w:w="2918"/>
      </w:tblGrid>
      <w:tr w:rsidR="00F261D5">
        <w:trPr>
          <w:trHeight w:hRule="exact" w:val="348"/>
        </w:trPr>
        <w:tc>
          <w:tcPr>
            <w:tcW w:w="5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9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</w:tr>
      <w:tr w:rsidR="00F261D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Древнерусская литература </w:t>
            </w:r>
          </w:p>
        </w:tc>
      </w:tr>
      <w:tr w:rsidR="00F261D5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 читать произведение с учётом особенностей жанра;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Работать со словарями, определять значение устаревших слов и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выражений;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характерные для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 древнерусской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литературы темы, образы и приёмы изображения человека;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с помощью учителя роль и место древнерусских повестей в истории русской литературы;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образ рассказчика и главных героев;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средства художественной выразительности, анализировать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идейно-тематическое содержание повести;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https://resh.edu.ru/subject/lesson/7030/start/ 266369</w:t>
            </w:r>
          </w:p>
        </w:tc>
      </w:tr>
      <w:tr w:rsidR="00F261D5">
        <w:trPr>
          <w:trHeight w:hRule="exact" w:val="8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Внеклассное чтение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47" w:lineRule="auto"/>
              <w:ind w:left="74" w:right="14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Выборочное чтение, обсуждение содержания, характеристика героев, определение особенностей языка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https://resh.edu.ru/subject/14/6/</w:t>
            </w:r>
          </w:p>
        </w:tc>
      </w:tr>
      <w:tr w:rsidR="00F261D5">
        <w:trPr>
          <w:trHeight w:hRule="exact" w:val="348"/>
        </w:trPr>
        <w:tc>
          <w:tcPr>
            <w:tcW w:w="5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9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</w:tr>
      <w:tr w:rsidR="00F261D5" w:rsidRPr="00957039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4.</w:t>
            </w:r>
            <w:r w:rsidRPr="00A165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Литература первой половины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A165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</w:tr>
    </w:tbl>
    <w:p w:rsidR="00F261D5" w:rsidRPr="00A16570" w:rsidRDefault="00F261D5">
      <w:pPr>
        <w:autoSpaceDE w:val="0"/>
        <w:autoSpaceDN w:val="0"/>
        <w:spacing w:after="0" w:line="14" w:lineRule="exact"/>
        <w:rPr>
          <w:lang w:val="ru-RU"/>
        </w:rPr>
      </w:pPr>
    </w:p>
    <w:p w:rsidR="00F261D5" w:rsidRPr="00A16570" w:rsidRDefault="00F261D5">
      <w:pPr>
        <w:rPr>
          <w:lang w:val="ru-RU"/>
        </w:rPr>
        <w:sectPr w:rsidR="00F261D5" w:rsidRPr="00A16570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261D5" w:rsidRPr="00A16570" w:rsidRDefault="00F261D5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576"/>
        <w:gridCol w:w="528"/>
        <w:gridCol w:w="1104"/>
        <w:gridCol w:w="1140"/>
        <w:gridCol w:w="804"/>
        <w:gridCol w:w="2642"/>
        <w:gridCol w:w="1322"/>
        <w:gridCol w:w="2918"/>
      </w:tblGrid>
      <w:tr w:rsidR="00F261D5">
        <w:trPr>
          <w:trHeight w:hRule="exact" w:val="66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47" w:lineRule="auto"/>
              <w:ind w:left="72" w:right="144"/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А. С. Пушкин. Стихотворения (не менее трёх).  «Песнь о вещем Олеге», «Зимняя дорога», «Узник», «Туча» и др.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Роман</w:t>
            </w:r>
            <w:proofErr w:type="spellEnd"/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Дубровский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57" w:lineRule="auto"/>
              <w:ind w:left="7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выразительно стихотворение; Отличать поэтический текст от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прозаического, аргументировать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свой ответ;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средства художественной изобразительности в лирических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произведениях (эпитет, метафора, олицетворение, сравнение);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письменные работы по первоначальному анализу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стихотворения;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Заучивать стихотворение наизусть; Читать, анализировать и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интерпретировать художественный текст, сравнивать его с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произведением древнерусской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литературы;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общее и особенное в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подаче сюжета;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работать со словарями,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значение устаревших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 и выражений;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фрагменты прозаического произведения;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текст, выявлять тему, композицию, круг главных героев и второстепенных персонажей;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развёрнутый план,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пересказывать фрагменты текста; Аргументированно высказывать своё отношение к событиям и героям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Писать сочинение на одну из тем;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https://resh.edu.ru/subject/lesson/7041/start/ 292538/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https://resh.edu.ru/subject/lesson/7042/start/ 247058/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https://resh.edu.ru/subject/lesson/7044/start/ 247410/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https://resh.edu.ru/subject/lesson/7045/start/ 314958/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https://resh.edu.ru/subject/lesson/7046/start/ 314926/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https://resh.edu.ru/subject/lesson/7038/start/ 314894/</w:t>
            </w:r>
          </w:p>
        </w:tc>
      </w:tr>
      <w:tr w:rsidR="00F261D5">
        <w:trPr>
          <w:trHeight w:hRule="exact" w:val="8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6" w:after="0" w:line="250" w:lineRule="auto"/>
              <w:ind w:left="74" w:right="720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Подготовка к сочинению: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план</w:t>
            </w:r>
            <w:proofErr w:type="gramStart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,с</w:t>
            </w:r>
            <w:proofErr w:type="gram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обирание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материала, оформление цитат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подготовка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сочинению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https://resh.edu.ru/subject/14/6/</w:t>
            </w:r>
          </w:p>
        </w:tc>
      </w:tr>
      <w:tr w:rsidR="00F261D5">
        <w:trPr>
          <w:trHeight w:hRule="exact" w:val="26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М. Ю. Лермонтов. Стихотворения (не менее трёх). «Три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пальмы»</w:t>
            </w:r>
            <w:proofErr w:type="gramStart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Листок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», «Утёс»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 читать стихотворение; Определять тематическое единство подобранных произведений;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средства художественной изобразительности в лирических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произведениях (эпитет, метафора, олицетворение, сравнение);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художественные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тексты с произведениями других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видов искусств;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Заучивать по выбору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стихотворение/я наизусть;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https://resh.edu.ru/subject/lesson/7048/start/ 246130/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https://resh.edu.ru/subject/lesson/7049/start/ 315021/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https://resh.edu.ru/subject/lesson/7038/start/ 314894/</w:t>
            </w:r>
          </w:p>
        </w:tc>
      </w:tr>
    </w:tbl>
    <w:p w:rsidR="00F261D5" w:rsidRDefault="00F261D5">
      <w:pPr>
        <w:autoSpaceDE w:val="0"/>
        <w:autoSpaceDN w:val="0"/>
        <w:spacing w:after="0" w:line="14" w:lineRule="exact"/>
      </w:pPr>
    </w:p>
    <w:p w:rsidR="00F261D5" w:rsidRDefault="00F261D5">
      <w:pPr>
        <w:sectPr w:rsidR="00F261D5">
          <w:pgSz w:w="16840" w:h="11900"/>
          <w:pgMar w:top="284" w:right="640" w:bottom="5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261D5" w:rsidRDefault="00F261D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576"/>
        <w:gridCol w:w="528"/>
        <w:gridCol w:w="1104"/>
        <w:gridCol w:w="1140"/>
        <w:gridCol w:w="804"/>
        <w:gridCol w:w="2642"/>
        <w:gridCol w:w="1322"/>
        <w:gridCol w:w="2918"/>
      </w:tblGrid>
      <w:tr w:rsidR="00F261D5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45" w:lineRule="auto"/>
              <w:ind w:left="72" w:right="576"/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Косарь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»,«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Соловей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 читать поэтический текст;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идейно-художественное содержание текста, выявлять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средства художественной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выразительности;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Видеть взаимосвязь пейзажной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зарисовки с душевным состоянием и настроением человека;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лирического героя; Работать со словарями, определять значение устаревших слов и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выражений;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одно из стихотворений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наизусть;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https://resh.edu.ru/subject/14/6/</w:t>
            </w:r>
          </w:p>
        </w:tc>
      </w:tr>
      <w:tr w:rsidR="00F261D5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Внеклассное чтение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45" w:lineRule="auto"/>
              <w:ind w:left="74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Выяснение особенностей поэтики автора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https://resh.edu.ru/subject/14/6/</w:t>
            </w:r>
          </w:p>
        </w:tc>
      </w:tr>
      <w:tr w:rsidR="00F261D5">
        <w:trPr>
          <w:trHeight w:hRule="exact" w:val="348"/>
        </w:trPr>
        <w:tc>
          <w:tcPr>
            <w:tcW w:w="5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9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</w:tr>
      <w:tr w:rsidR="00F261D5" w:rsidRPr="0095703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5.</w:t>
            </w:r>
            <w:r w:rsidRPr="00A165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Литература второй половины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A165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 </w:t>
            </w:r>
          </w:p>
        </w:tc>
      </w:tr>
      <w:tr w:rsidR="00F261D5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Ф. И. Тютчев. Стихотворения (не менее двух). «Есть в осени первоначальной…», «С поляны коршун поднялся…»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выразительно стихотворение; Определять его тематическое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содержание и эмоциональный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настрой;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средства художественной выразительности;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одно из стихотворений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наизусть;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https://resh.edu.ru/subject/lesson/7035/start/ 247250/</w:t>
            </w:r>
          </w:p>
        </w:tc>
      </w:tr>
      <w:tr w:rsidR="00F261D5">
        <w:trPr>
          <w:trHeight w:hRule="exact" w:val="18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А. А. Фет. Стихотворения (не менее двух). «Учись у них — у дуба, у берёзы…», «Я пришёл к тебе с приветом…».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6" w:after="0" w:line="254" w:lineRule="auto"/>
              <w:ind w:left="7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выразительно стихотворение, анализировать;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языковые средства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художественной выразительности (эпитет, сравнение, метафора,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олицетворение), определять их роль в создании поэтических образов;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одно из стихотворений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наизусть;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https://resh.edu.ru/subject/lesson/7052/start/ 307610/</w:t>
            </w:r>
          </w:p>
        </w:tc>
      </w:tr>
    </w:tbl>
    <w:p w:rsidR="00F261D5" w:rsidRDefault="00F261D5">
      <w:pPr>
        <w:autoSpaceDE w:val="0"/>
        <w:autoSpaceDN w:val="0"/>
        <w:spacing w:after="0" w:line="14" w:lineRule="exact"/>
      </w:pPr>
    </w:p>
    <w:p w:rsidR="00F261D5" w:rsidRDefault="00F261D5">
      <w:pPr>
        <w:sectPr w:rsidR="00F261D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261D5" w:rsidRDefault="00F261D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576"/>
        <w:gridCol w:w="528"/>
        <w:gridCol w:w="1104"/>
        <w:gridCol w:w="1140"/>
        <w:gridCol w:w="804"/>
        <w:gridCol w:w="2642"/>
        <w:gridCol w:w="1322"/>
        <w:gridCol w:w="2918"/>
      </w:tblGrid>
      <w:tr w:rsidR="00F261D5">
        <w:trPr>
          <w:trHeight w:hRule="exact" w:val="39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И. С. Тургенев.</w:t>
            </w:r>
          </w:p>
          <w:p w:rsidR="00F261D5" w:rsidRPr="00A16570" w:rsidRDefault="00F831C8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Рассказ «</w:t>
            </w:r>
            <w:proofErr w:type="spellStart"/>
            <w:r w:rsidRPr="00A165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Бежин</w:t>
            </w:r>
            <w:proofErr w:type="spellEnd"/>
            <w:r w:rsidRPr="00A165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луг»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Воспринимать и выразительно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литературное произведение; Уметь отвечать на вопросы, задавать вопросы к тексту, пересказывать; Составлять план (простой,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подробный);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Выделять наиболее яркие эпизоды произведения;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тему, идею;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главных героев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рассказа;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роль пейзажных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описаний в произведении;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художественный текст с произведениями других видов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искусств;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отзыв на рассказ;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Пользоваться библиотечным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каталогом для поиска книги;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https://resh.edu.ru/subject/lesson/7050/start/ 247346/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https://resh.edu.ru/subject/lesson/7036/start/ 247282/</w:t>
            </w:r>
          </w:p>
        </w:tc>
      </w:tr>
      <w:tr w:rsidR="00F261D5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45" w:lineRule="auto"/>
              <w:ind w:left="74" w:right="432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Подготовка к художественному пересказу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быличек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Художественный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пересказ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https://resh.edu.ru/subject/14/6/</w:t>
            </w:r>
          </w:p>
        </w:tc>
      </w:tr>
      <w:tr w:rsidR="00F261D5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Н. С. Лесков.</w:t>
            </w:r>
          </w:p>
          <w:p w:rsidR="00F261D5" w:rsidRPr="00A16570" w:rsidRDefault="00F831C8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Сказ «Левша»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текст, отвечать на вопросы; Владеть различными видами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пересказа художественного текста (подробный, сжатый, выборочный); Характеризовать героя, его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поступки;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основную мысль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произведения, жанровые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особенности, художественные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средства изобразительности;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Работать со словарями, определять значение устаревших слов и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выражений;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Аргументированно высказывать своё отношение к герою произведения; Создавать аннотацию на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прочитанное произведение;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https://resh.edu.ru/subject/lesson/7051/start/ 246066/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https://resh.edu.ru/subject/lesson/7032/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start/315085/</w:t>
            </w:r>
          </w:p>
        </w:tc>
      </w:tr>
      <w:tr w:rsidR="00F261D5">
        <w:trPr>
          <w:trHeight w:hRule="exact" w:val="9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Подготовка к сочинению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Подготовка к сочинению;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https://resh.edu.ru/subject/lesson/7051/start/ 246066/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https://resh.edu.ru/subject/lesson/7032/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start/315085/</w:t>
            </w:r>
          </w:p>
        </w:tc>
      </w:tr>
    </w:tbl>
    <w:p w:rsidR="00F261D5" w:rsidRDefault="00F261D5">
      <w:pPr>
        <w:autoSpaceDE w:val="0"/>
        <w:autoSpaceDN w:val="0"/>
        <w:spacing w:after="0" w:line="14" w:lineRule="exact"/>
      </w:pPr>
    </w:p>
    <w:p w:rsidR="00F261D5" w:rsidRDefault="00F261D5">
      <w:pPr>
        <w:sectPr w:rsidR="00F261D5">
          <w:pgSz w:w="16840" w:h="11900"/>
          <w:pgMar w:top="284" w:right="640" w:bottom="112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261D5" w:rsidRDefault="00F261D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576"/>
        <w:gridCol w:w="528"/>
        <w:gridCol w:w="1104"/>
        <w:gridCol w:w="1140"/>
        <w:gridCol w:w="804"/>
        <w:gridCol w:w="2642"/>
        <w:gridCol w:w="1322"/>
        <w:gridCol w:w="2918"/>
      </w:tblGrid>
      <w:tr w:rsidR="00F261D5">
        <w:trPr>
          <w:trHeight w:hRule="exact" w:val="32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5.7.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Л. Н. Толстой.</w:t>
            </w:r>
          </w:p>
          <w:p w:rsidR="00F261D5" w:rsidRPr="00A16570" w:rsidRDefault="00F831C8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Повесть «Детство» (главы)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 читать главы повести, отвечать на вопросы, пересказывать; Выявлять основную мысль,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особенности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композиции;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Участвовать в беседе о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прочитанном, в том числе используя факты жизни и творчества писателя; формулировать свою точку зрения и корректно передавать своими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словами смысл чужих суждений;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особенности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автобиографического произведения; Характеризовать главного героя, его поступки и переживания;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2310/start/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https://skazki.rustih.ru/rasskazy/lev-tolstoj-rasskazy/ lev-tolstoj-detstvo/</w:t>
            </w:r>
          </w:p>
        </w:tc>
      </w:tr>
      <w:tr w:rsidR="00F261D5">
        <w:trPr>
          <w:trHeight w:hRule="exact" w:val="47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5.8.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А. П. Чехов. Рассказы (три по выбору). Например, «Толстый и тонкий», «Хамелеон», «Смерть чиновника»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6" w:after="0" w:line="257" w:lineRule="auto"/>
              <w:ind w:left="7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Воспринимать и выразительно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рассказ, отвечать на вопросы, уметь формулировать вопросы к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тексту, пересказывать близко к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тексту, владеть художественным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пересказом;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роль названия в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литературном произведении;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жанровые отличия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рассказа, определять его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проблематику;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произведение с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учётом его жанровых особенностей, с использованием методов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смыслового чтения и эстетического анализа, давать собственную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интерпретацию и оценку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произведениям;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героев рассказа; Выявлять детали, создающие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комический эффект;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Инсценировать рассказ или его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фрагмент;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Писать мини-сочинение;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https://resh.edu.ru/subject/lesson/7053/start/ 246610/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https://resh.edu.ru/subject/lesson/3068/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start/ https://skazki.rustih.ru/avtorskie-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skazki/anton-chexov-skazki/</w:t>
            </w:r>
          </w:p>
        </w:tc>
      </w:tr>
    </w:tbl>
    <w:p w:rsidR="00F261D5" w:rsidRDefault="00F261D5">
      <w:pPr>
        <w:autoSpaceDE w:val="0"/>
        <w:autoSpaceDN w:val="0"/>
        <w:spacing w:after="0" w:line="14" w:lineRule="exact"/>
      </w:pPr>
    </w:p>
    <w:p w:rsidR="00F261D5" w:rsidRDefault="00F261D5">
      <w:pPr>
        <w:sectPr w:rsidR="00F261D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261D5" w:rsidRDefault="00F261D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576"/>
        <w:gridCol w:w="528"/>
        <w:gridCol w:w="1104"/>
        <w:gridCol w:w="1140"/>
        <w:gridCol w:w="804"/>
        <w:gridCol w:w="2642"/>
        <w:gridCol w:w="1322"/>
        <w:gridCol w:w="2918"/>
      </w:tblGrid>
      <w:tr w:rsidR="00F261D5">
        <w:trPr>
          <w:trHeight w:hRule="exact" w:val="4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5.9.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А. И. Куприн.</w:t>
            </w:r>
          </w:p>
          <w:p w:rsidR="00F261D5" w:rsidRPr="00A16570" w:rsidRDefault="00F831C8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Рассказ «Чудесный доктор»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57" w:lineRule="auto"/>
              <w:ind w:left="7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Воспринимать и выразительно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рассказ;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Отвечать на вопросы, уметь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вопросы к тексту, пересказывать текст, используя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авторские средства художественной выразительности;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тему, идею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произведения, своеобразие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композиции;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главных героев, основные события;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портреты героев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произведения, раскрывать их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внутренний мир;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Выстраивать с помощью учителя траекторию самостоятельного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чтения;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Писать отзыв на прочитанное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произведение, аргументировать своё мнение;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https://resh.edu.ru/subject/lesson/7057/ start/246962/</w:t>
            </w:r>
          </w:p>
        </w:tc>
      </w:tr>
      <w:tr w:rsidR="00F261D5">
        <w:trPr>
          <w:trHeight w:hRule="exact" w:val="7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5.10.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Внеклассное чтение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47" w:lineRule="auto"/>
              <w:ind w:left="7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Выборочное чтение, обсуждение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особенностей сюжета и композиции, характеристика героев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https://skazki.rustih.ru/rasskazy/rasskazy-aleksandra-kuprina/</w:t>
            </w:r>
          </w:p>
        </w:tc>
      </w:tr>
      <w:tr w:rsidR="00F261D5">
        <w:trPr>
          <w:trHeight w:hRule="exact" w:val="348"/>
        </w:trPr>
        <w:tc>
          <w:tcPr>
            <w:tcW w:w="5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9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</w:tr>
      <w:tr w:rsidR="00F261D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Литература ХХ века</w:t>
            </w:r>
          </w:p>
        </w:tc>
      </w:tr>
      <w:tr w:rsidR="00F261D5" w:rsidRPr="00957039">
        <w:trPr>
          <w:trHeight w:hRule="exact" w:val="28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Стихотворения отечественных поэтов начала ХХ века (не менее двух). Например, стихотворения С. А. Есенина, В. В.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Маяковского, А. А. Блока и др.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6" w:after="0" w:line="254" w:lineRule="auto"/>
              <w:ind w:left="7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 воспринимать и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 читать произведение (в том числе наизусть);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Отвечать на вопросы, анализировать стихотворение;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тему, идею,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и композиционные особенности лирического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произведения, особенности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авторского языка;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лирического героя; Устно или письменно отвечать на вопросы;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/7058/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307770/ Единая коллекция цифровых образовательных ресурсов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Каталог цифрового образовательного контента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F261D5" w:rsidRPr="00A16570" w:rsidRDefault="00F261D5">
      <w:pPr>
        <w:autoSpaceDE w:val="0"/>
        <w:autoSpaceDN w:val="0"/>
        <w:spacing w:after="0" w:line="14" w:lineRule="exact"/>
        <w:rPr>
          <w:lang w:val="ru-RU"/>
        </w:rPr>
      </w:pPr>
    </w:p>
    <w:p w:rsidR="00F261D5" w:rsidRPr="00A16570" w:rsidRDefault="00F261D5">
      <w:pPr>
        <w:rPr>
          <w:lang w:val="ru-RU"/>
        </w:rPr>
        <w:sectPr w:rsidR="00F261D5" w:rsidRPr="00A16570">
          <w:pgSz w:w="16840" w:h="11900"/>
          <w:pgMar w:top="284" w:right="640" w:bottom="13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261D5" w:rsidRPr="00A16570" w:rsidRDefault="00F261D5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576"/>
        <w:gridCol w:w="528"/>
        <w:gridCol w:w="1104"/>
        <w:gridCol w:w="1140"/>
        <w:gridCol w:w="804"/>
        <w:gridCol w:w="2642"/>
        <w:gridCol w:w="1322"/>
        <w:gridCol w:w="2918"/>
      </w:tblGrid>
      <w:tr w:rsidR="00F261D5" w:rsidRPr="00957039">
        <w:trPr>
          <w:trHeight w:hRule="exact" w:val="38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XX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века (не менее четырёх стихотворений двух поэтов). Например, стихотворения О. Ф.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Берггольц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В. С. Высоцкого, Е. А. Евтушенко, А. С. Кушнера, Ю. Д.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Левитанского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Ю. П.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Мориц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Б. Ш. Окуджавы, Д. С.</w:t>
            </w:r>
          </w:p>
          <w:p w:rsidR="00F261D5" w:rsidRDefault="00F831C8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Самойлова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 воспринимать и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 читать произведение (в том числе наизусть);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Выражать личное читательское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отношение к прочитанному;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тему, идею,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и композиционные особенности лирического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лирического героя; Анализировать произведение с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учётом его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родо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-жанровой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принадлежности;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средства художественной изобразительности в лирических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произведениях;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Устно или письменно отвечать на вопросы;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A1657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/14/5/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Каталог цифрового образовательного контента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F261D5" w:rsidRPr="00957039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Внеклассное чтение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45" w:lineRule="auto"/>
              <w:ind w:left="7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творчеством поэтов 20 века о войне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A1657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/14/5/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Каталог цифрового образовательного контента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F261D5" w:rsidRPr="00957039">
        <w:trPr>
          <w:trHeight w:hRule="exact" w:val="519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4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4" w:after="0" w:line="250" w:lineRule="auto"/>
              <w:ind w:left="72" w:right="160"/>
              <w:jc w:val="both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XX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— начала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XXI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века, в том числе о Великой Отечественной войне (два произведения по выбору). Например, Б. Л. Васильев. «Экспонат №»; Б. П.</w:t>
            </w:r>
          </w:p>
          <w:p w:rsidR="00F261D5" w:rsidRPr="00A16570" w:rsidRDefault="00F831C8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Екимов. «Ночь исцеления»; А. В.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Жвалевский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Е. Б.</w:t>
            </w:r>
          </w:p>
          <w:p w:rsidR="00F261D5" w:rsidRPr="00A16570" w:rsidRDefault="00F831C8">
            <w:pPr>
              <w:autoSpaceDE w:val="0"/>
              <w:autoSpaceDN w:val="0"/>
              <w:spacing w:before="18" w:after="0" w:line="245" w:lineRule="auto"/>
              <w:ind w:left="72" w:right="288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Пастернак. «Правдивая история Деда Мороза» (глава «Очень страшный 1942 Новый год»)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26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4" w:after="0" w:line="257" w:lineRule="auto"/>
              <w:ind w:left="7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Читать, отвечать на вопросы,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пересказывать;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детали, языковые средства художественной выразительности, определять их роль в произведении; Определять характер главного героя, его взаимоотношение с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окружающими;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роль пейзажа в рассказе; Оценивать художественное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своеобразие произведения;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авторскую позицию;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Высказывать своё отношение к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событиям, изображённым в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произведении;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информацию об авторе и произведении в справочной,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энциклопедической литературе;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аннотацию на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прочитанное произведение;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Выстраивать с помощью учителя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траекторию самостоятельного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чтения;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Писать сочинение с опорой на одно из произведений;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4" w:after="0" w:line="252" w:lineRule="auto"/>
              <w:ind w:left="72" w:right="14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Каталог цифрового образовательного контента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F261D5" w:rsidRPr="00A16570" w:rsidRDefault="00F261D5">
      <w:pPr>
        <w:autoSpaceDE w:val="0"/>
        <w:autoSpaceDN w:val="0"/>
        <w:spacing w:after="0" w:line="14" w:lineRule="exact"/>
        <w:rPr>
          <w:lang w:val="ru-RU"/>
        </w:rPr>
      </w:pPr>
    </w:p>
    <w:p w:rsidR="00F261D5" w:rsidRPr="00A16570" w:rsidRDefault="00F261D5">
      <w:pPr>
        <w:rPr>
          <w:lang w:val="ru-RU"/>
        </w:rPr>
        <w:sectPr w:rsidR="00F261D5" w:rsidRPr="00A16570">
          <w:pgSz w:w="16840" w:h="11900"/>
          <w:pgMar w:top="284" w:right="640" w:bottom="39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261D5" w:rsidRPr="00A16570" w:rsidRDefault="00F261D5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576"/>
        <w:gridCol w:w="528"/>
        <w:gridCol w:w="1104"/>
        <w:gridCol w:w="1140"/>
        <w:gridCol w:w="804"/>
        <w:gridCol w:w="2642"/>
        <w:gridCol w:w="1322"/>
        <w:gridCol w:w="2918"/>
      </w:tblGrid>
      <w:tr w:rsidR="00F261D5" w:rsidRPr="00957039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Ответ на проблемный вопрос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Ответ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проблемный вопрос;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A1657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/14/5/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Каталог цифрового образовательного контента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F261D5">
        <w:trPr>
          <w:trHeight w:hRule="exact" w:val="35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В. Г. Распутин. Рассказ «Уроки французского»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 воспринимать и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 читать произведение; Отвечать на вопросы и уметь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вопросы к тексту; Определять тему, идею, характеры главных героев, мотивы их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поступков;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произведение с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учётом его жанровых особенностей, с использованием методов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смыслового чтения и эстетического анализа, давать собственную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интерпретацию и оценку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произведению;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авторскую позицию;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Писать сочинение на одну из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предложенных тем;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https://resh.edu.ru/subject/lesson/7063/start/ 301952/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https://resh.edu.ru/subject/lesson/7062/start/ 305449/</w:t>
            </w:r>
          </w:p>
        </w:tc>
      </w:tr>
      <w:tr w:rsidR="00F261D5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45" w:lineRule="auto"/>
              <w:ind w:left="74" w:right="14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Подготовка к сочинению-ответу на проблемный вопрос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Ответ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проблемный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https://resh.edu.ru/subject/lesson/7062/start/ 305449/</w:t>
            </w:r>
          </w:p>
        </w:tc>
      </w:tr>
      <w:tr w:rsidR="00F261D5">
        <w:trPr>
          <w:trHeight w:hRule="exact" w:val="41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6.8.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50" w:lineRule="auto"/>
              <w:ind w:left="72"/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отечественных писателей на тему взросления человека (не менее двух). Например, Р. П. Погодин. «Кирпичные острова»; Р. И.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Фраерман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«Дикая собака Динго, или Повесть о первой любви»; Ю. И. Коваль.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лёгкая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лодка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 мире»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6" w:after="0" w:line="257" w:lineRule="auto"/>
              <w:ind w:left="7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Читать, отвечать на вопросы,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пересказывать;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тему, идею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главных героев,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давать их словесный портрет;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героев и их поступки с другими произведениями;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авторскую позицию;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Высказывать своё отношение к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событиям, изображённым в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произведении;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информацию об авторе и произведении в справочной,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энциклопедической литературе;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Выстраивать с помощью учителя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траекторию самостоятельного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чтения;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Участвовать в разработке учебных проектов;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Писать отзыв на прочитанную книгу;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https://resh.edu.ru/subject/lesson/7060/start/ 304979/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https://resh.edu.ru/subject/lesson/7061/start/ 246898/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https://resh.edu.ru/subject/lesson/7064/start/ 307738/</w:t>
            </w:r>
          </w:p>
        </w:tc>
      </w:tr>
    </w:tbl>
    <w:p w:rsidR="00F261D5" w:rsidRDefault="00F261D5">
      <w:pPr>
        <w:autoSpaceDE w:val="0"/>
        <w:autoSpaceDN w:val="0"/>
        <w:spacing w:after="0" w:line="14" w:lineRule="exact"/>
      </w:pPr>
    </w:p>
    <w:p w:rsidR="00F261D5" w:rsidRDefault="00F261D5">
      <w:pPr>
        <w:sectPr w:rsidR="00F261D5">
          <w:pgSz w:w="16840" w:h="11900"/>
          <w:pgMar w:top="284" w:right="640" w:bottom="65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261D5" w:rsidRDefault="00F261D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576"/>
        <w:gridCol w:w="528"/>
        <w:gridCol w:w="1104"/>
        <w:gridCol w:w="1140"/>
        <w:gridCol w:w="804"/>
        <w:gridCol w:w="2642"/>
        <w:gridCol w:w="1322"/>
        <w:gridCol w:w="2918"/>
      </w:tblGrid>
      <w:tr w:rsidR="00F261D5" w:rsidRPr="0095703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6.9.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Внеклассное чтение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47" w:lineRule="auto"/>
              <w:ind w:left="7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автором, обсуждение прочитанного произведения с учетом его автобиографичности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Каталог цифрового образовательного контента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F261D5" w:rsidRPr="00957039">
        <w:trPr>
          <w:trHeight w:hRule="exact" w:val="66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6.10.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современных отечественных писателей-фантастов (не менее двух). Например, А. В.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Жвалевский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Е. Б.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Пастернак</w:t>
            </w:r>
            <w:proofErr w:type="gramStart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.«</w:t>
            </w:r>
            <w:proofErr w:type="gram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Время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всегда хорошее»; С. В. Лукьяненко. «Мальчик и Тьма»; В. В.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Ледерман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«Календарь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(й)я» и др.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57" w:lineRule="auto"/>
              <w:ind w:left="7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 воспринимать и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 читать произведение; Определять тему, идею,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и композиционные особенности произведений;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вопросы по тексту произведения;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различные виды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пересказа произведения или его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фрагмента;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и сопоставлять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основных героев произведений,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художественные средства их создания;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произведения одного и разных авторов по заданным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основаниям;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средства художественной изобразительности в произведениях; Использовать различные виды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пересказа произведения или его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фрагмента;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Выражать личное читательское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отношение к прочитанному;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Выстраивать с помощью учителя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траекторию самостоятельного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чтения;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Писать сочинение на литературную тему или отзыв на прочитанное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произведение, аргументировать своё мнение;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аннотацию на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прочитанное произведение;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A1657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/14/5/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Каталог цифрового образовательного контента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F261D5" w:rsidRPr="00957039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6.11.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47" w:lineRule="auto"/>
              <w:ind w:left="7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произведения с точки зрения языковых особенностей </w:t>
            </w:r>
            <w:r w:rsidRPr="00A16570">
              <w:rPr>
                <w:lang w:val="ru-RU"/>
              </w:rPr>
              <w:br/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прихарактеристике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героев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A1657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/14/5/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Каталог цифрового образовательного контента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F261D5">
        <w:trPr>
          <w:trHeight w:hRule="exact" w:val="348"/>
        </w:trPr>
        <w:tc>
          <w:tcPr>
            <w:tcW w:w="5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</w:t>
            </w:r>
          </w:p>
        </w:tc>
        <w:tc>
          <w:tcPr>
            <w:tcW w:w="9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</w:tr>
      <w:tr w:rsidR="00F261D5" w:rsidRPr="00957039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7.</w:t>
            </w:r>
            <w:r w:rsidRPr="00A165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Литература народов Российской Федерации</w:t>
            </w:r>
          </w:p>
        </w:tc>
      </w:tr>
    </w:tbl>
    <w:p w:rsidR="00F261D5" w:rsidRPr="00A16570" w:rsidRDefault="00F261D5">
      <w:pPr>
        <w:autoSpaceDE w:val="0"/>
        <w:autoSpaceDN w:val="0"/>
        <w:spacing w:after="0" w:line="14" w:lineRule="exact"/>
        <w:rPr>
          <w:lang w:val="ru-RU"/>
        </w:rPr>
      </w:pPr>
    </w:p>
    <w:p w:rsidR="00F261D5" w:rsidRPr="00A16570" w:rsidRDefault="00F261D5">
      <w:pPr>
        <w:rPr>
          <w:lang w:val="ru-RU"/>
        </w:rPr>
        <w:sectPr w:rsidR="00F261D5" w:rsidRPr="00A16570">
          <w:pgSz w:w="16840" w:h="11900"/>
          <w:pgMar w:top="284" w:right="640" w:bottom="65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261D5" w:rsidRPr="00A16570" w:rsidRDefault="00F261D5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576"/>
        <w:gridCol w:w="528"/>
        <w:gridCol w:w="1104"/>
        <w:gridCol w:w="1140"/>
        <w:gridCol w:w="804"/>
        <w:gridCol w:w="2642"/>
        <w:gridCol w:w="1322"/>
        <w:gridCol w:w="2918"/>
      </w:tblGrid>
      <w:tr w:rsidR="00F261D5" w:rsidRPr="00957039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Стихотворения (два по выбору).</w:t>
            </w:r>
          </w:p>
          <w:p w:rsidR="00F261D5" w:rsidRPr="00A16570" w:rsidRDefault="00F831C8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Например, М. Карим. «Бессмертие» (фрагменты); Г. Тукай.</w:t>
            </w:r>
          </w:p>
          <w:p w:rsidR="00F261D5" w:rsidRPr="00A16570" w:rsidRDefault="00F831C8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«Родная деревня», «Книга»; К. Кулиев. «Когда на меня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навалилась беда…», «Каким бы малым ни был мой народ…»</w:t>
            </w:r>
            <w:proofErr w:type="gramStart"/>
            <w:r w:rsidRPr="00A165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A165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Что б ни делалось на свете…»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выразительно и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поэтический текст; Характеризовать лирического героя; Сопоставлять произведения,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определяя общность темы и её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художественное воплощение;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Выявлять художественные средства выразительности;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A1657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/14/5/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Каталог цифрового образовательного контента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F261D5" w:rsidRPr="00957039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Внеклассное чтение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0" w:after="0" w:line="254" w:lineRule="auto"/>
              <w:ind w:left="72" w:right="14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A1657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/14/5/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Каталог цифрового образовательного контента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F261D5">
        <w:trPr>
          <w:trHeight w:hRule="exact" w:val="348"/>
        </w:trPr>
        <w:tc>
          <w:tcPr>
            <w:tcW w:w="5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9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</w:tr>
      <w:tr w:rsidR="00F261D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8.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Зарубежная литература</w:t>
            </w:r>
          </w:p>
        </w:tc>
      </w:tr>
      <w:tr w:rsidR="00F261D5">
        <w:trPr>
          <w:trHeight w:hRule="exact" w:val="3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Д. Дефо. «Робинзон Крузо» (главы по выбору)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выразительно прозаический текст, отвечать на вопросы;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Учиться самостоятельно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вопросы;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Пересказывать (кратко, подробно, выборочно) главу повести;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характеризовать героев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повести;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детали, выявляющие авторское отношение к персонажам; Определять художественные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средства выразительности;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Работать со словарями, определять значение устаревших слов и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выражений;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Аргументированно высказывать своё отношение к героям произведения; Составлять отзыв на произведение;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https://resh.edu.ru/subject/lesson/7414/start/ 307642/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https://resh.edu.ru/subject/lesson/7416/start/ 307674/</w:t>
            </w:r>
          </w:p>
        </w:tc>
      </w:tr>
      <w:tr w:rsidR="00F261D5" w:rsidRPr="00957039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54" w:lineRule="auto"/>
              <w:ind w:left="74" w:right="14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произведение, отвечать на вопросы, анализировать отдельные фрагменты;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жанровую особенность произведения;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главного героя, выявлять своё отношение к нему; Сопоставлять художественные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тексты с произведениями других видов искусств;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Составлять письменный отзыв на произведение;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A1657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/14/5/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Каталог цифрового образовательного контента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F261D5" w:rsidRPr="00A16570" w:rsidRDefault="00F261D5">
      <w:pPr>
        <w:autoSpaceDE w:val="0"/>
        <w:autoSpaceDN w:val="0"/>
        <w:spacing w:after="0" w:line="14" w:lineRule="exact"/>
        <w:rPr>
          <w:lang w:val="ru-RU"/>
        </w:rPr>
      </w:pPr>
    </w:p>
    <w:p w:rsidR="00F261D5" w:rsidRPr="00A16570" w:rsidRDefault="00F261D5">
      <w:pPr>
        <w:rPr>
          <w:lang w:val="ru-RU"/>
        </w:rPr>
        <w:sectPr w:rsidR="00F261D5" w:rsidRPr="00A16570">
          <w:pgSz w:w="16840" w:h="11900"/>
          <w:pgMar w:top="284" w:right="640" w:bottom="48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261D5" w:rsidRPr="00A16570" w:rsidRDefault="00F261D5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576"/>
        <w:gridCol w:w="528"/>
        <w:gridCol w:w="1104"/>
        <w:gridCol w:w="1140"/>
        <w:gridCol w:w="804"/>
        <w:gridCol w:w="2642"/>
        <w:gridCol w:w="1322"/>
        <w:gridCol w:w="2918"/>
      </w:tblGrid>
      <w:tr w:rsidR="00F261D5" w:rsidRPr="00957039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50" w:lineRule="auto"/>
              <w:ind w:left="72"/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зарубежных писателей на тему взросления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человека (не менее двух). Например, Ж. Верн. «Дети капитана Гранта» (главы по выбору); Х. Ли.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Убить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пересмешника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главы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выбору) и др.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A1657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/14/5/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Каталог цифрового образовательного контента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F261D5" w:rsidRPr="00957039">
        <w:trPr>
          <w:trHeight w:hRule="exact" w:val="40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8.4.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47" w:lineRule="auto"/>
              <w:ind w:left="72"/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современных зарубежных писателей-фантастов (не менее двух). Например, Дж. К. Роулинг. «Гарри Поттер» (главы по выбору), Д. У. Джонс.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характером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» и др.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выразительно литературное произведение, отвечать на вопросы, самостоятельно формулировать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вопросы;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жанровую особенность произведения;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тему, идею,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и композиционные особенности произведения;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информацию об авторе и произведении в справочной,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энциклопедической литературе;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Выстраивать с помощью учителя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траекторию самостоятельного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чтения;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Участвовать в разработке учебных проектов;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Писать отзыв на прочитанную книгу; Создавать аннотацию на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прочитанное произведение;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A1657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/14/5/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Каталог цифрового образовательного контента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F261D5" w:rsidRPr="00957039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8.5.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Внеклассное чтение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6" w:after="0" w:line="245" w:lineRule="auto"/>
              <w:ind w:left="74" w:right="86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автором и произведением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A1657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/14/5/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Каталог цифрового образовательного контента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F261D5">
        <w:trPr>
          <w:trHeight w:hRule="exact" w:val="348"/>
        </w:trPr>
        <w:tc>
          <w:tcPr>
            <w:tcW w:w="5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9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</w:tr>
      <w:tr w:rsidR="00F261D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9.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Итоговый контроль</w:t>
            </w:r>
          </w:p>
        </w:tc>
      </w:tr>
      <w:tr w:rsidR="00F261D5" w:rsidRPr="00957039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Итоговые контрольные работы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 усвоения материала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 w:rsidRPr="00A1657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/14/5/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Каталог цифрового образовательного контента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F261D5">
        <w:trPr>
          <w:trHeight w:hRule="exact" w:val="348"/>
        </w:trPr>
        <w:tc>
          <w:tcPr>
            <w:tcW w:w="5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</w:tr>
      <w:tr w:rsidR="00F261D5">
        <w:trPr>
          <w:trHeight w:hRule="exact" w:val="348"/>
        </w:trPr>
        <w:tc>
          <w:tcPr>
            <w:tcW w:w="5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9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</w:tr>
      <w:tr w:rsidR="00F261D5">
        <w:trPr>
          <w:trHeight w:hRule="exact" w:val="328"/>
        </w:trPr>
        <w:tc>
          <w:tcPr>
            <w:tcW w:w="5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</w:tr>
    </w:tbl>
    <w:p w:rsidR="00F261D5" w:rsidRDefault="00F261D5">
      <w:pPr>
        <w:autoSpaceDE w:val="0"/>
        <w:autoSpaceDN w:val="0"/>
        <w:spacing w:after="0" w:line="14" w:lineRule="exact"/>
      </w:pPr>
    </w:p>
    <w:p w:rsidR="00F261D5" w:rsidRDefault="00F261D5">
      <w:pPr>
        <w:sectPr w:rsidR="00F261D5">
          <w:pgSz w:w="16840" w:h="11900"/>
          <w:pgMar w:top="284" w:right="640" w:bottom="53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261D5" w:rsidRDefault="00F261D5">
      <w:pPr>
        <w:sectPr w:rsidR="00F261D5">
          <w:pgSz w:w="16840" w:h="11900"/>
          <w:pgMar w:top="1440" w:right="1440" w:bottom="1440" w:left="1440" w:header="720" w:footer="720" w:gutter="0"/>
          <w:cols w:space="720" w:equalWidth="0">
            <w:col w:w="15534" w:space="0"/>
          </w:cols>
          <w:docGrid w:linePitch="360"/>
        </w:sectPr>
      </w:pPr>
    </w:p>
    <w:p w:rsidR="00F261D5" w:rsidRDefault="00F261D5">
      <w:pPr>
        <w:autoSpaceDE w:val="0"/>
        <w:autoSpaceDN w:val="0"/>
        <w:spacing w:after="76" w:line="220" w:lineRule="exact"/>
      </w:pPr>
    </w:p>
    <w:p w:rsidR="00F261D5" w:rsidRPr="00A12E42" w:rsidRDefault="00A12E42">
      <w:pPr>
        <w:autoSpaceDE w:val="0"/>
        <w:autoSpaceDN w:val="0"/>
        <w:spacing w:after="278" w:line="233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1"/>
        </w:rPr>
        <w:t>ПОУРОЧНОЕ ПЛАНИРОВАНИЕ</w:t>
      </w: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00"/>
        <w:gridCol w:w="3896"/>
        <w:gridCol w:w="636"/>
        <w:gridCol w:w="1410"/>
        <w:gridCol w:w="1450"/>
        <w:gridCol w:w="1076"/>
        <w:gridCol w:w="1692"/>
      </w:tblGrid>
      <w:tr w:rsidR="00F261D5">
        <w:trPr>
          <w:trHeight w:hRule="exact" w:val="428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62" w:lineRule="auto"/>
              <w:ind w:left="62"/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1"/>
              </w:rPr>
              <w:t>п/п</w:t>
            </w:r>
          </w:p>
        </w:tc>
        <w:tc>
          <w:tcPr>
            <w:tcW w:w="3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</w:rPr>
              <w:t>Тема урока</w:t>
            </w:r>
          </w:p>
        </w:tc>
        <w:tc>
          <w:tcPr>
            <w:tcW w:w="3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</w:rPr>
              <w:t>Количество часов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62" w:lineRule="auto"/>
              <w:ind w:left="62"/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1"/>
              </w:rPr>
              <w:t>изучения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62" w:lineRule="auto"/>
              <w:ind w:left="62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</w:rPr>
              <w:t>Виды, формы контроля</w:t>
            </w:r>
          </w:p>
        </w:tc>
      </w:tr>
      <w:tr w:rsidR="00F261D5">
        <w:trPr>
          <w:trHeight w:hRule="exact" w:val="720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1D5" w:rsidRDefault="00F261D5"/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1D5" w:rsidRDefault="00F261D5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</w:rPr>
              <w:t xml:space="preserve">всего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62" w:lineRule="auto"/>
              <w:ind w:left="62"/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</w:rPr>
              <w:t>контрольные работы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62" w:lineRule="auto"/>
              <w:ind w:left="62"/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</w:rPr>
              <w:t>практические работы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1D5" w:rsidRDefault="00F261D5"/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1D5" w:rsidRDefault="00F261D5"/>
        </w:tc>
      </w:tr>
      <w:tr w:rsidR="00F261D5">
        <w:trPr>
          <w:trHeight w:hRule="exact" w:val="42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Введение. В дорогу зовущие.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01.09.2022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101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8" w:after="0" w:line="271" w:lineRule="auto"/>
              <w:ind w:left="62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Античная литература. Поэмы Гомера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«Илиада» и «Одиссея</w:t>
            </w:r>
            <w:proofErr w:type="gram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»(</w:t>
            </w:r>
            <w:proofErr w:type="gram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фрагменты)Автор и его бессмертное произведение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8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06.09.2022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72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3.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6" w:after="0" w:line="262" w:lineRule="auto"/>
              <w:ind w:left="62" w:right="576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Гомер. «Илиада». Образы Ахилла и Гектора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07.09.2022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42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4.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Гомер. «Одиссея». Образ Одиссея.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08.09.2022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72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5.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4" w:after="0" w:line="262" w:lineRule="auto"/>
              <w:ind w:left="62" w:right="14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Русские былины как жанр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УНТ.Былины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Киевского и Новгородского циклов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13.09.2022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101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6.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4" w:after="0" w:line="271" w:lineRule="auto"/>
              <w:ind w:left="62" w:right="576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Былина "Илья Муромец и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Соловей-разбойник"</w:t>
            </w:r>
            <w:proofErr w:type="gram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:о</w:t>
            </w:r>
            <w:proofErr w:type="gram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браз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защитника Земли русской.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14.09.2022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72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7.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8" w:after="0" w:line="262" w:lineRule="auto"/>
              <w:ind w:left="62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Былина "Садко": переосмысление героем нравственных устоев.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15.09.2022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 тестирование;</w:t>
            </w:r>
          </w:p>
        </w:tc>
      </w:tr>
      <w:tr w:rsidR="00F261D5">
        <w:trPr>
          <w:trHeight w:hRule="exact" w:val="101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8.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8" w:after="0" w:line="271" w:lineRule="auto"/>
              <w:ind w:left="62" w:right="288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Былина "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Вольга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и Микула </w:t>
            </w:r>
            <w:r w:rsidRPr="00A16570">
              <w:rPr>
                <w:lang w:val="ru-RU"/>
              </w:rPr>
              <w:br/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Селянинович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"</w:t>
            </w:r>
            <w:proofErr w:type="gram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:п</w:t>
            </w:r>
            <w:proofErr w:type="gram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рославление человека-труженика.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20.09.2022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101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9.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6" w:after="0" w:line="271" w:lineRule="auto"/>
              <w:ind w:left="62" w:right="576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Рр№1 Язык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былин</w:t>
            </w:r>
            <w:proofErr w:type="gram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.И</w:t>
            </w:r>
            <w:proofErr w:type="gram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зобразительно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-выразительные средства: эпитет, метафора,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сравнение,гипербола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21.09.2022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101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10.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8" w:after="0" w:line="271" w:lineRule="auto"/>
              <w:ind w:left="62" w:right="720"/>
            </w:pP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Рр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№2 Народные песни и баллады народов России и мира.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Русский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календарно-обрядовый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фольклор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>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22.09.2022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72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11.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4" w:after="0" w:line="262" w:lineRule="auto"/>
              <w:ind w:left="62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Жанр баллады.</w:t>
            </w:r>
            <w:r w:rsidR="00FB6CD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Поэма "Песнь о Роланде"-вершина французского эпоса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27.09.2022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72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12.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6" w:after="0" w:line="262" w:lineRule="auto"/>
              <w:ind w:left="62" w:right="576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"Песнь о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Нибелунгах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": особенности немецкого героического эпоса.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28.09.2022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101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13.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6" w:after="0" w:line="271" w:lineRule="auto"/>
              <w:ind w:left="62" w:right="14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Русская народная баллада "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Аника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-воин": тема смысла человеческой жизни и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смерти.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29.09.2022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71" w:lineRule="auto"/>
              <w:ind w:left="62" w:right="28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контроль;</w:t>
            </w:r>
          </w:p>
        </w:tc>
      </w:tr>
      <w:tr w:rsidR="00F261D5">
        <w:trPr>
          <w:trHeight w:hRule="exact" w:val="72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14.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4" w:after="0" w:line="262" w:lineRule="auto"/>
              <w:ind w:left="62" w:right="432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Древнерусская литература: основные жанровые особенности.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04.10.2022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Устный опрос;</w:t>
            </w:r>
          </w:p>
        </w:tc>
      </w:tr>
      <w:tr w:rsidR="00F261D5">
        <w:trPr>
          <w:trHeight w:hRule="exact" w:val="13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15.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6" w:after="0"/>
              <w:ind w:left="62" w:right="576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Древнерусские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летописи."Повесть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временных лет": "Сказание </w:t>
            </w:r>
            <w:r w:rsidRPr="00A16570">
              <w:rPr>
                <w:lang w:val="ru-RU"/>
              </w:rPr>
              <w:br/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обелогородском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киселе", "Сказание о</w:t>
            </w:r>
            <w:r w:rsidR="00952FF7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юноше Кожемяке"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05.10.2022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99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16.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6" w:after="0" w:line="271" w:lineRule="auto"/>
              <w:ind w:left="62" w:right="144"/>
              <w:rPr>
                <w:lang w:val="ru-RU"/>
              </w:rPr>
            </w:pP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Вн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. чт.№1 "Сказание о походе князя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Олега на Царьград", "Предание о смерти князя Олега"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06.10.2022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</w:tbl>
    <w:p w:rsidR="00F261D5" w:rsidRDefault="00F261D5">
      <w:pPr>
        <w:autoSpaceDE w:val="0"/>
        <w:autoSpaceDN w:val="0"/>
        <w:spacing w:after="0" w:line="14" w:lineRule="exact"/>
      </w:pPr>
    </w:p>
    <w:p w:rsidR="00F261D5" w:rsidRDefault="00F261D5">
      <w:pPr>
        <w:sectPr w:rsidR="00F261D5">
          <w:pgSz w:w="11900" w:h="16840"/>
          <w:pgMar w:top="296" w:right="556" w:bottom="480" w:left="654" w:header="720" w:footer="720" w:gutter="0"/>
          <w:cols w:space="720" w:equalWidth="0">
            <w:col w:w="10690" w:space="0"/>
          </w:cols>
          <w:docGrid w:linePitch="360"/>
        </w:sectPr>
      </w:pPr>
    </w:p>
    <w:p w:rsidR="00F261D5" w:rsidRDefault="00F261D5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00"/>
        <w:gridCol w:w="3896"/>
        <w:gridCol w:w="636"/>
        <w:gridCol w:w="1410"/>
        <w:gridCol w:w="1450"/>
        <w:gridCol w:w="1076"/>
        <w:gridCol w:w="1692"/>
      </w:tblGrid>
      <w:tr w:rsidR="00F261D5">
        <w:trPr>
          <w:trHeight w:hRule="exact" w:val="101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17.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4" w:after="0" w:line="271" w:lineRule="auto"/>
              <w:ind w:left="62" w:right="288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Литература 1-й половины 19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века.А.С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.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Пушкин.Слово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о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поэте."Песнь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о вещем Олеге": авторская баллада и летопись.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11.10.2022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130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18.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4" w:after="0" w:line="278" w:lineRule="auto"/>
              <w:ind w:left="62" w:right="288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А.С. Пушкин .Стихотворение "Зимняя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дорога":мастерство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поэта в создании картин зимнего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пейзажа</w:t>
            </w:r>
            <w:proofErr w:type="gram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.Д</w:t>
            </w:r>
            <w:proofErr w:type="gram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вусложные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размеры стиха.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12.10.2022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71" w:lineRule="auto"/>
              <w:ind w:left="62" w:right="28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 практическая работа;</w:t>
            </w:r>
          </w:p>
        </w:tc>
      </w:tr>
      <w:tr w:rsidR="00F261D5">
        <w:trPr>
          <w:trHeight w:hRule="exact" w:val="72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19.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6" w:after="0" w:line="262" w:lineRule="auto"/>
              <w:ind w:left="62" w:right="432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А.С. Пушкин</w:t>
            </w:r>
            <w:proofErr w:type="gram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.</w:t>
            </w:r>
            <w:proofErr w:type="gram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Стихотворения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"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Узник","Туча":вечная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тема свободы.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13.10.2022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72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20.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6" w:after="0" w:line="262" w:lineRule="auto"/>
              <w:ind w:left="62"/>
              <w:rPr>
                <w:lang w:val="ru-RU"/>
              </w:rPr>
            </w:pP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А.С.Пушкин</w:t>
            </w:r>
            <w:proofErr w:type="gram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.Р</w:t>
            </w:r>
            <w:proofErr w:type="gram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оман"Дубровский":история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создания, тема,  идея.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18.10.2022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101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21.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4" w:after="0" w:line="271" w:lineRule="auto"/>
              <w:ind w:left="62" w:right="576"/>
              <w:rPr>
                <w:lang w:val="ru-RU"/>
              </w:rPr>
            </w:pP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А.С.Пушкин."Дубровский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: система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образов.Дубровский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-старший и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Троекуров.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19.10.2022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101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22.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6" w:after="0" w:line="262" w:lineRule="auto"/>
              <w:ind w:left="62" w:right="720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А.С.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Пушки</w:t>
            </w:r>
            <w:proofErr w:type="gram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н"</w:t>
            </w:r>
            <w:proofErr w:type="gram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Дубровский":образ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главного героя.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20.10.2022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71" w:lineRule="auto"/>
              <w:ind w:left="62" w:right="28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контроль;</w:t>
            </w:r>
          </w:p>
        </w:tc>
      </w:tr>
      <w:tr w:rsidR="00F261D5">
        <w:trPr>
          <w:trHeight w:hRule="exact" w:val="72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23.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4" w:after="0" w:line="262" w:lineRule="auto"/>
              <w:ind w:left="62" w:right="576"/>
              <w:rPr>
                <w:lang w:val="ru-RU"/>
              </w:rPr>
            </w:pP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А.С.Пушкин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"Дубровский": Маша и Владимир (история любви)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25.10.2022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72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24.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4" w:after="0" w:line="262" w:lineRule="auto"/>
              <w:ind w:left="62" w:right="432"/>
              <w:rPr>
                <w:lang w:val="ru-RU"/>
              </w:rPr>
            </w:pP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А.С.Пушкин"Дубровский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":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второстепенные персонажи в романе.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26.10.2022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101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25.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4" w:after="0" w:line="262" w:lineRule="auto"/>
              <w:ind w:left="62" w:right="288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А.С. Пушкин "Дубровский": авторское отношение к героям произведения.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27.10.2022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71" w:lineRule="auto"/>
              <w:ind w:left="62" w:right="28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контроль;</w:t>
            </w:r>
          </w:p>
        </w:tc>
      </w:tr>
      <w:tr w:rsidR="00F261D5">
        <w:trPr>
          <w:trHeight w:hRule="exact" w:val="72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26.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6" w:after="0" w:line="262" w:lineRule="auto"/>
              <w:ind w:left="62" w:right="14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Итоговый урок по роману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А.С.Пушкина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"Дубровский"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08.11.2022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Тестирование;</w:t>
            </w:r>
          </w:p>
        </w:tc>
      </w:tr>
      <w:tr w:rsidR="00F261D5">
        <w:trPr>
          <w:trHeight w:hRule="exact" w:val="101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27.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4" w:after="0" w:line="271" w:lineRule="auto"/>
              <w:ind w:left="62" w:right="576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Рр№3 Подготовка к домашнему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сочинению по роману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А.С.Пушкина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"Дубровский"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09.11.2022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71" w:lineRule="auto"/>
              <w:ind w:left="62" w:right="43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Сочинение;</w:t>
            </w:r>
          </w:p>
        </w:tc>
      </w:tr>
      <w:tr w:rsidR="00F261D5">
        <w:trPr>
          <w:trHeight w:hRule="exact" w:val="101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28.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6" w:after="0" w:line="271" w:lineRule="auto"/>
              <w:ind w:left="62" w:right="86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М.Ю. Лермонтов Слово о поэте.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Стихотворени</w:t>
            </w:r>
            <w:proofErr w:type="gram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е"</w:t>
            </w:r>
            <w:proofErr w:type="gram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Листок":тема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равнодушия в произведении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10.11.2022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101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29.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4" w:after="0" w:line="271" w:lineRule="auto"/>
              <w:ind w:left="62" w:right="144"/>
              <w:rPr>
                <w:lang w:val="ru-RU"/>
              </w:rPr>
            </w:pP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М.Ю.Лермонтов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Стихотворение "Утес": мотив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одиночества.Трехсложные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размеры стиха.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15.11.2022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71" w:lineRule="auto"/>
              <w:ind w:left="62" w:right="28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 практическая работа;</w:t>
            </w:r>
          </w:p>
        </w:tc>
      </w:tr>
      <w:tr w:rsidR="00F261D5">
        <w:trPr>
          <w:trHeight w:hRule="exact" w:val="101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30.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6" w:after="0" w:line="271" w:lineRule="auto"/>
              <w:ind w:left="62" w:right="288"/>
              <w:rPr>
                <w:lang w:val="ru-RU"/>
              </w:rPr>
            </w:pP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М.Ю.Лермонтов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Стихотворение "Три пальмы": восточное сказание-баллада о смысле жизни.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16.11.2022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101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31.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А.В.Кольцов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Слово о поэте.</w:t>
            </w:r>
          </w:p>
          <w:p w:rsidR="00F261D5" w:rsidRPr="00A16570" w:rsidRDefault="00F831C8">
            <w:pPr>
              <w:autoSpaceDE w:val="0"/>
              <w:autoSpaceDN w:val="0"/>
              <w:spacing w:before="60" w:after="0" w:line="262" w:lineRule="auto"/>
              <w:ind w:left="62" w:right="14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Стихотворение "Косарь": нравственные ценности народа-труженика.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17.11.2022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71" w:lineRule="auto"/>
              <w:ind w:left="136" w:right="288" w:hanging="136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контроль;</w:t>
            </w:r>
          </w:p>
        </w:tc>
      </w:tr>
      <w:tr w:rsidR="00F261D5">
        <w:trPr>
          <w:trHeight w:hRule="exact" w:val="99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32.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6" w:after="0" w:line="271" w:lineRule="auto"/>
              <w:ind w:left="62" w:right="288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А.В. Кольцов Стихотворение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"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Соловей"</w:t>
            </w:r>
            <w:proofErr w:type="gram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:у</w:t>
            </w:r>
            <w:proofErr w:type="gram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мение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героя любить и быть верным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22.11.2022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</w:tbl>
    <w:p w:rsidR="00F261D5" w:rsidRDefault="00F261D5">
      <w:pPr>
        <w:autoSpaceDE w:val="0"/>
        <w:autoSpaceDN w:val="0"/>
        <w:spacing w:after="0" w:line="14" w:lineRule="exact"/>
      </w:pPr>
    </w:p>
    <w:p w:rsidR="00F261D5" w:rsidRDefault="00F261D5">
      <w:pPr>
        <w:sectPr w:rsidR="00F261D5">
          <w:pgSz w:w="11900" w:h="16840"/>
          <w:pgMar w:top="284" w:right="556" w:bottom="612" w:left="654" w:header="720" w:footer="720" w:gutter="0"/>
          <w:cols w:space="720" w:equalWidth="0">
            <w:col w:w="10690" w:space="0"/>
          </w:cols>
          <w:docGrid w:linePitch="360"/>
        </w:sectPr>
      </w:pPr>
    </w:p>
    <w:p w:rsidR="00F261D5" w:rsidRDefault="00F261D5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00"/>
        <w:gridCol w:w="3896"/>
        <w:gridCol w:w="636"/>
        <w:gridCol w:w="1410"/>
        <w:gridCol w:w="1450"/>
        <w:gridCol w:w="1076"/>
        <w:gridCol w:w="1692"/>
      </w:tblGrid>
      <w:tr w:rsidR="00F261D5">
        <w:trPr>
          <w:trHeight w:hRule="exact" w:val="101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33.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4" w:after="0" w:line="271" w:lineRule="auto"/>
              <w:ind w:left="62" w:right="576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Вн.чт.№2 А.В. Кольцов Человек и природа в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стихотворениях</w:t>
            </w:r>
            <w:proofErr w:type="gram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"Н</w:t>
            </w:r>
            <w:proofErr w:type="gram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е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шуми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ты,рожь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...", "Песня пахаря"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23.11.2022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130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34.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Литература 2-ой половины 19 века.</w:t>
            </w:r>
          </w:p>
          <w:p w:rsidR="00F261D5" w:rsidRPr="00A16570" w:rsidRDefault="00F831C8">
            <w:pPr>
              <w:autoSpaceDE w:val="0"/>
              <w:autoSpaceDN w:val="0"/>
              <w:spacing w:before="62" w:after="0" w:line="271" w:lineRule="auto"/>
              <w:ind w:left="62" w:right="432"/>
              <w:rPr>
                <w:lang w:val="ru-RU"/>
              </w:rPr>
            </w:pP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Ф.И.Тютчев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Слово о </w:t>
            </w:r>
            <w:r w:rsidRPr="00A16570">
              <w:rPr>
                <w:lang w:val="ru-RU"/>
              </w:rPr>
              <w:br/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поэте</w:t>
            </w:r>
            <w:proofErr w:type="gram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.С</w:t>
            </w:r>
            <w:proofErr w:type="gram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тихотворение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"Есть в осени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первоначальной":пейзажная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лирика.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24.11.2022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101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35.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6" w:after="0" w:line="271" w:lineRule="auto"/>
              <w:ind w:left="62" w:right="318"/>
              <w:jc w:val="both"/>
              <w:rPr>
                <w:lang w:val="ru-RU"/>
              </w:rPr>
            </w:pP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Ф.И.Тютчев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Стихотворение "С поляны коршун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поднялся"</w:t>
            </w:r>
            <w:proofErr w:type="gram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:ч</w:t>
            </w:r>
            <w:proofErr w:type="gram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еловек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и природа в произведении.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29.11.2022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130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36.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4" w:after="0" w:line="278" w:lineRule="auto"/>
              <w:ind w:left="62" w:right="14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А.А. Фет Слово о поэте. Стихотворение "Учись у них - у дуба, у </w:t>
            </w:r>
            <w:r w:rsidRPr="00A16570">
              <w:rPr>
                <w:lang w:val="ru-RU"/>
              </w:rPr>
              <w:br/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березы"</w:t>
            </w:r>
            <w:proofErr w:type="gram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:в</w:t>
            </w:r>
            <w:proofErr w:type="gram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заимодействие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человека и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природы.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30.11.2022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101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37.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4" w:after="0" w:line="271" w:lineRule="auto"/>
              <w:ind w:left="62" w:right="436"/>
              <w:jc w:val="both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А.А. Фет Стихотворение "Я пришел к тебе с приветом": любовь и природа в жизни человека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01.12.2022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101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38.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4" w:after="0" w:line="271" w:lineRule="auto"/>
              <w:ind w:left="62" w:right="144"/>
              <w:rPr>
                <w:lang w:val="ru-RU"/>
              </w:rPr>
            </w:pP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И.С.Тургенев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Слово о писателе Сборник рассказов "Записки охотника": история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создания</w:t>
            </w:r>
            <w:proofErr w:type="gram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,к</w:t>
            </w:r>
            <w:proofErr w:type="gram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омпозиция,замысел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.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06.12.2022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72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39.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6" w:after="0" w:line="262" w:lineRule="auto"/>
              <w:ind w:left="62" w:right="576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И.С. Тургенев рассказ "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Бежин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луг": образы и герои.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07.12.2022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101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40.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6" w:after="0" w:line="271" w:lineRule="auto"/>
              <w:ind w:left="62" w:right="288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И.С. Тургенев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Рассказ</w:t>
            </w:r>
            <w:proofErr w:type="gram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"Б</w:t>
            </w:r>
            <w:proofErr w:type="gram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ежин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Pr="00A16570">
              <w:rPr>
                <w:lang w:val="ru-RU"/>
              </w:rPr>
              <w:br/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луг":портрет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и пейзаж в литературном произведении.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08.12.2022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101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41.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2" w:after="0" w:line="274" w:lineRule="auto"/>
              <w:ind w:left="62" w:right="288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Рр№4 Народные поверья и предания в рассказах крестьянских ребятишек </w:t>
            </w:r>
            <w:proofErr w:type="gram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( </w:t>
            </w:r>
            <w:proofErr w:type="gram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по рассказу И. С. Тургенева "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Бежин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луг"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13.12.2022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2" w:after="0" w:line="262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Художественный пересказ;</w:t>
            </w:r>
          </w:p>
        </w:tc>
      </w:tr>
      <w:tr w:rsidR="00F261D5">
        <w:trPr>
          <w:trHeight w:hRule="exact" w:val="107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42.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6" w:after="0" w:line="271" w:lineRule="auto"/>
              <w:ind w:left="62" w:right="144"/>
              <w:rPr>
                <w:lang w:val="ru-RU"/>
              </w:rPr>
            </w:pP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Н.С.Лесков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. Слово о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писателе.Сказ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"Левша": знакомство с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героями.Сказовая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форма повествования.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14.12.2022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101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43.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6" w:after="0" w:line="271" w:lineRule="auto"/>
              <w:ind w:left="62" w:right="144"/>
              <w:rPr>
                <w:lang w:val="ru-RU"/>
              </w:rPr>
            </w:pP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Н.С.Лесков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"Левша": секрет тульских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мастеров.Царь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Николай Павлович и его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окружение.Платов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и Левша.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15.12.2022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101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44.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71" w:lineRule="auto"/>
              <w:ind w:left="62"/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Н.С.Лесков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"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Левша"</w:t>
            </w:r>
            <w:proofErr w:type="gram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:г</w:t>
            </w:r>
            <w:proofErr w:type="gram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ордость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писателя за народ, его трудолюбие, талантливость, патриотизм.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Судьба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мастера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>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20.12.2022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Устный опрос;</w:t>
            </w:r>
          </w:p>
        </w:tc>
      </w:tr>
      <w:tr w:rsidR="00F261D5">
        <w:trPr>
          <w:trHeight w:hRule="exact" w:val="101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45.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6" w:after="0" w:line="271" w:lineRule="auto"/>
              <w:ind w:left="62" w:right="720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Рр№5 Подготовка к домашнему сочинению по сказу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Н.С.Лескова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"Левша"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21.12.2022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Сочинение;</w:t>
            </w:r>
          </w:p>
        </w:tc>
      </w:tr>
      <w:tr w:rsidR="00F261D5">
        <w:trPr>
          <w:trHeight w:hRule="exact" w:val="101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46.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6" w:after="0" w:line="271" w:lineRule="auto"/>
              <w:ind w:left="62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Л.Н. Толстой Слово о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писателе.Повесть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"Детство". Автобиографический характер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повести.Образ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Николеньки Иртеньева.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22.12.2022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99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47.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71" w:lineRule="auto"/>
              <w:ind w:left="62" w:right="288"/>
            </w:pP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Л.Н.Толстой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"Детство": образы Карла Ивановича и Натальи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Савишны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. </w:t>
            </w:r>
            <w:r w:rsidRPr="00A16570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Нравственные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уроки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доброты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>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27.12.2022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71" w:lineRule="auto"/>
              <w:ind w:left="62" w:right="28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контроль;</w:t>
            </w:r>
          </w:p>
        </w:tc>
      </w:tr>
    </w:tbl>
    <w:p w:rsidR="00F261D5" w:rsidRDefault="00F261D5">
      <w:pPr>
        <w:autoSpaceDE w:val="0"/>
        <w:autoSpaceDN w:val="0"/>
        <w:spacing w:after="0" w:line="14" w:lineRule="exact"/>
      </w:pPr>
    </w:p>
    <w:p w:rsidR="00F261D5" w:rsidRDefault="00F261D5">
      <w:pPr>
        <w:sectPr w:rsidR="00F261D5">
          <w:pgSz w:w="11900" w:h="16840"/>
          <w:pgMar w:top="284" w:right="556" w:bottom="356" w:left="654" w:header="720" w:footer="720" w:gutter="0"/>
          <w:cols w:space="720" w:equalWidth="0">
            <w:col w:w="10690" w:space="0"/>
          </w:cols>
          <w:docGrid w:linePitch="360"/>
        </w:sectPr>
      </w:pPr>
    </w:p>
    <w:p w:rsidR="00F261D5" w:rsidRDefault="00F261D5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00"/>
        <w:gridCol w:w="3896"/>
        <w:gridCol w:w="636"/>
        <w:gridCol w:w="1410"/>
        <w:gridCol w:w="1450"/>
        <w:gridCol w:w="1076"/>
        <w:gridCol w:w="1692"/>
      </w:tblGrid>
      <w:tr w:rsidR="00F261D5">
        <w:trPr>
          <w:trHeight w:hRule="exact" w:val="72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48.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4" w:after="0" w:line="262" w:lineRule="auto"/>
              <w:ind w:left="62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КР №1. Итоговая контрольная работа за 1 полугодие.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28.12.2022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62" w:lineRule="auto"/>
              <w:ind w:left="62" w:right="43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Контрольная работа;</w:t>
            </w:r>
          </w:p>
        </w:tc>
      </w:tr>
      <w:tr w:rsidR="00F261D5">
        <w:trPr>
          <w:trHeight w:hRule="exact" w:val="101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49.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71" w:lineRule="auto"/>
              <w:ind w:left="62" w:right="144"/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А.П. Чехов, Слово о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писателе.Рассказ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"Толстый и тонкий": юмор, ирония,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средства комического.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Герои-антиподы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>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29.12.2022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130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50.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/>
              <w:ind w:left="62" w:right="144"/>
            </w:pP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А.П.Чехов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Рассказ"Хамелеон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":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художественные средства и приемы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изображения героев.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Осмеяние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трусости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угодничества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10.01.2023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72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51.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6" w:after="0" w:line="262" w:lineRule="auto"/>
              <w:ind w:left="62" w:right="144"/>
              <w:rPr>
                <w:lang w:val="ru-RU"/>
              </w:rPr>
            </w:pP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А.П.Чехов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"Смерть чиновника":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проблема истинных и ложных ценностей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11.01.2023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101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52.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4" w:after="0" w:line="271" w:lineRule="auto"/>
              <w:ind w:left="62" w:right="86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А.И. Куприн. Слово о </w:t>
            </w:r>
            <w:r w:rsidRPr="00A16570">
              <w:rPr>
                <w:lang w:val="ru-RU"/>
              </w:rPr>
              <w:br/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писателе."Чудесный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доктор" как "рождественский рассказ".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12.01.2023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101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53.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71" w:lineRule="auto"/>
              <w:ind w:left="62" w:right="144"/>
            </w:pP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А.И.Куприн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"Чудесный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доктор"</w:t>
            </w:r>
            <w:proofErr w:type="gram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:ч</w:t>
            </w:r>
            <w:proofErr w:type="gram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еловек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и жизненные обстоятельства.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Герой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прототип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>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17.01.2023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101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54.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4" w:after="0" w:line="271" w:lineRule="auto"/>
              <w:ind w:left="62" w:right="576"/>
              <w:rPr>
                <w:lang w:val="ru-RU"/>
              </w:rPr>
            </w:pP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Вн.чт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№3.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А.И.Куприн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"Изумруд": сострадание к "братьям нашим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меньшим".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18.01.2023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164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55.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6" w:after="0" w:line="262" w:lineRule="auto"/>
              <w:ind w:left="62" w:right="288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Литература 20 века. Родная природа в стихотворениях русских поэтов.</w:t>
            </w:r>
          </w:p>
          <w:p w:rsidR="00F261D5" w:rsidRPr="00A16570" w:rsidRDefault="00F831C8">
            <w:pPr>
              <w:autoSpaceDE w:val="0"/>
              <w:autoSpaceDN w:val="0"/>
              <w:spacing w:before="60" w:after="0" w:line="271" w:lineRule="auto"/>
              <w:ind w:left="62"/>
              <w:rPr>
                <w:lang w:val="ru-RU"/>
              </w:rPr>
            </w:pP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А.А.Блок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"</w:t>
            </w:r>
            <w:proofErr w:type="gram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О</w:t>
            </w:r>
            <w:proofErr w:type="gram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proofErr w:type="gram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весна</w:t>
            </w:r>
            <w:proofErr w:type="gram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без конца...", "Лениво и тяжко плывут облака", "Встану я в утро туманное"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19.01.2023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101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56.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4" w:after="0" w:line="271" w:lineRule="auto"/>
              <w:ind w:left="62" w:right="14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С.А. Есенин "Гой ты, Русь моя родная", "Низкий дом с голубыми ставнями", "Я покинул..."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24.01.2023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101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57.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8" w:after="0" w:line="271" w:lineRule="auto"/>
              <w:ind w:left="62" w:right="288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В.В. Маяковский "Необычайное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приключение, бывшее с В Маяковским летом на даче"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8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25.01.2023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130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58.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6" w:after="0"/>
              <w:ind w:left="62" w:right="14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Стихотворения отечественных поэтов 20 века о войне.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К.Симонов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"Ты помнишь, Алеша...", "Жди меня": страдания народа и вера в победу.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26.01.2023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101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59.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6" w:after="0" w:line="271" w:lineRule="auto"/>
              <w:ind w:left="62" w:right="288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Д. Самойлов "Сороковые", "Мальчики уходят на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войну"</w:t>
            </w:r>
            <w:proofErr w:type="gram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:о</w:t>
            </w:r>
            <w:proofErr w:type="spellEnd"/>
            <w:proofErr w:type="gram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юности, опаленной войной.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31.01.2023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101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60.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4" w:after="0" w:line="271" w:lineRule="auto"/>
              <w:ind w:left="62" w:right="14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Вн.чт.№4.Булат Окуджава. Поэзия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правды и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достоинства</w:t>
            </w:r>
            <w:proofErr w:type="gram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."</w:t>
            </w:r>
            <w:proofErr w:type="gram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Ах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, война, что ты сделала , подлая", "Ленька королев".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01.02.2023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Устный опрос;</w:t>
            </w:r>
          </w:p>
        </w:tc>
      </w:tr>
      <w:tr w:rsidR="00F261D5">
        <w:trPr>
          <w:trHeight w:hRule="exact" w:val="99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61.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4" w:after="0" w:line="271" w:lineRule="auto"/>
              <w:ind w:left="62" w:right="144"/>
              <w:rPr>
                <w:lang w:val="ru-RU"/>
              </w:rPr>
            </w:pP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Вн.чт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№ 5.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В.Высоцкий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"Он не вернулся из боя", "Братские могилы": "это я не вернулся из боя"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02.02.2023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</w:tbl>
    <w:p w:rsidR="00F261D5" w:rsidRDefault="00F261D5">
      <w:pPr>
        <w:autoSpaceDE w:val="0"/>
        <w:autoSpaceDN w:val="0"/>
        <w:spacing w:after="0" w:line="14" w:lineRule="exact"/>
      </w:pPr>
    </w:p>
    <w:p w:rsidR="00F261D5" w:rsidRDefault="00F261D5">
      <w:pPr>
        <w:sectPr w:rsidR="00F261D5">
          <w:pgSz w:w="11900" w:h="16840"/>
          <w:pgMar w:top="284" w:right="556" w:bottom="728" w:left="654" w:header="720" w:footer="720" w:gutter="0"/>
          <w:cols w:space="720" w:equalWidth="0">
            <w:col w:w="10690" w:space="0"/>
          </w:cols>
          <w:docGrid w:linePitch="360"/>
        </w:sectPr>
      </w:pPr>
    </w:p>
    <w:p w:rsidR="00F261D5" w:rsidRDefault="00F261D5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00"/>
        <w:gridCol w:w="3896"/>
        <w:gridCol w:w="636"/>
        <w:gridCol w:w="1410"/>
        <w:gridCol w:w="1450"/>
        <w:gridCol w:w="1076"/>
        <w:gridCol w:w="1692"/>
      </w:tblGrid>
      <w:tr w:rsidR="00F261D5">
        <w:trPr>
          <w:trHeight w:hRule="exact" w:val="130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62.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4" w:after="0"/>
              <w:ind w:left="62" w:right="14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Проза отечественных писателей конца 20-начала 21 века о войне.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Б.Васильев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"Экспонат №": о человеческой памяти и лицемерии.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07.02.2023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72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63.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8" w:after="0" w:line="262" w:lineRule="auto"/>
              <w:ind w:left="62" w:right="576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Б.П. Екимов "Ночь исцеления": эхо прошедшей войны.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8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08.02.2023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159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64.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6" w:after="0" w:line="230" w:lineRule="auto"/>
              <w:ind w:left="62"/>
              <w:rPr>
                <w:lang w:val="ru-RU"/>
              </w:rPr>
            </w:pP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Вн.чт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№ 6.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А.В.Жвалевский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и Е.Б.</w:t>
            </w:r>
          </w:p>
          <w:p w:rsidR="00F261D5" w:rsidRDefault="00F831C8">
            <w:pPr>
              <w:autoSpaceDE w:val="0"/>
              <w:autoSpaceDN w:val="0"/>
              <w:spacing w:before="62" w:after="0"/>
              <w:ind w:left="62" w:right="288"/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Пастернак "Правдивая история Деда Мороза"(глава "Очень страшный 1942 Новый год": праздник в блокадном городе. </w:t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(резерв№1)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09.02.2023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72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65.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6" w:after="0" w:line="262" w:lineRule="auto"/>
              <w:ind w:left="62" w:right="432"/>
              <w:rPr>
                <w:lang w:val="ru-RU"/>
              </w:rPr>
            </w:pP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Рр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№6.Ответ на проблемный вопрос "Зачем надо помнить о войне?"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14.02.2023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62" w:lineRule="auto"/>
              <w:ind w:left="62" w:right="43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Письменный контроль;</w:t>
            </w:r>
          </w:p>
        </w:tc>
      </w:tr>
      <w:tr w:rsidR="00F261D5">
        <w:trPr>
          <w:trHeight w:hRule="exact" w:val="101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66.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6" w:after="0" w:line="271" w:lineRule="auto"/>
              <w:ind w:left="62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В.Г. Распутин</w:t>
            </w:r>
            <w:proofErr w:type="gram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.</w:t>
            </w:r>
            <w:proofErr w:type="gram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Слово о писателе. Рассказ "Уроки французского": трудности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послевоенного времени"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15.02.2023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105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67.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71" w:lineRule="auto"/>
              <w:ind w:left="62" w:right="494"/>
              <w:jc w:val="both"/>
            </w:pP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В.Г.Распутин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"Уроки французского": образ главного героя и учительницы.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Смысл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названия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рассказа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>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16.02.2023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71" w:lineRule="auto"/>
              <w:ind w:left="62" w:right="28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контроль;</w:t>
            </w:r>
          </w:p>
        </w:tc>
      </w:tr>
      <w:tr w:rsidR="00F261D5">
        <w:trPr>
          <w:trHeight w:hRule="exact" w:val="130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68.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6" w:after="0"/>
              <w:ind w:left="62" w:right="576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РР №7. В.Г. Распутин "Уроки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французского": нравственная </w:t>
            </w:r>
            <w:r w:rsidRPr="00A16570">
              <w:rPr>
                <w:lang w:val="ru-RU"/>
              </w:rPr>
              <w:br/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проблематика.Ответ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на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вопрос"Что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значит быть добрым?"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21.02.2023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62" w:lineRule="auto"/>
              <w:ind w:left="62" w:right="43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Письменный контроль;</w:t>
            </w:r>
          </w:p>
        </w:tc>
      </w:tr>
      <w:tr w:rsidR="00F261D5">
        <w:trPr>
          <w:trHeight w:hRule="exact" w:val="159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69.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4" w:after="0" w:line="262" w:lineRule="auto"/>
              <w:ind w:left="62" w:right="14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Произведения отечественных писателей на тему взросления человека.</w:t>
            </w:r>
          </w:p>
          <w:p w:rsidR="00F261D5" w:rsidRPr="00A16570" w:rsidRDefault="00F831C8">
            <w:pPr>
              <w:autoSpaceDE w:val="0"/>
              <w:autoSpaceDN w:val="0"/>
              <w:spacing w:before="62" w:after="0" w:line="271" w:lineRule="auto"/>
              <w:ind w:left="62"/>
              <w:rPr>
                <w:lang w:val="ru-RU"/>
              </w:rPr>
            </w:pP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Ф.Искандер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. Слово о </w:t>
            </w:r>
            <w:r w:rsidRPr="00A16570">
              <w:rPr>
                <w:lang w:val="ru-RU"/>
              </w:rPr>
              <w:br/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писателе</w:t>
            </w:r>
            <w:proofErr w:type="gram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."</w:t>
            </w:r>
            <w:proofErr w:type="gram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Тринадцатый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подвиг Геракла":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школа,учитель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, ученики.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22.02.2023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72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70.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8" w:after="0" w:line="262" w:lineRule="auto"/>
              <w:ind w:left="62" w:right="720"/>
              <w:rPr>
                <w:lang w:val="ru-RU"/>
              </w:rPr>
            </w:pP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Ф.Искандер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"Тринадцатый подвиг Геракла": юмор в рассказе.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8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28.02.2023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130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71.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4" w:after="0"/>
              <w:ind w:left="6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Вн. чт.№7. В.П. Астафьев . </w:t>
            </w: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Слово о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писателе. Рассказ "Конь с розовой </w:t>
            </w:r>
            <w:r w:rsidRPr="00A16570">
              <w:rPr>
                <w:lang w:val="ru-RU"/>
              </w:rPr>
              <w:br/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гривой"</w:t>
            </w:r>
            <w:proofErr w:type="gram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:п</w:t>
            </w:r>
            <w:proofErr w:type="gram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роблематика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рассказа, образы героя и бабушки.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01.03.2023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71" w:lineRule="auto"/>
              <w:ind w:left="62" w:right="28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контроль;</w:t>
            </w:r>
          </w:p>
        </w:tc>
      </w:tr>
      <w:tr w:rsidR="00F261D5">
        <w:trPr>
          <w:trHeight w:hRule="exact" w:val="101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72.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6" w:after="0" w:line="271" w:lineRule="auto"/>
              <w:ind w:left="62" w:right="144"/>
              <w:rPr>
                <w:lang w:val="ru-RU"/>
              </w:rPr>
            </w:pP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Рр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№8.В.П. Астафьев "Конь с розовой гривой": речевые характеристики героев, язык произведения (резерв №2)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02.03.2023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62" w:lineRule="auto"/>
              <w:ind w:left="62" w:right="43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Письменный контроль;</w:t>
            </w:r>
          </w:p>
        </w:tc>
      </w:tr>
      <w:tr w:rsidR="00F261D5">
        <w:trPr>
          <w:trHeight w:hRule="exact" w:val="101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73.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В.М. Шукшин</w:t>
            </w:r>
            <w:proofErr w:type="gram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.</w:t>
            </w:r>
            <w:proofErr w:type="gram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Слово о писателе.</w:t>
            </w:r>
          </w:p>
          <w:p w:rsidR="00F261D5" w:rsidRPr="00A16570" w:rsidRDefault="00F831C8">
            <w:pPr>
              <w:autoSpaceDE w:val="0"/>
              <w:autoSpaceDN w:val="0"/>
              <w:spacing w:before="60" w:after="0" w:line="262" w:lineRule="auto"/>
              <w:ind w:left="62" w:right="14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Рассказ "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критики"</w:t>
            </w:r>
            <w:proofErr w:type="gram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:о</w:t>
            </w:r>
            <w:proofErr w:type="gram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браз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странного героя в рассказе.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07.03.2023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18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74.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8" w:after="0" w:line="262" w:lineRule="auto"/>
              <w:ind w:left="62" w:right="14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Произведения современных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отечественных писателей-фантастов. В.</w:t>
            </w:r>
          </w:p>
          <w:p w:rsidR="00F261D5" w:rsidRPr="00A16570" w:rsidRDefault="00F831C8">
            <w:pPr>
              <w:autoSpaceDE w:val="0"/>
              <w:autoSpaceDN w:val="0"/>
              <w:spacing w:before="62" w:after="0"/>
              <w:ind w:left="62" w:right="576"/>
              <w:rPr>
                <w:lang w:val="ru-RU"/>
              </w:rPr>
            </w:pP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Ледерман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. Подростковая повесть "Календарь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майя"</w:t>
            </w:r>
            <w:proofErr w:type="gram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:к</w:t>
            </w:r>
            <w:proofErr w:type="gram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ак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меняются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характеры мальчиков и девочек под влиянием общей беды.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8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09.03.2023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</w:tbl>
    <w:p w:rsidR="00F261D5" w:rsidRDefault="00F261D5">
      <w:pPr>
        <w:autoSpaceDE w:val="0"/>
        <w:autoSpaceDN w:val="0"/>
        <w:spacing w:after="0" w:line="14" w:lineRule="exact"/>
      </w:pPr>
    </w:p>
    <w:p w:rsidR="00F261D5" w:rsidRDefault="00F261D5">
      <w:pPr>
        <w:sectPr w:rsidR="00F261D5">
          <w:pgSz w:w="11900" w:h="16840"/>
          <w:pgMar w:top="284" w:right="556" w:bottom="502" w:left="654" w:header="720" w:footer="720" w:gutter="0"/>
          <w:cols w:space="720" w:equalWidth="0">
            <w:col w:w="10690" w:space="0"/>
          </w:cols>
          <w:docGrid w:linePitch="360"/>
        </w:sectPr>
      </w:pPr>
    </w:p>
    <w:p w:rsidR="00F261D5" w:rsidRDefault="00F261D5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00"/>
        <w:gridCol w:w="3896"/>
        <w:gridCol w:w="636"/>
        <w:gridCol w:w="1410"/>
        <w:gridCol w:w="1450"/>
        <w:gridCol w:w="1076"/>
        <w:gridCol w:w="1692"/>
      </w:tblGrid>
      <w:tr w:rsidR="00F261D5">
        <w:trPr>
          <w:trHeight w:hRule="exact" w:val="72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75.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4" w:after="0" w:line="262" w:lineRule="auto"/>
              <w:ind w:left="62" w:right="432"/>
              <w:rPr>
                <w:lang w:val="ru-RU"/>
              </w:rPr>
            </w:pP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В.Ледерман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"Календарь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майя"</w:t>
            </w:r>
            <w:proofErr w:type="gram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:р</w:t>
            </w:r>
            <w:proofErr w:type="gram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оман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воспитания.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14.03.2023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101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76.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6" w:after="0" w:line="271" w:lineRule="auto"/>
              <w:ind w:left="62" w:right="288"/>
              <w:rPr>
                <w:lang w:val="ru-RU"/>
              </w:rPr>
            </w:pP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А.В.Жвалевский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и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Е.Б.Пастернак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"Времена всегда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хорошие":"каждый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то, чем он хочет быть"?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15.03.2023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130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77.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4" w:after="0"/>
              <w:ind w:left="62" w:right="432"/>
              <w:rPr>
                <w:lang w:val="ru-RU"/>
              </w:rPr>
            </w:pP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А.В.Жвалевский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и Е.Б. Пастернак "Времена всегда </w:t>
            </w:r>
            <w:r w:rsidRPr="00A16570">
              <w:rPr>
                <w:lang w:val="ru-RU"/>
              </w:rPr>
              <w:br/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хорошие"</w:t>
            </w:r>
            <w:proofErr w:type="gram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:п</w:t>
            </w:r>
            <w:proofErr w:type="gram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ересматриваем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духовные приоритеты.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16.03.2023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101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78.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6" w:after="0" w:line="271" w:lineRule="auto"/>
              <w:ind w:left="62" w:right="14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Литература народов РФ. Г. Тукай. Слово о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поэте."Родная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деревня", "Книга":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вдохновляясь любовью к своей родине.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21.03.2023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130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79.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6" w:after="0"/>
              <w:ind w:left="62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К. Кулиев</w:t>
            </w:r>
            <w:proofErr w:type="gram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.</w:t>
            </w:r>
            <w:proofErr w:type="gram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Слово о поэте. "Когда на меня навалилась беда", "Каким бы малым ни был мой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народ"</w:t>
            </w:r>
            <w:proofErr w:type="gram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:м</w:t>
            </w:r>
            <w:proofErr w:type="gram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ечта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о совершенном мире.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22.03.2023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101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80.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4" w:after="0" w:line="271" w:lineRule="auto"/>
              <w:ind w:left="62" w:right="86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М. Карим. Слово о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поэте.Поэма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"Бессмертие"(фрагменты): уроки нравственности"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23.03.2023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130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81.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8" w:after="0"/>
              <w:ind w:left="62"/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Зарубежная литература.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Д.Дефо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. Слово о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писателе</w:t>
            </w:r>
            <w:proofErr w:type="gram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."</w:t>
            </w:r>
            <w:proofErr w:type="gram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Робинзон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Крузо"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(главы):знакомство с романом.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Жанровое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</w:rPr>
              <w:t>своеобразие.Сюжет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</w:rPr>
              <w:t>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8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04.04.2023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101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82.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4" w:after="0" w:line="271" w:lineRule="auto"/>
              <w:ind w:left="62"/>
              <w:rPr>
                <w:lang w:val="ru-RU"/>
              </w:rPr>
            </w:pP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Д.Дефо."Робинзон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Крузо":Образ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главного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героя</w:t>
            </w:r>
            <w:proofErr w:type="gram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.М</w:t>
            </w:r>
            <w:proofErr w:type="gram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ужество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человека и его умение противостоять невзгодам.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05.04.2023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72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83.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6" w:after="0" w:line="262" w:lineRule="auto"/>
              <w:ind w:left="62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Письмо Робинзону Крузо (герою романа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Д.Дефо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)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06.04.2023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62" w:lineRule="auto"/>
              <w:ind w:left="62" w:right="43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Письменный контроль;</w:t>
            </w:r>
          </w:p>
        </w:tc>
      </w:tr>
      <w:tr w:rsidR="00F261D5">
        <w:trPr>
          <w:trHeight w:hRule="exact" w:val="130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84.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6" w:after="0"/>
              <w:ind w:left="62" w:right="576"/>
              <w:rPr>
                <w:lang w:val="ru-RU"/>
              </w:rPr>
            </w:pP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Дж.Свифт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. Слово о </w:t>
            </w:r>
            <w:r w:rsidRPr="00A16570">
              <w:rPr>
                <w:lang w:val="ru-RU"/>
              </w:rPr>
              <w:br/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писателе</w:t>
            </w:r>
            <w:proofErr w:type="gram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."</w:t>
            </w:r>
            <w:proofErr w:type="gram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Приключения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Гулливера" (главы):жанровая особенность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произведения, сюжет.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11.04.2023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130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85.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4" w:after="0"/>
              <w:ind w:left="62" w:right="144"/>
              <w:rPr>
                <w:lang w:val="ru-RU"/>
              </w:rPr>
            </w:pP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Дж.Свифт"Приключения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Pr="00A16570">
              <w:rPr>
                <w:lang w:val="ru-RU"/>
              </w:rPr>
              <w:br/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Гулливера":"Путешествие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в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Лилипутию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" (сатирическое изображение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безнравственности и лицемерия)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12.04.2023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130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86.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4" w:after="0"/>
              <w:ind w:left="62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Произведения зарубежных писателей на тему взросления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человека.А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. де Сент-Экзюпери. Слово о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писателе."Маленький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принц":"зорко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одно лишь сердце".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13.04.2023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72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87.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6" w:after="0" w:line="262" w:lineRule="auto"/>
              <w:ind w:left="62" w:right="432"/>
              <w:rPr>
                <w:lang w:val="ru-RU"/>
              </w:rPr>
            </w:pP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П.Мериме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. Слово о писателе. "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Матео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Фальконе"</w:t>
            </w:r>
            <w:proofErr w:type="gram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:у</w:t>
            </w:r>
            <w:proofErr w:type="gram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бийство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или правосудие.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18.04.2023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7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88.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6" w:after="0" w:line="262" w:lineRule="auto"/>
              <w:ind w:left="62" w:right="288"/>
              <w:rPr>
                <w:lang w:val="ru-RU"/>
              </w:rPr>
            </w:pP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И.Ф.Шиллер</w:t>
            </w:r>
            <w:proofErr w:type="gram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.С</w:t>
            </w:r>
            <w:proofErr w:type="gram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лово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о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писателе.Баллада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"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Перчатка":о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чести и достоинстве.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19.04.2023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</w:tbl>
    <w:p w:rsidR="00F261D5" w:rsidRDefault="00F261D5">
      <w:pPr>
        <w:autoSpaceDE w:val="0"/>
        <w:autoSpaceDN w:val="0"/>
        <w:spacing w:after="0" w:line="14" w:lineRule="exact"/>
      </w:pPr>
    </w:p>
    <w:p w:rsidR="00F261D5" w:rsidRDefault="00F261D5">
      <w:pPr>
        <w:sectPr w:rsidR="00F261D5">
          <w:pgSz w:w="11900" w:h="16840"/>
          <w:pgMar w:top="284" w:right="556" w:bottom="748" w:left="654" w:header="720" w:footer="720" w:gutter="0"/>
          <w:cols w:space="720" w:equalWidth="0">
            <w:col w:w="10690" w:space="0"/>
          </w:cols>
          <w:docGrid w:linePitch="360"/>
        </w:sectPr>
      </w:pPr>
    </w:p>
    <w:p w:rsidR="00F261D5" w:rsidRDefault="00F261D5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00"/>
        <w:gridCol w:w="3896"/>
        <w:gridCol w:w="636"/>
        <w:gridCol w:w="1410"/>
        <w:gridCol w:w="1450"/>
        <w:gridCol w:w="1076"/>
        <w:gridCol w:w="1692"/>
      </w:tblGrid>
      <w:tr w:rsidR="00F261D5">
        <w:trPr>
          <w:trHeight w:hRule="exact" w:val="101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89.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4" w:after="0" w:line="271" w:lineRule="auto"/>
              <w:ind w:left="62"/>
              <w:rPr>
                <w:lang w:val="ru-RU"/>
              </w:rPr>
            </w:pP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Ж.Верн</w:t>
            </w:r>
            <w:proofErr w:type="gram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.С</w:t>
            </w:r>
            <w:proofErr w:type="gram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лово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о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писателе."Дети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капитана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Гранта":познания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и странствия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неотделимы друг от друга.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20.04.2023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72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90.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4" w:after="0" w:line="262" w:lineRule="auto"/>
              <w:ind w:left="62" w:right="576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Ж. Верн." Дети капитана </w:t>
            </w:r>
            <w:r w:rsidRPr="00A16570">
              <w:rPr>
                <w:lang w:val="ru-RU"/>
              </w:rPr>
              <w:br/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Гранта"</w:t>
            </w:r>
            <w:proofErr w:type="gram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:в</w:t>
            </w:r>
            <w:proofErr w:type="gram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зросление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главного героя.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25.04.2023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101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91.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4" w:after="0" w:line="271" w:lineRule="auto"/>
              <w:ind w:left="62" w:right="288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Х. Ли. Слово о писателе. "Убить </w:t>
            </w:r>
            <w:r w:rsidRPr="00A16570">
              <w:rPr>
                <w:lang w:val="ru-RU"/>
              </w:rPr>
              <w:br/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пересмешника"</w:t>
            </w:r>
            <w:proofErr w:type="gram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:н</w:t>
            </w:r>
            <w:proofErr w:type="gram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равственные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идеалы в произведении.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26.04.2023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130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92.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6" w:after="0"/>
              <w:ind w:left="62" w:right="144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Произведения современных зарубежных писателей-фантастов.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Дж.К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, Роулинг "Гарри Потер"(главы): значение книг о Гарри Потере в современном мире.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27.04.2023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72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93.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6" w:after="0" w:line="262" w:lineRule="auto"/>
              <w:ind w:left="62" w:right="432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Дж. К. Роулинг "Гарри Потер и </w:t>
            </w:r>
            <w:r w:rsidRPr="00A16570">
              <w:rPr>
                <w:lang w:val="ru-RU"/>
              </w:rPr>
              <w:br/>
            </w: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философский камень": уроки жизни.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02.05.2023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72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94.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6" w:after="0" w:line="262" w:lineRule="auto"/>
              <w:ind w:left="62" w:right="288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Мифы Древней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Греции</w:t>
            </w:r>
            <w:proofErr w:type="gram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.Б</w:t>
            </w:r>
            <w:proofErr w:type="gram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ожественный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Олимп .Боги и герои.(резерв №3)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03.05.2023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72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95.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6" w:after="0" w:line="262" w:lineRule="auto"/>
              <w:ind w:left="62" w:right="288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Подвиги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Геракла."Скотный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двор царя Авгия", "Яблоки Гесперид"(резерв №4)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04.05.2023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101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96.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4" w:after="0" w:line="262" w:lineRule="auto"/>
              <w:ind w:left="62" w:right="288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Геродот "Легенда об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Арионе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".   (резерв№5)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10.05.2023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71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Художественный пересказ;</w:t>
            </w:r>
          </w:p>
        </w:tc>
      </w:tr>
      <w:tr w:rsidR="00F261D5">
        <w:trPr>
          <w:trHeight w:hRule="exact" w:val="101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97.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4" w:after="0" w:line="271" w:lineRule="auto"/>
              <w:ind w:left="62" w:right="432"/>
              <w:rPr>
                <w:lang w:val="ru-RU"/>
              </w:rPr>
            </w:pP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Дж</w:t>
            </w:r>
            <w:proofErr w:type="gram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.Р</w:t>
            </w:r>
            <w:proofErr w:type="gram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одари.Слово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о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писателе.Рассказ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"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Сиренида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":обращение к античным мифам и гомеровскому эпосу.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11.05.2023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72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98.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6" w:after="0" w:line="262" w:lineRule="auto"/>
              <w:ind w:left="62" w:right="288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Повторение и обобщение изученного в течение года</w:t>
            </w:r>
            <w:proofErr w:type="gram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.(</w:t>
            </w:r>
            <w:proofErr w:type="gram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резерв №6)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16.05.2023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</w:t>
            </w:r>
          </w:p>
        </w:tc>
      </w:tr>
      <w:tr w:rsidR="00F261D5">
        <w:trPr>
          <w:trHeight w:hRule="exact" w:val="101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99.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4" w:after="0" w:line="271" w:lineRule="auto"/>
              <w:ind w:left="62" w:right="288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Повторение и обобщение изученного в течение учебного года. Подготовка к итоговому контролю.  (резерв №7)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17.05.2023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Устный опрос; тестирование;</w:t>
            </w:r>
          </w:p>
        </w:tc>
      </w:tr>
      <w:tr w:rsidR="00F261D5">
        <w:trPr>
          <w:trHeight w:hRule="exact" w:val="72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100.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tabs>
                <w:tab w:val="left" w:pos="502"/>
              </w:tabs>
              <w:autoSpaceDE w:val="0"/>
              <w:autoSpaceDN w:val="0"/>
              <w:spacing w:before="86" w:after="0" w:line="262" w:lineRule="auto"/>
              <w:ind w:right="432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Промежуточная </w:t>
            </w:r>
            <w:proofErr w:type="spellStart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аттестация.Итоговая</w:t>
            </w:r>
            <w:proofErr w:type="spellEnd"/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</w:t>
            </w:r>
            <w:r w:rsidRPr="00A16570">
              <w:rPr>
                <w:lang w:val="ru-RU"/>
              </w:rPr>
              <w:tab/>
            </w: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контрольная работа.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18.05.2023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62" w:lineRule="auto"/>
              <w:ind w:left="62" w:right="43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Контрольная работа;</w:t>
            </w:r>
          </w:p>
        </w:tc>
      </w:tr>
      <w:tr w:rsidR="00F261D5" w:rsidTr="00A16570">
        <w:trPr>
          <w:trHeight w:hRule="exact" w:val="94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101.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tabs>
                <w:tab w:val="left" w:pos="502"/>
              </w:tabs>
              <w:autoSpaceDE w:val="0"/>
              <w:autoSpaceDN w:val="0"/>
              <w:spacing w:before="86" w:after="0" w:line="262" w:lineRule="auto"/>
              <w:ind w:right="432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 xml:space="preserve"> Промежуточная аттестация. Итоговая </w:t>
            </w:r>
            <w:r w:rsid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контрольная работа  (резерв № 8)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23.05.2023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6" w:after="0" w:line="262" w:lineRule="auto"/>
              <w:ind w:left="62" w:right="43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Контрольная работа;</w:t>
            </w:r>
          </w:p>
        </w:tc>
      </w:tr>
      <w:tr w:rsidR="00F261D5">
        <w:trPr>
          <w:trHeight w:hRule="exact" w:val="72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102.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4" w:after="0" w:line="262" w:lineRule="auto"/>
              <w:ind w:left="62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Урок- рекомендация "Что читаем летом" (резерв №9)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261D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24.05.2023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62" w:lineRule="auto"/>
              <w:ind w:left="62" w:right="43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Письменный контроль;</w:t>
            </w:r>
          </w:p>
        </w:tc>
      </w:tr>
      <w:tr w:rsidR="00F261D5">
        <w:trPr>
          <w:trHeight w:hRule="exact" w:val="700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Pr="00A16570" w:rsidRDefault="00F831C8">
            <w:pPr>
              <w:autoSpaceDE w:val="0"/>
              <w:autoSpaceDN w:val="0"/>
              <w:spacing w:before="84" w:after="0" w:line="262" w:lineRule="auto"/>
              <w:ind w:left="62" w:right="1008"/>
              <w:rPr>
                <w:lang w:val="ru-RU"/>
              </w:rPr>
            </w:pPr>
            <w:r w:rsidRPr="00A16570">
              <w:rPr>
                <w:rFonts w:ascii="Times New Roman" w:eastAsia="Times New Roman" w:hAnsi="Times New Roman"/>
                <w:color w:val="000000"/>
                <w:sz w:val="21"/>
                <w:lang w:val="ru-RU"/>
              </w:rPr>
              <w:t>ОБЩЕЕ КОЛИЧЕСТВО ЧАСОВ ПО ПРОГРАММЕ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  <w:tc>
          <w:tcPr>
            <w:tcW w:w="4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1D5" w:rsidRDefault="00F831C8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</w:t>
            </w:r>
          </w:p>
        </w:tc>
      </w:tr>
    </w:tbl>
    <w:p w:rsidR="00F261D5" w:rsidRDefault="00F261D5">
      <w:pPr>
        <w:autoSpaceDE w:val="0"/>
        <w:autoSpaceDN w:val="0"/>
        <w:spacing w:after="0" w:line="14" w:lineRule="exact"/>
      </w:pPr>
    </w:p>
    <w:p w:rsidR="00F261D5" w:rsidRDefault="00F261D5">
      <w:pPr>
        <w:sectPr w:rsidR="00F261D5">
          <w:pgSz w:w="11900" w:h="16840"/>
          <w:pgMar w:top="284" w:right="556" w:bottom="1440" w:left="654" w:header="720" w:footer="720" w:gutter="0"/>
          <w:cols w:space="720" w:equalWidth="0">
            <w:col w:w="10690" w:space="0"/>
          </w:cols>
          <w:docGrid w:linePitch="360"/>
        </w:sectPr>
      </w:pPr>
    </w:p>
    <w:p w:rsidR="00F261D5" w:rsidRDefault="00F261D5">
      <w:pPr>
        <w:autoSpaceDE w:val="0"/>
        <w:autoSpaceDN w:val="0"/>
        <w:spacing w:after="78" w:line="220" w:lineRule="exact"/>
      </w:pPr>
    </w:p>
    <w:p w:rsidR="00F261D5" w:rsidRDefault="00F831C8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F261D5" w:rsidRDefault="00F831C8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F261D5" w:rsidRPr="00A16570" w:rsidRDefault="00F831C8">
      <w:pPr>
        <w:autoSpaceDE w:val="0"/>
        <w:autoSpaceDN w:val="0"/>
        <w:spacing w:before="166" w:after="0" w:line="271" w:lineRule="auto"/>
        <w:ind w:right="864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Литература (в 2 частях), 6 класс /</w:t>
      </w:r>
      <w:proofErr w:type="spellStart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Полухина</w:t>
      </w:r>
      <w:proofErr w:type="spellEnd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 В.П., Коровина В.Я., Журавлев В.П. и другие; под редакцией Коровиной В.Я.; АО «Издательство «Просвещение»; </w:t>
      </w:r>
      <w:r w:rsidRPr="00A16570">
        <w:rPr>
          <w:lang w:val="ru-RU"/>
        </w:rPr>
        <w:br/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F261D5" w:rsidRPr="00A16570" w:rsidRDefault="00F831C8">
      <w:pPr>
        <w:autoSpaceDE w:val="0"/>
        <w:autoSpaceDN w:val="0"/>
        <w:spacing w:before="262" w:after="0" w:line="230" w:lineRule="auto"/>
        <w:rPr>
          <w:lang w:val="ru-RU"/>
        </w:rPr>
      </w:pP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F261D5" w:rsidRPr="00A16570" w:rsidRDefault="00F831C8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1. Примерные программы по учебным предметам. Литература. 5-9 классы. – М.: Просвещение, 2021. 2. Программа общеобразовательных учреждений 5 - 11 классы (базовый уровень) под редакцией В.Я. Коровиной. Допущено Министерством образования и науки РФ, 2021.</w:t>
      </w:r>
    </w:p>
    <w:p w:rsidR="00F261D5" w:rsidRPr="00A16570" w:rsidRDefault="00F831C8">
      <w:pPr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3. Золотарева И.В., Егорова Н.В. Универсальные поурочные разработки по литературе. 5 класс. –М: ВАКО, 2017.</w:t>
      </w:r>
    </w:p>
    <w:p w:rsidR="00F261D5" w:rsidRPr="00A16570" w:rsidRDefault="00F831C8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4. Контрольно-измерительные материалы. Литература: 5 класс / Сост. Л.В. Антонова. – М.: ВАКО, 2011. – 96 с. – (Контрольно-измерительные материалы).</w:t>
      </w:r>
    </w:p>
    <w:p w:rsidR="00F261D5" w:rsidRPr="00A16570" w:rsidRDefault="00F831C8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5. Литература. 5-9 классы: диалоговые формы обучения / авт.-сост. Л.В. </w:t>
      </w:r>
      <w:proofErr w:type="spellStart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Перепелицына</w:t>
      </w:r>
      <w:proofErr w:type="spellEnd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. – Волгоград: Учитель, 2008.</w:t>
      </w:r>
    </w:p>
    <w:p w:rsidR="00F261D5" w:rsidRPr="00A16570" w:rsidRDefault="00F831C8">
      <w:pPr>
        <w:autoSpaceDE w:val="0"/>
        <w:autoSpaceDN w:val="0"/>
        <w:spacing w:before="70" w:after="0" w:line="230" w:lineRule="auto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6. Литература в таблицах : 5-11 </w:t>
      </w:r>
      <w:proofErr w:type="spellStart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.: справ</w:t>
      </w:r>
      <w:proofErr w:type="gramStart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м</w:t>
      </w:r>
      <w:proofErr w:type="gramEnd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атериалы / Н.А. Миронова. – М.: АСТ: </w:t>
      </w:r>
      <w:proofErr w:type="spellStart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Астрель</w:t>
      </w:r>
      <w:proofErr w:type="spellEnd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, 2019.</w:t>
      </w:r>
    </w:p>
    <w:p w:rsidR="00F261D5" w:rsidRPr="00A16570" w:rsidRDefault="00F831C8">
      <w:pPr>
        <w:autoSpaceDE w:val="0"/>
        <w:autoSpaceDN w:val="0"/>
        <w:spacing w:before="70" w:after="0" w:line="271" w:lineRule="auto"/>
        <w:rPr>
          <w:lang w:val="ru-RU"/>
        </w:rPr>
      </w:pP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7. Литература в таблицах и схемах / Марина Мещерякова. – 10 изд. – М.: Айрис-пресс, 2010. 8. Учебно-методический комплекс «Вокруг тебя – Мир…». 5-8 классы: В помощь учителю. Сборник / И. </w:t>
      </w:r>
      <w:proofErr w:type="spellStart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Бурж</w:t>
      </w:r>
      <w:proofErr w:type="spellEnd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, К. Сухарев-</w:t>
      </w:r>
      <w:proofErr w:type="spellStart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Дериваз</w:t>
      </w:r>
      <w:proofErr w:type="spellEnd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, В.Ю. </w:t>
      </w:r>
      <w:proofErr w:type="spellStart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Выборнова</w:t>
      </w:r>
      <w:proofErr w:type="spellEnd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, Ю.Ф. </w:t>
      </w:r>
      <w:proofErr w:type="spellStart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Гуголев</w:t>
      </w:r>
      <w:proofErr w:type="spellEnd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. – М.: МККК.</w:t>
      </w:r>
    </w:p>
    <w:p w:rsidR="00F261D5" w:rsidRPr="00A16570" w:rsidRDefault="00F831C8">
      <w:pPr>
        <w:autoSpaceDE w:val="0"/>
        <w:autoSpaceDN w:val="0"/>
        <w:spacing w:before="262" w:after="0" w:line="230" w:lineRule="auto"/>
        <w:rPr>
          <w:lang w:val="ru-RU"/>
        </w:rPr>
      </w:pP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F261D5" w:rsidRPr="00A16570" w:rsidRDefault="00F831C8">
      <w:pPr>
        <w:autoSpaceDE w:val="0"/>
        <w:autoSpaceDN w:val="0"/>
        <w:spacing w:before="502" w:after="0" w:line="281" w:lineRule="auto"/>
        <w:ind w:right="691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A1657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multiurok</w:t>
      </w:r>
      <w:proofErr w:type="spellEnd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A1657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biblioteka</w:t>
      </w:r>
      <w:proofErr w:type="spellEnd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type</w:t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-55 </w:t>
      </w:r>
      <w:r w:rsidRPr="00A1657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september</w:t>
      </w:r>
      <w:proofErr w:type="spellEnd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1657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center</w:t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fio</w:t>
      </w:r>
      <w:proofErr w:type="spellEnd"/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F261D5" w:rsidRPr="00A16570" w:rsidRDefault="00F261D5">
      <w:pPr>
        <w:rPr>
          <w:lang w:val="ru-RU"/>
        </w:rPr>
        <w:sectPr w:rsidR="00F261D5" w:rsidRPr="00A1657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261D5" w:rsidRPr="00A16570" w:rsidRDefault="00F261D5">
      <w:pPr>
        <w:autoSpaceDE w:val="0"/>
        <w:autoSpaceDN w:val="0"/>
        <w:spacing w:after="78" w:line="220" w:lineRule="exact"/>
        <w:rPr>
          <w:lang w:val="ru-RU"/>
        </w:rPr>
      </w:pPr>
    </w:p>
    <w:p w:rsidR="00F261D5" w:rsidRPr="00A16570" w:rsidRDefault="00F831C8">
      <w:pPr>
        <w:autoSpaceDE w:val="0"/>
        <w:autoSpaceDN w:val="0"/>
        <w:spacing w:after="0" w:line="230" w:lineRule="auto"/>
        <w:rPr>
          <w:lang w:val="ru-RU"/>
        </w:rPr>
      </w:pP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F261D5" w:rsidRPr="00A16570" w:rsidRDefault="00F831C8">
      <w:pPr>
        <w:autoSpaceDE w:val="0"/>
        <w:autoSpaceDN w:val="0"/>
        <w:spacing w:before="346" w:after="0" w:line="302" w:lineRule="auto"/>
        <w:ind w:right="5328"/>
        <w:rPr>
          <w:lang w:val="ru-RU"/>
        </w:rPr>
      </w:pP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A16570">
        <w:rPr>
          <w:lang w:val="ru-RU"/>
        </w:rPr>
        <w:br/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Компьютер, проектор, экран, интерактивная доска</w:t>
      </w:r>
    </w:p>
    <w:p w:rsidR="00F261D5" w:rsidRPr="00A16570" w:rsidRDefault="00F831C8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A165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A16570">
        <w:rPr>
          <w:rFonts w:ascii="Times New Roman" w:eastAsia="Times New Roman" w:hAnsi="Times New Roman"/>
          <w:color w:val="000000"/>
          <w:sz w:val="24"/>
          <w:lang w:val="ru-RU"/>
        </w:rPr>
        <w:t>Раздаточный материал</w:t>
      </w:r>
    </w:p>
    <w:p w:rsidR="00F261D5" w:rsidRPr="00A16570" w:rsidRDefault="00F261D5">
      <w:pPr>
        <w:rPr>
          <w:lang w:val="ru-RU"/>
        </w:rPr>
        <w:sectPr w:rsidR="00F261D5" w:rsidRPr="00A1657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831C8" w:rsidRPr="00A16570" w:rsidRDefault="00F831C8">
      <w:pPr>
        <w:rPr>
          <w:lang w:val="ru-RU"/>
        </w:rPr>
      </w:pPr>
    </w:p>
    <w:sectPr w:rsidR="00F831C8" w:rsidRPr="00A1657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90304"/>
    <w:rsid w:val="0015074B"/>
    <w:rsid w:val="0029639D"/>
    <w:rsid w:val="00324CFB"/>
    <w:rsid w:val="00326F90"/>
    <w:rsid w:val="0037357B"/>
    <w:rsid w:val="00952FF7"/>
    <w:rsid w:val="00957039"/>
    <w:rsid w:val="00A12E42"/>
    <w:rsid w:val="00A16570"/>
    <w:rsid w:val="00AA1D8D"/>
    <w:rsid w:val="00B47730"/>
    <w:rsid w:val="00CB0664"/>
    <w:rsid w:val="00F261D5"/>
    <w:rsid w:val="00F831C8"/>
    <w:rsid w:val="00FB6CD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A12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A12E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A12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A12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8D595D-C615-4125-A2A6-A046D6B1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39</Pages>
  <Words>10760</Words>
  <Characters>61334</Characters>
  <Application>Microsoft Office Word</Application>
  <DocSecurity>0</DocSecurity>
  <Lines>511</Lines>
  <Paragraphs>143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71951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qwerty2</cp:lastModifiedBy>
  <cp:revision>12</cp:revision>
  <cp:lastPrinted>2022-10-13T06:34:00Z</cp:lastPrinted>
  <dcterms:created xsi:type="dcterms:W3CDTF">2013-12-23T23:15:00Z</dcterms:created>
  <dcterms:modified xsi:type="dcterms:W3CDTF">2022-10-23T19:53:00Z</dcterms:modified>
  <cp:category/>
</cp:coreProperties>
</file>