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93" w:rsidRDefault="004E5B93">
      <w:pPr>
        <w:autoSpaceDE w:val="0"/>
        <w:autoSpaceDN w:val="0"/>
        <w:spacing w:after="78" w:line="220" w:lineRule="exact"/>
      </w:pPr>
    </w:p>
    <w:p w:rsidR="004E5B93" w:rsidRPr="00156C80" w:rsidRDefault="00AB591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E5B93" w:rsidRPr="00156C80" w:rsidRDefault="00AB591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4E5B93" w:rsidRPr="00AD5E74" w:rsidRDefault="00AB5913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AD5E74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4E5B93" w:rsidRPr="00156C80" w:rsidRDefault="00AB5913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AB591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4E5B93" w:rsidRPr="00156C80" w:rsidRDefault="00AB5913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4E5B93" w:rsidRPr="00156C80" w:rsidRDefault="004E5B93">
      <w:pPr>
        <w:rPr>
          <w:lang w:val="ru-RU"/>
        </w:rPr>
        <w:sectPr w:rsidR="004E5B93" w:rsidRPr="00156C80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4E5B93" w:rsidRPr="00156C80" w:rsidRDefault="00AB5913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4E5B93" w:rsidRPr="00156C80" w:rsidRDefault="00AB5913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4E5B93" w:rsidRPr="00156C80" w:rsidRDefault="004E5B93">
      <w:pPr>
        <w:rPr>
          <w:lang w:val="ru-RU"/>
        </w:rPr>
        <w:sectPr w:rsidR="004E5B93" w:rsidRPr="00156C80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4E5B93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4E5B93" w:rsidRDefault="00AB5913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E5B93" w:rsidRDefault="00AB5913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4E5B93" w:rsidRDefault="00AB5913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4E5B93" w:rsidRPr="00156C80" w:rsidRDefault="00AB5913">
      <w:pPr>
        <w:autoSpaceDE w:val="0"/>
        <w:autoSpaceDN w:val="0"/>
        <w:spacing w:before="166" w:after="0" w:line="262" w:lineRule="auto"/>
        <w:ind w:left="3024" w:right="3456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="003D0B5B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Вероятность и статистика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4E5B93" w:rsidRPr="00156C80" w:rsidRDefault="00AB591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3D0B5B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4E5B93" w:rsidRPr="00156C80" w:rsidRDefault="00AB5913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4E5B93" w:rsidRPr="00156C80" w:rsidRDefault="00AB5913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4E5B93" w:rsidRPr="00156C80" w:rsidRDefault="004E5B93">
      <w:pPr>
        <w:rPr>
          <w:lang w:val="ru-RU"/>
        </w:rPr>
        <w:sectPr w:rsidR="004E5B93" w:rsidRPr="00156C80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E37BD2" w:rsidRDefault="00E37BD2" w:rsidP="00E37BD2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:rsidR="004E5B93" w:rsidRPr="00156C80" w:rsidRDefault="00AB5913">
      <w:pPr>
        <w:autoSpaceDE w:val="0"/>
        <w:autoSpaceDN w:val="0"/>
        <w:spacing w:before="346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КУРСА  </w:t>
      </w:r>
      <w:r w:rsidR="005525CA" w:rsidRPr="005525CA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  <w:proofErr w:type="gramEnd"/>
      <w:r w:rsidR="005525CA" w:rsidRPr="009F60BC">
        <w:rPr>
          <w:rFonts w:ascii="Times New Roman" w:eastAsia="Times New Roman" w:hAnsi="Times New Roman"/>
          <w:b/>
          <w:caps/>
          <w:color w:val="000000"/>
          <w:sz w:val="24"/>
          <w:lang w:val="ru-RU"/>
        </w:rPr>
        <w:t>Вероятность и статистика в школе"</w:t>
      </w:r>
    </w:p>
    <w:p w:rsidR="004E5B93" w:rsidRPr="00156C80" w:rsidRDefault="005525CA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Учебный курс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"Вероятность и статистика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" является разделом курса "Математика". Рабочая программа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УК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"Вероятность и статистика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школе" для обучающихся 8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="00AB5913" w:rsidRPr="00156C80">
        <w:rPr>
          <w:lang w:val="ru-RU"/>
        </w:rPr>
        <w:br/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E5B93" w:rsidRPr="00156C80" w:rsidRDefault="00AB591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E5B93" w:rsidRPr="00156C80" w:rsidRDefault="00AB591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E5B93" w:rsidRPr="00156C80" w:rsidRDefault="00AB5913" w:rsidP="009F60B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E5B93" w:rsidRPr="00156C80" w:rsidRDefault="00AB5913">
      <w:pPr>
        <w:autoSpaceDE w:val="0"/>
        <w:autoSpaceDN w:val="0"/>
        <w:spacing w:after="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4E5B93" w:rsidRPr="00156C80" w:rsidRDefault="00AB591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E5B93" w:rsidRPr="00156C80" w:rsidRDefault="00AB591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E5B93" w:rsidRPr="00156C80" w:rsidRDefault="00AB5913">
      <w:pPr>
        <w:autoSpaceDE w:val="0"/>
        <w:autoSpaceDN w:val="0"/>
        <w:spacing w:before="70" w:after="0" w:line="278" w:lineRule="auto"/>
        <w:ind w:right="100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данными целями в структуре программы учебного курса «Вероятность и статистика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» основной школы выделены следующие содержательно-методические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E5B93" w:rsidRPr="00156C80" w:rsidRDefault="00AB591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:rsidR="004E5B93" w:rsidRPr="00156C80" w:rsidRDefault="00AB5913">
      <w:pPr>
        <w:autoSpaceDE w:val="0"/>
        <w:autoSpaceDN w:val="0"/>
        <w:spacing w:after="0" w:line="262" w:lineRule="auto"/>
        <w:ind w:right="288"/>
        <w:rPr>
          <w:lang w:val="ru-RU"/>
        </w:rPr>
      </w:pPr>
      <w:bookmarkStart w:id="0" w:name="_GoBack"/>
      <w:bookmarkEnd w:id="0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4E5B93" w:rsidRPr="00156C80" w:rsidRDefault="005525CA">
      <w:pPr>
        <w:autoSpaceDE w:val="0"/>
        <w:autoSpaceDN w:val="0"/>
        <w:spacing w:before="166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8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изучается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курс «Вероятность и статистика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310" w:right="686" w:bottom="1440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"ВЕРОЯТНОСТЬ И СТАТИСТИКА</w:t>
      </w:r>
      <w:r w:rsidR="005525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" </w:t>
      </w:r>
    </w:p>
    <w:p w:rsidR="004E5B93" w:rsidRPr="00156C80" w:rsidRDefault="00AB5913">
      <w:pPr>
        <w:autoSpaceDE w:val="0"/>
        <w:autoSpaceDN w:val="0"/>
        <w:spacing w:before="466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4E5B93" w:rsidRPr="00156C80" w:rsidRDefault="00AB591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эйлеров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E5B93" w:rsidRPr="00156C80" w:rsidRDefault="00AB591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«Вероятность и статистика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66" w:after="0" w:line="283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«Вероятность и статистика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="005525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характеризуются: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снега нет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мораль- но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-этических принципов в деятельности учёного.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готовностью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 действиям в условиях неопределённости, повышению уровня своей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6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62" w:lineRule="auto"/>
        <w:ind w:left="288" w:right="144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5B93" w:rsidRPr="00156C80" w:rsidRDefault="00AB5913">
      <w:pPr>
        <w:autoSpaceDE w:val="0"/>
        <w:autoSpaceDN w:val="0"/>
        <w:spacing w:before="324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E5B93" w:rsidRPr="00156C80" w:rsidRDefault="00AB5913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«Вероятность и статистика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характеризуются овладением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E5B93" w:rsidRPr="00156C80" w:rsidRDefault="00AB5913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разбирать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4E5B93" w:rsidRPr="00156C80" w:rsidRDefault="00AB591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6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процесса, а также вы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двигать предположения о его развитии в новых условиях.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E5B93" w:rsidRPr="00156C80" w:rsidRDefault="00AB591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E5B93" w:rsidRPr="00156C80" w:rsidRDefault="00AB591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4E5B93" w:rsidRPr="00156C80" w:rsidRDefault="00AB59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E5B93" w:rsidRPr="00156C80" w:rsidRDefault="00AB591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5B93" w:rsidRPr="00156C80" w:rsidRDefault="00AB5913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4E5B93" w:rsidRPr="00156C80" w:rsidRDefault="00AB5913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групповых формах работы (обсуждения, обмен мнениями, мозговые штурмы и др.);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 и координировать свои действия с другими членами команды;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сформулированным участниками взаимодействия.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4E5B93" w:rsidRPr="00156C80" w:rsidRDefault="00AB591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предвидеть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деятельности поставлен- ной цели и условиям, объяснять причины достижения или </w:t>
      </w:r>
      <w:proofErr w:type="spell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4E5B93" w:rsidRPr="00156C80" w:rsidRDefault="00AB591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курса «Вероятность и статистика</w:t>
      </w:r>
      <w:r w:rsidR="009F60BC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школе» в 8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характеризуются следующими умениями.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представленную в таблицах, на диаграммах; 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данные в виде таблиц, строить диаграммы (столбиковые (столбчатые) и круговые) по массивам значений.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интерпретировать реальные числовые данные, представленные в таблицах, на диаграммах, графиках.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738" w:bottom="1440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4" w:line="220" w:lineRule="exact"/>
        <w:rPr>
          <w:lang w:val="ru-RU"/>
        </w:rPr>
      </w:pPr>
    </w:p>
    <w:p w:rsidR="00156C80" w:rsidRDefault="00AB591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11057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85"/>
        <w:gridCol w:w="752"/>
        <w:gridCol w:w="941"/>
        <w:gridCol w:w="850"/>
        <w:gridCol w:w="628"/>
        <w:gridCol w:w="91"/>
        <w:gridCol w:w="1903"/>
        <w:gridCol w:w="1420"/>
        <w:gridCol w:w="1547"/>
      </w:tblGrid>
      <w:tr w:rsidR="00156C80" w:rsidRPr="00156C80" w:rsidTr="001A2CC3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№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br/>
              <w:t>п/п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Количество часов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Дата изучения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Виды деятельности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Виды, формы контроля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156C80" w:rsidRPr="00156C80" w:rsidTr="001A2CC3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практические работы</w:t>
            </w:r>
          </w:p>
        </w:tc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данных в таблицах.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0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0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Практические вычисления по табличным данным.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Извлечение и интерпретация табличных 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https://foxford.ru/wiki/matematika/tablitsy-variantov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«Таблицы».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8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https://resh.edu.ru/subject/lesson/1988/start/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Чтение и построение диаграмм.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https://foxford.ru/wiki/matematika/stolbchatye-i-krugovye-diagrammy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Примеры демографических диаграмм.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1.8.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«Диаграммы»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Числовые наборы.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Осваивать понятия: числовой набор, мера центральной тенденции (мера центра), в том числе среднее арифметическое,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медиана.;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Описывать статистические данные с помощью среднего арифметического и медианы;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Изучать свойства средних, в том числе с помощью цифровых ресурсов, в ходе практических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работ.;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Осваивать понятия: наибольшее и наименьшее значения числового массива,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размах.;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 на выбор способа описания данных в соответствии с природой данных и целями исследования;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Среднее арифметическое.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10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https://foxford.ru/wiki/matematika/statisticheskieharakteristiki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11" w:anchor="/bookshelf/course/3/topic/2900/lesson/6309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https://ui.mob-edu.ru/ui/index.html#/bookshelf/course/3/topic/2900/lesson/6309?page=1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Медиана числового набора.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https://foxford.ru/wiki/matematika/media</w:t>
              </w:r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lastRenderedPageBreak/>
                <w:t>na-chislovogo-ryada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Устойчивость медианы.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«Средние значения».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Наибольшее и наименьшее значения числового набора.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3" w:anchor="/bookshelf/course/3/topic/2900/lesson/6309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https://ui.mob-edu.ru/ui/index.html#/bookshelf/course/3/topic/2900/lesson/6309?page=1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Размах.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6C80" w:rsidRPr="00156C80" w:rsidRDefault="00156C80" w:rsidP="00156C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6C80" w:rsidRPr="00156C80" w:rsidRDefault="00156C80" w:rsidP="00156C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https://foxford.ru/wiki/matematika/razmah-chislovogo-ryada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Случайная изменчивость (примеры).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Осваивать понятия: частота значений в массиве данных, группировка данных,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гистограмма.;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Строить и анализировать гистограммы, подбирать подходящий шаг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группировки.;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Осваивать графические представления разных видов случайной изменчивости, в том числе с помощью цифровых ресурсов, в ходе практической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работы.;</w:t>
            </w:r>
            <w:proofErr w:type="gram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5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http://www.myshared.ru/slide/172945/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Частота значений в массиве 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Группировка.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https://resh.edu.ru/subject/lesson/1556/start/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Гистограммы.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https://obrazovaka.ru/matematika/stolbchataya-diagramma-primery-6-klass.html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«Случайная изменчивость»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Граф, вершина, ребро.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Осваивать понятия: граф, вершина графа, ребро графа, степень (валентность вершины), цепь и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цикл.;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Осваивать понятия: путь в графе, </w:t>
            </w:r>
            <w:proofErr w:type="spell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эйлеров</w:t>
            </w:r>
            <w:proofErr w:type="spellEnd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путь, обход графа, ориентированный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Решать задачи на поиск суммы степеней вершин графа, на поиск обхода графа, на поиск путей в ориентированных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графах.;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8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задачи с помощью графа.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https://kopilkaurokov.ru/informatika/presentacii/rieshieniie-zadach-s-pomoshch-iu-ghrafa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Степень (валентность) вершины.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0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</w:t>
              </w:r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lastRenderedPageBreak/>
                <w:t>algoritmy-na-grafakh-40408/sposoby-predstavleniia-grafov-37023/re-ce12c4a0-6196-442f-a2ca-0bc0842b54f1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4.4.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 рёбер и суммарная степень вершин.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понятия: граф, вершина графа, ребро графа, степень (валентность вершины), цепь и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цикл.;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понятия: путь в графе, </w:t>
            </w:r>
            <w:proofErr w:type="spell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эйлеров</w:t>
            </w:r>
            <w:proofErr w:type="spellEnd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путь, обход графа, ориентированный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Решать задачи на поиск суммы степеней вершин графа, на поиск обхода графа, на поиск путей в ориентированных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графах.;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https://foxford.ru/wiki/matematika/grafy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Цепь и цикл.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https://foxford.ru/wiki/matematika/derevya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Путь в графе.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3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https://foxford.ru/wiki/matematika/grafy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о связности графа.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4.8.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Обход графа (</w:t>
            </w:r>
            <w:proofErr w:type="spellStart"/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эйлеров</w:t>
            </w:r>
            <w:proofErr w:type="spellEnd"/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 xml:space="preserve"> путь).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5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https://foxford.ru/wiki/matematika/eylerovy-grafy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4.9.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об ориентированных графах.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https://foxford.ru/wiki/informatika/grafy-osnovnye-terminy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Случайный опыт и случайное событие.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понятия: граф, вершина графа, ребро графа, степень (валентность вершины), цепь и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цикл.;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понятия: путь в графе, </w:t>
            </w:r>
            <w:proofErr w:type="spell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эйлеров</w:t>
            </w:r>
            <w:proofErr w:type="spellEnd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путь, обход графа, ориентированный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Решать задачи на поиск суммы степеней вершин графа, на поиск обхода графа, на поиск путей в ориентированных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графах.;</w:t>
            </w:r>
            <w:proofErr w:type="gramEnd"/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2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https://foxford.ru/wiki/matematika/sluchaynyy-opyt-i-sluchaynoye-sobytiye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28" w:anchor="/bookshelf/course/3/topic/2900/lesson/6306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https://ui.mob-edu.ru/ui/index.html#/bookshelf/course/3/topic/2900/lesson/6306?page=1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Вероятность и частота события.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2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https://foxford.ru/wiki/matematika/veroyatnost-sluchaynogo-sobytiya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30" w:anchor="/bookshelf/course/3/topic/2900/lesson/630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https://ui.mob-edu.ru/ui/index.html#/bookshelf/course/3/topic/2900/lesson/6307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Роль маловероятных и </w:t>
            </w:r>
            <w:r w:rsidRPr="00156C80"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  <w:lang w:val="ru-RU" w:eastAsia="ru-RU"/>
              </w:rPr>
              <w:t>практически </w:t>
            </w: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достоверных событий в природе и в обществе.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Монета и игральная кость в теории вероятностей.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«Частота выпадения орла»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Повторять изученное и выстраивать систему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знаний.;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Решать задачи на представление и описание данных с помощью изученных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Обсуждать примеры случайных событий, мало вероятных и практически достоверных случайных событий, их роли в природе и жизни чело века;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https://ppt-online.org/292731</w:t>
              </w:r>
            </w:hyperlink>
            <w:r w:rsidR="00156C80" w:rsidRPr="00156C80"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  <w:t xml:space="preserve"> </w:t>
            </w:r>
            <w:hyperlink r:id="rId3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https://foxford.ru/wiki/matematika/statisticheskiye-dannyye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Описательная статистика.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3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https://foxford.ru/wiki/matematika/graficheskoye-predstavleniye-statisticheskoy-informatsii</w:t>
              </w:r>
            </w:hyperlink>
          </w:p>
        </w:tc>
      </w:tr>
      <w:tr w:rsidR="00156C80" w:rsidRPr="005525CA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Вероятность случайного события.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Повторять изученное и выстраивать систему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знаний.;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Решать задачи на представление и описание данных с помощью изученных </w:t>
            </w:r>
            <w:proofErr w:type="gramStart"/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характеристик.;</w:t>
            </w:r>
            <w:proofErr w:type="gramEnd"/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Обсуждать примеры случайных событий, мало вероятных и практически достоверных случайных событий, их роли в природе и жизни чело века;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9F60BC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https://foxford.ru/wiki/matematika/veroyatnost-sluchaynogo-sobytiya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4"/>
          <w:wAfter w:w="4961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156C80" w:rsidRDefault="00156C80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56C80" w:rsidRDefault="00156C80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56C80" w:rsidRPr="00156C80" w:rsidRDefault="00156C80" w:rsidP="00156C80">
      <w:pPr>
        <w:pBdr>
          <w:bottom w:val="single" w:sz="6" w:space="5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56C8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 xml:space="preserve">ПОУРОЧНОЕ ПЛАНИРОВАНИЕ, </w:t>
      </w:r>
      <w:r w:rsidR="009F60B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УК «</w:t>
      </w:r>
      <w:proofErr w:type="spellStart"/>
      <w:r w:rsidRPr="00156C8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В</w:t>
      </w:r>
      <w:r w:rsidRPr="00156C80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  <w:lang w:val="ru-RU" w:eastAsia="ru-RU"/>
        </w:rPr>
        <w:t>и</w:t>
      </w:r>
      <w:r w:rsidR="009F60B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С</w:t>
      </w:r>
      <w:proofErr w:type="spellEnd"/>
      <w:r w:rsidR="009F60B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 xml:space="preserve"> в школе» 8</w:t>
      </w:r>
      <w:r w:rsidRPr="00156C8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 xml:space="preserve"> класс</w:t>
      </w:r>
    </w:p>
    <w:tbl>
      <w:tblPr>
        <w:tblW w:w="10774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595"/>
        <w:gridCol w:w="753"/>
        <w:gridCol w:w="1657"/>
        <w:gridCol w:w="1701"/>
        <w:gridCol w:w="1701"/>
        <w:gridCol w:w="1843"/>
      </w:tblGrid>
      <w:tr w:rsidR="00156C80" w:rsidRPr="00156C80" w:rsidTr="00EC5333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Дата 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Виды, формы контроля </w:t>
            </w:r>
          </w:p>
        </w:tc>
      </w:tr>
      <w:tr w:rsidR="00156C80" w:rsidRPr="00156C80" w:rsidTr="00EC5333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данных в виде таблицы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таблиц. Практические вычисления по табличным данным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Извлечение информации из таблиц, использование и интерпретация табличных данных. Практическая работа "Таблицы"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данных в виде диаграмм, графиков.  Чтение и построение столбиковых (столбчатых) диаграмм. Извлечение информации из диаграмм, использование и интерпретация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Графическое представление данных в виде круговых диаграмм. Чтение и построение диаграмм. Чтение графиков реальных процессов.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демографических диаграмм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5525CA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наборы. Среднее арифметическое числового набора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Мера центральной тенденции (мера центра) Медиана числового набора. Устойчивость медианы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 Практическая работа "Средние значения"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"Средние значения" Решение задач с помощью среднего арифметического и медианы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по разделам "Представление данных" и "Описательная статистика"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Случайная изменчивость. Примеры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Группировка данных. Гистограмма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гистограмм. Шаг гистограммы. 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Граф, вершина. Ребро. Представление задачи с помощью графа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Цепь и цикл. Путь в графе. Связность в графе. Обход графа (</w:t>
            </w:r>
            <w:proofErr w:type="spellStart"/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эйлеров</w:t>
            </w:r>
            <w:proofErr w:type="spellEnd"/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путь).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Случайный эксперимент (случайный опыт) и случайное событие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частота события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Представление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Описательная статистика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</w:t>
            </w: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Вероятность случайного события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</w:t>
            </w: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Calibri" w:hAnsi="Times New Roman" w:cs="Times New Roman"/>
                <w:color w:val="FF0000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и контроль курса "Вероятность и статистика" 7 класса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6C80" w:rsidRPr="00156C80" w:rsidRDefault="00156C80" w:rsidP="00156C80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sectPr w:rsidR="00156C80" w:rsidRPr="00156C80" w:rsidSect="001A2CC3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156C80" w:rsidRPr="00156C80" w:rsidRDefault="00156C80" w:rsidP="00156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E5B93" w:rsidRDefault="004E5B93">
      <w:pPr>
        <w:autoSpaceDE w:val="0"/>
        <w:autoSpaceDN w:val="0"/>
        <w:spacing w:after="78" w:line="220" w:lineRule="exact"/>
      </w:pPr>
    </w:p>
    <w:p w:rsidR="004E5B93" w:rsidRDefault="00AB591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D5E74" w:rsidRDefault="00AB5913" w:rsidP="00AD5E74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AD5E74" w:rsidRDefault="00AD5E74" w:rsidP="00AD5E74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D5E74">
        <w:rPr>
          <w:rStyle w:val="fontstyle01"/>
          <w:lang w:val="ru-RU"/>
        </w:rPr>
        <w:t xml:space="preserve">Макарычев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</w:t>
      </w:r>
      <w:r>
        <w:rPr>
          <w:rStyle w:val="fontstyle01"/>
          <w:lang w:val="ru-RU"/>
        </w:rPr>
        <w:t xml:space="preserve">7 </w:t>
      </w:r>
      <w:r w:rsidRPr="00AD5E74">
        <w:rPr>
          <w:rStyle w:val="fontstyle01"/>
          <w:lang w:val="ru-RU"/>
        </w:rPr>
        <w:t>класс, Акционерное общество "Издательство "</w:t>
      </w:r>
      <w:proofErr w:type="spellStart"/>
      <w:r w:rsidRPr="00AD5E74">
        <w:rPr>
          <w:rStyle w:val="fontstyle01"/>
          <w:lang w:val="ru-RU"/>
        </w:rPr>
        <w:t>Просвещение</w:t>
      </w:r>
      <w:proofErr w:type="gramStart"/>
      <w:r w:rsidRPr="00AD5E74">
        <w:rPr>
          <w:rStyle w:val="fontstyle01"/>
          <w:lang w:val="ru-RU"/>
        </w:rPr>
        <w:t>";Макарычев</w:t>
      </w:r>
      <w:proofErr w:type="spellEnd"/>
      <w:proofErr w:type="gramEnd"/>
      <w:r w:rsidRPr="00AD5E74">
        <w:rPr>
          <w:rStyle w:val="fontstyle01"/>
          <w:lang w:val="ru-RU"/>
        </w:rPr>
        <w:t xml:space="preserve">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</w:t>
      </w:r>
      <w:r>
        <w:rPr>
          <w:rStyle w:val="fontstyle01"/>
          <w:lang w:val="ru-RU"/>
        </w:rPr>
        <w:t xml:space="preserve">8 </w:t>
      </w:r>
      <w:r w:rsidRPr="00AD5E74">
        <w:rPr>
          <w:rStyle w:val="fontstyle01"/>
          <w:lang w:val="ru-RU"/>
        </w:rPr>
        <w:t>класс, Акционерное общество "Издательство "Просвещение";</w:t>
      </w:r>
    </w:p>
    <w:p w:rsidR="004E5B93" w:rsidRPr="00156C80" w:rsidRDefault="00AD5E74" w:rsidP="00AD5E74">
      <w:pPr>
        <w:autoSpaceDE w:val="0"/>
        <w:autoSpaceDN w:val="0"/>
        <w:spacing w:after="0" w:line="300" w:lineRule="auto"/>
        <w:ind w:right="-48"/>
        <w:rPr>
          <w:lang w:val="ru-RU"/>
        </w:rPr>
      </w:pPr>
      <w:r w:rsidRPr="00AD5E74">
        <w:rPr>
          <w:rStyle w:val="fontstyle01"/>
          <w:lang w:val="ru-RU"/>
        </w:rPr>
        <w:t xml:space="preserve">Макарычев Ю.Н., </w:t>
      </w:r>
      <w:proofErr w:type="spellStart"/>
      <w:r w:rsidRPr="00AD5E74">
        <w:rPr>
          <w:rStyle w:val="fontstyle01"/>
          <w:lang w:val="ru-RU"/>
        </w:rPr>
        <w:t>Миндюк</w:t>
      </w:r>
      <w:proofErr w:type="spellEnd"/>
      <w:r w:rsidRPr="00AD5E74">
        <w:rPr>
          <w:rStyle w:val="fontstyle01"/>
          <w:lang w:val="ru-RU"/>
        </w:rPr>
        <w:t xml:space="preserve"> Н.Г., </w:t>
      </w:r>
      <w:proofErr w:type="spellStart"/>
      <w:r w:rsidRPr="00AD5E74">
        <w:rPr>
          <w:rStyle w:val="fontstyle01"/>
          <w:lang w:val="ru-RU"/>
        </w:rPr>
        <w:t>Нешков</w:t>
      </w:r>
      <w:proofErr w:type="spellEnd"/>
      <w:r w:rsidRPr="00AD5E74">
        <w:rPr>
          <w:rStyle w:val="fontstyle01"/>
          <w:lang w:val="ru-RU"/>
        </w:rPr>
        <w:t xml:space="preserve"> К.И. и другие; под редакцией </w:t>
      </w:r>
      <w:proofErr w:type="spellStart"/>
      <w:r w:rsidRPr="00AD5E74">
        <w:rPr>
          <w:rStyle w:val="fontstyle01"/>
          <w:lang w:val="ru-RU"/>
        </w:rPr>
        <w:t>Теляковского</w:t>
      </w:r>
      <w:proofErr w:type="spellEnd"/>
      <w:r w:rsidRPr="00AD5E74">
        <w:rPr>
          <w:rStyle w:val="fontstyle01"/>
          <w:lang w:val="ru-RU"/>
        </w:rPr>
        <w:t xml:space="preserve"> С.А., Алгебра, 9</w:t>
      </w:r>
      <w:r>
        <w:rPr>
          <w:rStyle w:val="fontstyle01"/>
          <w:lang w:val="ru-RU"/>
        </w:rPr>
        <w:t xml:space="preserve"> </w:t>
      </w:r>
      <w:r w:rsidRPr="00AD5E74">
        <w:rPr>
          <w:rStyle w:val="fontstyle01"/>
          <w:lang w:val="ru-RU"/>
        </w:rPr>
        <w:t>класс, Акционерное общество "Издательство "Просвещение</w:t>
      </w:r>
      <w:proofErr w:type="gramStart"/>
      <w:r w:rsidRPr="00AD5E74">
        <w:rPr>
          <w:rStyle w:val="fontstyle01"/>
          <w:lang w:val="ru-RU"/>
        </w:rPr>
        <w:t>";</w:t>
      </w:r>
      <w:r w:rsidR="00AB5913" w:rsidRPr="00156C80">
        <w:rPr>
          <w:lang w:val="ru-RU"/>
        </w:rPr>
        <w:br/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Введите</w:t>
      </w:r>
      <w:proofErr w:type="gramEnd"/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вариант:</w:t>
      </w:r>
    </w:p>
    <w:p w:rsidR="00AD5E74" w:rsidRDefault="00AB5913" w:rsidP="00EC5333">
      <w:pPr>
        <w:tabs>
          <w:tab w:val="left" w:pos="5670"/>
        </w:tabs>
        <w:autoSpaceDE w:val="0"/>
        <w:autoSpaceDN w:val="0"/>
        <w:spacing w:after="0" w:line="24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="00AD5E74" w:rsidRPr="00AD5E74">
        <w:rPr>
          <w:rStyle w:val="fontstyle01"/>
          <w:lang w:val="ru-RU"/>
        </w:rPr>
        <w:t xml:space="preserve">Поурочные разработки уроков алгебры в </w:t>
      </w:r>
      <w:r w:rsidR="00EC5333">
        <w:rPr>
          <w:rStyle w:val="fontstyle01"/>
          <w:lang w:val="ru-RU"/>
        </w:rPr>
        <w:t xml:space="preserve">7- </w:t>
      </w:r>
      <w:r w:rsidR="00AD5E74" w:rsidRPr="00AD5E74">
        <w:rPr>
          <w:rStyle w:val="fontstyle01"/>
          <w:lang w:val="ru-RU"/>
        </w:rPr>
        <w:t>9 классе, дидактический материал для проведения</w:t>
      </w:r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 w:rsidRPr="00AD5E74">
        <w:rPr>
          <w:rStyle w:val="fontstyle01"/>
          <w:lang w:val="ru-RU"/>
        </w:rPr>
        <w:t>самостоятельных и контрольных работ; дидактический карточки для проведения самостоятельных</w:t>
      </w:r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 w:rsidRPr="00AD5E74">
        <w:rPr>
          <w:rStyle w:val="fontstyle01"/>
          <w:lang w:val="ru-RU"/>
        </w:rPr>
        <w:t>работ</w:t>
      </w:r>
      <w:r w:rsidR="00AD5E74" w:rsidRPr="00AD5E74">
        <w:rPr>
          <w:lang w:val="ru-RU"/>
        </w:rPr>
        <w:t xml:space="preserve"> </w:t>
      </w:r>
    </w:p>
    <w:p w:rsidR="000B5184" w:rsidRDefault="009F60BC" w:rsidP="00AD5E74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hyperlink r:id="rId35" w:history="1"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https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://</w:t>
        </w:r>
        <w:proofErr w:type="spellStart"/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resh</w:t>
        </w:r>
        <w:proofErr w:type="spellEnd"/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proofErr w:type="spellStart"/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edu</w:t>
        </w:r>
        <w:proofErr w:type="spellEnd"/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proofErr w:type="spellStart"/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ru</w:t>
        </w:r>
        <w:proofErr w:type="spellEnd"/>
      </w:hyperlink>
      <w:r w:rsidR="000B5184"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4E5B93" w:rsidRPr="00156C80" w:rsidRDefault="00AB5913" w:rsidP="00AD5E74">
      <w:pPr>
        <w:autoSpaceDE w:val="0"/>
        <w:autoSpaceDN w:val="0"/>
        <w:spacing w:before="262" w:after="0" w:line="302" w:lineRule="auto"/>
        <w:ind w:right="1440"/>
        <w:rPr>
          <w:lang w:val="ru-RU"/>
        </w:rPr>
        <w:sectPr w:rsidR="004E5B93" w:rsidRPr="00156C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="00AD5E74">
        <w:rPr>
          <w:rStyle w:val="fontstyle01"/>
        </w:rPr>
        <w:t>https</w:t>
      </w:r>
      <w:r w:rsidR="00AD5E74" w:rsidRPr="00AD5E74">
        <w:rPr>
          <w:rStyle w:val="fontstyle01"/>
          <w:lang w:val="ru-RU"/>
        </w:rPr>
        <w:t>://</w:t>
      </w:r>
      <w:r w:rsidR="00AD5E74">
        <w:rPr>
          <w:rStyle w:val="fontstyle01"/>
        </w:rPr>
        <w:t>www</w:t>
      </w:r>
      <w:r w:rsidR="00AD5E74" w:rsidRPr="00AD5E74">
        <w:rPr>
          <w:rStyle w:val="fontstyle01"/>
          <w:lang w:val="ru-RU"/>
        </w:rPr>
        <w:t>.</w:t>
      </w:r>
      <w:proofErr w:type="spellStart"/>
      <w:r w:rsidR="00AD5E74">
        <w:rPr>
          <w:rStyle w:val="fontstyle01"/>
        </w:rPr>
        <w:t>yaklass</w:t>
      </w:r>
      <w:proofErr w:type="spellEnd"/>
      <w:r w:rsidR="00AD5E74" w:rsidRPr="00AD5E74">
        <w:rPr>
          <w:rStyle w:val="fontstyle01"/>
          <w:lang w:val="ru-RU"/>
        </w:rPr>
        <w:t>.</w:t>
      </w:r>
      <w:proofErr w:type="spellStart"/>
      <w:r w:rsidR="00AD5E74">
        <w:rPr>
          <w:rStyle w:val="fontstyle01"/>
        </w:rPr>
        <w:t>ru</w:t>
      </w:r>
      <w:proofErr w:type="spellEnd"/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>
        <w:rPr>
          <w:rStyle w:val="fontstyle01"/>
        </w:rPr>
        <w:t>https</w:t>
      </w:r>
      <w:r w:rsidR="00AD5E74" w:rsidRPr="00AD5E74">
        <w:rPr>
          <w:rStyle w:val="fontstyle01"/>
          <w:lang w:val="ru-RU"/>
        </w:rPr>
        <w:t>://</w:t>
      </w:r>
      <w:proofErr w:type="spellStart"/>
      <w:r w:rsidR="00AD5E74">
        <w:rPr>
          <w:rStyle w:val="fontstyle01"/>
        </w:rPr>
        <w:t>resh</w:t>
      </w:r>
      <w:proofErr w:type="spellEnd"/>
      <w:r w:rsidR="00AD5E74" w:rsidRPr="00AD5E74">
        <w:rPr>
          <w:rStyle w:val="fontstyle01"/>
          <w:lang w:val="ru-RU"/>
        </w:rPr>
        <w:t>.</w:t>
      </w:r>
      <w:proofErr w:type="spellStart"/>
      <w:r w:rsidR="00AD5E74">
        <w:rPr>
          <w:rStyle w:val="fontstyle01"/>
        </w:rPr>
        <w:t>edu</w:t>
      </w:r>
      <w:proofErr w:type="spellEnd"/>
      <w:r w:rsidR="00AD5E74" w:rsidRPr="00AD5E74">
        <w:rPr>
          <w:rStyle w:val="fontstyle01"/>
          <w:lang w:val="ru-RU"/>
        </w:rPr>
        <w:t>.</w:t>
      </w:r>
      <w:proofErr w:type="spellStart"/>
      <w:r w:rsidR="00AD5E74">
        <w:rPr>
          <w:rStyle w:val="fontstyle01"/>
        </w:rPr>
        <w:t>ru</w:t>
      </w:r>
      <w:proofErr w:type="spellEnd"/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B5184" w:rsidRDefault="00AB5913" w:rsidP="000B5184">
      <w:pPr>
        <w:tabs>
          <w:tab w:val="left" w:pos="3384"/>
        </w:tabs>
        <w:autoSpaceDE w:val="0"/>
        <w:autoSpaceDN w:val="0"/>
        <w:spacing w:after="0" w:line="240" w:lineRule="auto"/>
        <w:rPr>
          <w:rStyle w:val="fontstyle01"/>
          <w:rFonts w:hint="eastAsia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56C80">
        <w:rPr>
          <w:lang w:val="ru-RU"/>
        </w:rPr>
        <w:br/>
      </w:r>
      <w:r w:rsidR="000B5184" w:rsidRPr="000B5184">
        <w:rPr>
          <w:rStyle w:val="fontstyle01"/>
          <w:lang w:val="ru-RU"/>
        </w:rPr>
        <w:t>Мебель для школьников и учителя, справочные таблицы</w:t>
      </w:r>
    </w:p>
    <w:p w:rsidR="004E5B93" w:rsidRPr="00156C80" w:rsidRDefault="000B5184" w:rsidP="000B5184">
      <w:pPr>
        <w:tabs>
          <w:tab w:val="left" w:pos="3384"/>
        </w:tabs>
        <w:autoSpaceDE w:val="0"/>
        <w:autoSpaceDN w:val="0"/>
        <w:spacing w:after="0" w:line="240" w:lineRule="auto"/>
        <w:rPr>
          <w:lang w:val="ru-RU"/>
        </w:rPr>
      </w:pPr>
      <w:r w:rsidRPr="000B5184">
        <w:rPr>
          <w:lang w:val="ru-RU"/>
        </w:rPr>
        <w:t xml:space="preserve"> 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4E5B93" w:rsidRPr="00156C80" w:rsidRDefault="00AB591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ПК</w:t>
      </w:r>
    </w:p>
    <w:sectPr w:rsidR="004E5B93" w:rsidRPr="00156C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067D24"/>
    <w:multiLevelType w:val="hybridMultilevel"/>
    <w:tmpl w:val="58C0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3E1"/>
    <w:multiLevelType w:val="hybridMultilevel"/>
    <w:tmpl w:val="AC7E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5E21"/>
    <w:multiLevelType w:val="hybridMultilevel"/>
    <w:tmpl w:val="D62A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6F30"/>
    <w:multiLevelType w:val="hybridMultilevel"/>
    <w:tmpl w:val="971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10D7"/>
    <w:multiLevelType w:val="hybridMultilevel"/>
    <w:tmpl w:val="92F4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5184"/>
    <w:rsid w:val="0015074B"/>
    <w:rsid w:val="00156C80"/>
    <w:rsid w:val="001A2CC3"/>
    <w:rsid w:val="0029639D"/>
    <w:rsid w:val="00326F90"/>
    <w:rsid w:val="003D0B5B"/>
    <w:rsid w:val="004E5B93"/>
    <w:rsid w:val="005525CA"/>
    <w:rsid w:val="006C3980"/>
    <w:rsid w:val="009F60BC"/>
    <w:rsid w:val="00AA1D8D"/>
    <w:rsid w:val="00AB5913"/>
    <w:rsid w:val="00AD5E74"/>
    <w:rsid w:val="00B47730"/>
    <w:rsid w:val="00CB0664"/>
    <w:rsid w:val="00DF3A11"/>
    <w:rsid w:val="00E37BD2"/>
    <w:rsid w:val="00EC53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A9A8447-6945-4A71-8008-5297D91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style01">
    <w:name w:val="fontstyle01"/>
    <w:basedOn w:val="a2"/>
    <w:rsid w:val="00AD5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8">
    <w:name w:val="Hyperlink"/>
    <w:basedOn w:val="a2"/>
    <w:uiPriority w:val="99"/>
    <w:unhideWhenUsed/>
    <w:rsid w:val="000B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88/start/" TargetMode="External"/><Relationship Id="rId13" Type="http://schemas.openxmlformats.org/officeDocument/2006/relationships/hyperlink" Target="https://ui.mob-edu.ru/ui/index.html" TargetMode="External"/><Relationship Id="rId18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6" Type="http://schemas.openxmlformats.org/officeDocument/2006/relationships/hyperlink" Target="https://foxford.ru/wiki/informatika/grafy-osnovnye-termi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wiki/matematika/grafy" TargetMode="External"/><Relationship Id="rId34" Type="http://schemas.openxmlformats.org/officeDocument/2006/relationships/hyperlink" Target="https://foxford.ru/wiki/matematika/veroyatnost-sluchaynogo-sobytiya" TargetMode="External"/><Relationship Id="rId7" Type="http://schemas.openxmlformats.org/officeDocument/2006/relationships/hyperlink" Target="https://foxford.ru/wiki/matematika/tablitsy-variantov" TargetMode="External"/><Relationship Id="rId12" Type="http://schemas.openxmlformats.org/officeDocument/2006/relationships/hyperlink" Target="https://foxford.ru/wiki/matematika/mediana-chislovogo-ryada" TargetMode="External"/><Relationship Id="rId17" Type="http://schemas.openxmlformats.org/officeDocument/2006/relationships/hyperlink" Target="https://obrazovaka.ru/matematika/stolbchataya-diagramma-primery-6-klass.html" TargetMode="External"/><Relationship Id="rId25" Type="http://schemas.openxmlformats.org/officeDocument/2006/relationships/hyperlink" Target="https://foxford.ru/wiki/matematika/eylerovy-grafy" TargetMode="External"/><Relationship Id="rId33" Type="http://schemas.openxmlformats.org/officeDocument/2006/relationships/hyperlink" Target="https://foxford.ru/wiki/matematika/graficheskoye-predstavleniye-statisticheskoy-informat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556/start/" TargetMode="External"/><Relationship Id="rId2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9" Type="http://schemas.openxmlformats.org/officeDocument/2006/relationships/hyperlink" Target="https://foxford.ru/wiki/matematika/veroyatnost-sluchaynogo-sobyt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1" Type="http://schemas.openxmlformats.org/officeDocument/2006/relationships/hyperlink" Target="https://ui.mob-edu.ru/ui/index.html" TargetMode="External"/><Relationship Id="rId2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32" Type="http://schemas.openxmlformats.org/officeDocument/2006/relationships/hyperlink" Target="https://foxford.ru/wiki/matematika/statisticheskiye-dannyy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172945/" TargetMode="External"/><Relationship Id="rId23" Type="http://schemas.openxmlformats.org/officeDocument/2006/relationships/hyperlink" Target="https://foxford.ru/wiki/matematika/grafy" TargetMode="External"/><Relationship Id="rId28" Type="http://schemas.openxmlformats.org/officeDocument/2006/relationships/hyperlink" Target="https://ui.mob-edu.ru/ui/index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xford.ru/wiki/matematika/statisticheskieharakteristiki" TargetMode="External"/><Relationship Id="rId19" Type="http://schemas.openxmlformats.org/officeDocument/2006/relationships/hyperlink" Target="https://kopilkaurokov.ru/informatika/presentacii/rieshieniie-zadach-s-pomoshch-iu-ghrafa" TargetMode="External"/><Relationship Id="rId31" Type="http://schemas.openxmlformats.org/officeDocument/2006/relationships/hyperlink" Target="https://ppt-online.org/292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wiki/matematika/stolbchatye-i-krugovye-diagrammy" TargetMode="External"/><Relationship Id="rId14" Type="http://schemas.openxmlformats.org/officeDocument/2006/relationships/hyperlink" Target="https://foxford.ru/wiki/matematika/razmah-chislovogo-ryada" TargetMode="External"/><Relationship Id="rId22" Type="http://schemas.openxmlformats.org/officeDocument/2006/relationships/hyperlink" Target="https://foxford.ru/wiki/matematika/derevya" TargetMode="External"/><Relationship Id="rId27" Type="http://schemas.openxmlformats.org/officeDocument/2006/relationships/hyperlink" Target="https://foxford.ru/wiki/matematika/sluchaynyy-opyt-i-sluchaynoye-sobytiye" TargetMode="External"/><Relationship Id="rId30" Type="http://schemas.openxmlformats.org/officeDocument/2006/relationships/hyperlink" Target="https://ui.mob-edu.ru/ui/index.html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3670C-9A05-4294-8DE6-3A5617ED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5496</Words>
  <Characters>31332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9</cp:revision>
  <dcterms:created xsi:type="dcterms:W3CDTF">2013-12-23T23:15:00Z</dcterms:created>
  <dcterms:modified xsi:type="dcterms:W3CDTF">2022-10-31T13:19:00Z</dcterms:modified>
  <cp:category/>
</cp:coreProperties>
</file>