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BA" w:rsidRDefault="00ED3DBA">
      <w:pPr>
        <w:autoSpaceDE w:val="0"/>
        <w:autoSpaceDN w:val="0"/>
        <w:spacing w:after="78" w:line="220" w:lineRule="exact"/>
      </w:pPr>
    </w:p>
    <w:p w:rsidR="00ED3DBA" w:rsidRPr="00C74C8E" w:rsidRDefault="00CC3F3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74C8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D3DBA" w:rsidRPr="00C74C8E" w:rsidRDefault="00CC3F30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ED3DBA" w:rsidRPr="00F46B61" w:rsidRDefault="00CC3F30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F46B61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ED3DBA" w:rsidRPr="00C74C8E" w:rsidRDefault="00CC3F30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ED3DBA" w:rsidRPr="00C74C8E" w:rsidRDefault="00ED3DBA">
      <w:pPr>
        <w:rPr>
          <w:lang w:val="ru-RU"/>
        </w:rPr>
        <w:sectPr w:rsidR="00ED3DBA" w:rsidRPr="00C74C8E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D3DBA" w:rsidRPr="00C74C8E" w:rsidRDefault="00CC3F30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C74C8E">
        <w:rPr>
          <w:lang w:val="ru-RU"/>
        </w:rPr>
        <w:br/>
      </w: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ED3DBA" w:rsidRPr="00C74C8E" w:rsidRDefault="00CC3F30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ED3DBA" w:rsidRPr="00C74C8E" w:rsidRDefault="00ED3DBA">
      <w:pPr>
        <w:rPr>
          <w:lang w:val="ru-RU"/>
        </w:rPr>
        <w:sectPr w:rsidR="00ED3DBA" w:rsidRPr="00C74C8E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ED3DBA" w:rsidRPr="00C74C8E" w:rsidRDefault="00CC3F30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C74C8E">
        <w:rPr>
          <w:lang w:val="ru-RU"/>
        </w:rPr>
        <w:br/>
      </w: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ED3DBA" w:rsidRPr="00C74C8E" w:rsidRDefault="00CC3F30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C74C8E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ED3DBA" w:rsidRPr="00C74C8E" w:rsidRDefault="00ED3DBA">
      <w:pPr>
        <w:rPr>
          <w:lang w:val="ru-RU"/>
        </w:rPr>
        <w:sectPr w:rsidR="00ED3DBA" w:rsidRPr="00C74C8E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ED3DBA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ED3DBA" w:rsidRDefault="00CC3F30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ED3DBA" w:rsidRDefault="00CC3F30" w:rsidP="00C74C8E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144</w:t>
            </w:r>
            <w:r>
              <w:br/>
            </w:r>
            <w:proofErr w:type="spellStart"/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C74C8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ED3DBA" w:rsidRDefault="00CC3F30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259138)</w:t>
      </w:r>
    </w:p>
    <w:p w:rsidR="00ED3DBA" w:rsidRPr="00F46B61" w:rsidRDefault="00CC3F30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F46B6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="00F46B61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F46B61">
        <w:rPr>
          <w:lang w:val="ru-RU"/>
        </w:rPr>
        <w:br/>
      </w:r>
      <w:r w:rsidRPr="00F46B6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F46B61"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r w:rsidR="00F46B6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любознательных</w:t>
      </w:r>
      <w:r w:rsidRPr="00F46B61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ED3DBA" w:rsidRPr="00C74C8E" w:rsidRDefault="00CC3F30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proofErr w:type="gramStart"/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для  5</w:t>
      </w:r>
      <w:proofErr w:type="gramEnd"/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C74C8E">
        <w:rPr>
          <w:lang w:val="ru-RU"/>
        </w:rPr>
        <w:br/>
      </w:r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D3DBA" w:rsidRPr="00C74C8E" w:rsidRDefault="00CC3F30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ED3DBA" w:rsidRPr="00C74C8E" w:rsidRDefault="00CC3F30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C74C8E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ED3DBA" w:rsidRPr="00C74C8E" w:rsidRDefault="00ED3DBA">
      <w:pPr>
        <w:rPr>
          <w:lang w:val="ru-RU"/>
        </w:rPr>
        <w:sectPr w:rsidR="00ED3DBA" w:rsidRPr="00C74C8E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D3DBA" w:rsidRPr="00C74C8E" w:rsidRDefault="00ED3DBA">
      <w:pPr>
        <w:rPr>
          <w:lang w:val="ru-RU"/>
        </w:rPr>
        <w:sectPr w:rsidR="00ED3DBA" w:rsidRPr="00C74C8E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C3F30" w:rsidRPr="00CC3F30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lastRenderedPageBreak/>
        <w:t>ПОЯСНИТЕЛЬНАЯ ЗАПИСКА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ОБЩАЯ ХАРАКТЕРИСТИКА УЧЕБНОГО </w:t>
      </w:r>
      <w:r w:rsid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КУРСА</w:t>
      </w: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"МАТЕМАТИКА</w:t>
      </w:r>
      <w:r w:rsid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ДЛЯ ЛЮБОЗНАТЕЛЬНЫХ</w:t>
      </w: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по </w:t>
      </w:r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УК «Математика для любознательных»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ЦЕЛИ ИЗУЧЕНИЯ УЧЕБНОГО КУРСА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Приоритетными целями обучения </w:t>
      </w:r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УК «Математика для любознательных</w:t>
      </w:r>
      <w:r w:rsidR="00F51D1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5 классе являются:</w:t>
      </w:r>
    </w:p>
    <w:p w:rsidR="00CC3F30" w:rsidRPr="00CC3F30" w:rsidRDefault="00CC3F30" w:rsidP="00CC3F30">
      <w:pPr>
        <w:numPr>
          <w:ilvl w:val="0"/>
          <w:numId w:val="2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линии содержания </w:t>
      </w:r>
      <w:r w:rsidR="00F51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учебного 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курса </w:t>
      </w:r>
      <w:r w:rsidR="00F51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«Математика для </w:t>
      </w:r>
      <w:proofErr w:type="gramStart"/>
      <w:r w:rsidR="00F51D1C">
        <w:rPr>
          <w:rFonts w:ascii="Times New Roman" w:eastAsia="Times New Roman" w:hAnsi="Times New Roman" w:cs="Times New Roman"/>
          <w:sz w:val="24"/>
          <w:szCs w:val="24"/>
          <w:lang w:val="ru-RU"/>
        </w:rPr>
        <w:t>любознательных»</w:t>
      </w:r>
      <w:r w:rsidR="00F51D1C"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УК «Математика для любознательных</w:t>
      </w:r>
      <w:r w:rsidR="00F46B61"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МЕСТО УЧЕБНОГО КУРСА В УЧЕБНОМ ПЛАНЕ</w:t>
      </w:r>
    </w:p>
    <w:p w:rsidR="00CC3F30" w:rsidRPr="00CC3F30" w:rsidRDefault="00CC3F30" w:rsidP="00CC3F3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Согласно учебному плану в 5 классе изучается интегрированный предмет </w:t>
      </w:r>
      <w:r w:rsidR="00F46B61"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УК «Математика для любознательных</w:t>
      </w:r>
      <w:r w:rsidR="00F51D1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F46B61"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1 учебный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</w:t>
      </w:r>
      <w:r w:rsidR="00907B4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неделю, </w:t>
      </w:r>
      <w:proofErr w:type="gramStart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34</w:t>
      </w:r>
      <w:proofErr w:type="gramEnd"/>
      <w:r w:rsid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учебных часа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3F30" w:rsidRPr="00CC3F30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СОДЕРЖАНИЕ УЧЕБНОГО КУРСА</w:t>
      </w:r>
      <w:r w:rsidRPr="00F51D1C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bookmarkStart w:id="0" w:name="_GoBack"/>
      <w:r w:rsidRPr="00F51D1C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"</w:t>
      </w:r>
      <w:r w:rsidR="00F46B61" w:rsidRPr="00F51D1C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 Математика для любознательных </w:t>
      </w:r>
      <w:r w:rsidRPr="00F51D1C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"</w:t>
      </w:r>
      <w:bookmarkEnd w:id="0"/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Занимательная арифметика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1. История развития начальной математики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2. О некоторых математических терминах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3. Недесятичные системы счисления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4. Числовые великаны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5. Числовые лилипуты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6. Старинная система мер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Текстовые задачи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Арифметические задачи 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2. Занимательные задачи на проценты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3. Задачи на взвешивание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4. Задачи на переливание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5. Задачи на движение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6. Задачи на пересечение и объединение множеств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7. Задачи, решаемые с конца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8. Принцип Дирихле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9. Старинные задачи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Логические задачи                                                       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1. Гипотезы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2. Кто это сделал?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Примеры с буквами 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4. Правда или ложь?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5. Расположение по порядку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6. Запутанная информация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Математические игры, выигрышные  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ситуации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sz w:val="24"/>
          <w:szCs w:val="24"/>
          <w:lang w:val="ru-RU"/>
        </w:rPr>
        <w:t>8. Поиск закономерности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Геометрические задачи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1. Задачи со спичками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2. Задачи на разрезание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3. Задачи на перекраивание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Геометрические головоломки   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5. Геометрические иллюзии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6. Лабиринты</w:t>
      </w:r>
    </w:p>
    <w:p w:rsidR="00F46B61" w:rsidRPr="00F46B61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Приемы устного счета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1. Признаки делимости чисел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2. Приемы умножения и деления</w:t>
      </w:r>
    </w:p>
    <w:p w:rsidR="00F46B61" w:rsidRPr="00AC624A" w:rsidRDefault="00F46B61" w:rsidP="00F46B61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3. Некоторые особые случаи счета</w:t>
      </w:r>
    </w:p>
    <w:p w:rsidR="00AC624A" w:rsidRPr="00F46B61" w:rsidRDefault="00AC624A" w:rsidP="00AC624A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Математический ералаш</w:t>
      </w:r>
    </w:p>
    <w:p w:rsidR="00AC624A" w:rsidRPr="00AC624A" w:rsidRDefault="00AC624A" w:rsidP="00AC624A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1. Математические ребусы. Задачи в стихах, задачи-шутки</w:t>
      </w:r>
    </w:p>
    <w:p w:rsidR="00AC624A" w:rsidRPr="00AC624A" w:rsidRDefault="00AC624A" w:rsidP="00AC624A">
      <w:pPr>
        <w:pBdr>
          <w:bottom w:val="single" w:sz="6" w:space="5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2. Промежуточная аттестация</w:t>
      </w:r>
    </w:p>
    <w:p w:rsidR="00CC3F30" w:rsidRPr="00CC3F30" w:rsidRDefault="00CC3F30" w:rsidP="00F46B6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ПЛАНИРУЕМЫЕ ОБРАЗОВАТЕЛЬНЫЕ РЕЗУЛЬТАТЫ</w:t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> 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ЛИЧНОСТНЫЕ РЕЗУЛЬТАТЫ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Личностные результаты освоения программы учебного </w:t>
      </w:r>
      <w:r w:rsid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«Математика</w:t>
      </w:r>
      <w:r w:rsidR="00A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любознательных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» характеризуются: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Патриотическое воспитание: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Гражданское</w:t>
      </w:r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духовно-нравственное воспитание: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Трудовое воспитание: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Эстетическое воспитание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Ценности научного познания: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сформированностью</w:t>
      </w:r>
      <w:proofErr w:type="spellEnd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Экологическое воспитание: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МЕТАПРЕДМЕТНЫЕ РЕЗУЛЬТАТЫ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Метапредметные</w:t>
      </w:r>
      <w:proofErr w:type="spellEnd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 освоения программы учебного </w:t>
      </w:r>
      <w:r w:rsidR="00AC624A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«Математика</w:t>
      </w:r>
      <w:r w:rsidR="00AC62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любознательных</w:t>
      </w: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» характеризуются овладением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универсальными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познавательными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действиями, универсальными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коммуникативными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действиями и универсальными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регулятивными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действиями.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1) Универсальные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познавательные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Базовые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логические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условные; выявлять математические закономерности, взаимосвязи и противоречия в фактах, данных, наблюдениях и утверждениях;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контрпримеры</w:t>
      </w:r>
      <w:proofErr w:type="spellEnd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Базовые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2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вопросы, фиксирующие противоречие, проблему, самостоятельно устанавливать искомое и данное, формировать гипотезу,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B4577B" w:rsidRDefault="00CC3F30" w:rsidP="00CC3F30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proofErr w:type="spellEnd"/>
      <w:r w:rsidRPr="00B4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spellEnd"/>
      <w:r w:rsidRPr="00B4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577B">
        <w:rPr>
          <w:rFonts w:ascii="Times New Roman" w:eastAsia="Times New Roman" w:hAnsi="Times New Roman" w:cs="Times New Roman"/>
          <w:sz w:val="24"/>
          <w:szCs w:val="24"/>
        </w:rPr>
        <w:t>позицию</w:t>
      </w:r>
      <w:proofErr w:type="spellEnd"/>
      <w:r w:rsidRPr="00B457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577B">
        <w:rPr>
          <w:rFonts w:ascii="Times New Roman" w:eastAsia="Times New Roman" w:hAnsi="Times New Roman" w:cs="Times New Roman"/>
          <w:sz w:val="24"/>
          <w:szCs w:val="24"/>
        </w:rPr>
        <w:t>мнение</w:t>
      </w:r>
      <w:proofErr w:type="spellEnd"/>
      <w:r w:rsidRPr="00B457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3F30" w:rsidRPr="00CC3F30" w:rsidRDefault="00CC3F30" w:rsidP="00CC3F30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2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информацией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10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0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2)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Универсальные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коммуникативные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действия обеспечивают </w:t>
      </w:r>
      <w:proofErr w:type="spellStart"/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сформированность</w:t>
      </w:r>
      <w:proofErr w:type="spellEnd"/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социальных навыков обучающихся.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 корректной форме формулировать разногласия, свои возражения;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результаты решения задачи, эксперимента, исследования, проекта;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обобщать мнения нескольких людей; участвовать в групповых формах работы (обсуждения, обмен мнениями, мозговые штурмы и др.);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свою часть работы и координировать свои действия с другими членами команды;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3)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Универсальные</w:t>
      </w:r>
      <w:r w:rsidRPr="00B4577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регулятивные</w:t>
      </w:r>
      <w:r w:rsidRPr="00B4577B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CC3F3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13"/>
        </w:numPr>
        <w:shd w:val="clear" w:color="auto" w:fill="FFFFFF"/>
        <w:spacing w:before="280"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3F30" w:rsidRPr="00B4577B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Самоконтроль</w:t>
      </w:r>
      <w:proofErr w:type="spellEnd"/>
      <w:r w:rsidRPr="00B45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3F30" w:rsidRPr="00CC3F30" w:rsidRDefault="00CC3F30" w:rsidP="00CC3F30">
      <w:pPr>
        <w:numPr>
          <w:ilvl w:val="0"/>
          <w:numId w:val="15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  <w:r w:rsidRPr="00B457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3F30" w:rsidRPr="00CC3F30" w:rsidRDefault="00CC3F30" w:rsidP="00CC3F30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3F30" w:rsidRPr="00CC3F30" w:rsidRDefault="00CC3F30" w:rsidP="00CC3F30">
      <w:pPr>
        <w:numPr>
          <w:ilvl w:val="0"/>
          <w:numId w:val="15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ПРЕДМЕТНЫЕ РЕЗУЛЬТАТЫ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Числа и вычисления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проверку, прикидку результата вычислений.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Округлять натуральные числа.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Решение текстовых задач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C3F30" w:rsidRPr="00CC3F30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Наглядная геометрия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изображенных на клетчатой бумаге.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CC3F30" w:rsidRPr="00CC3F30" w:rsidRDefault="00CC3F30" w:rsidP="00CC3F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C3F30" w:rsidRPr="00CC3F30" w:rsidRDefault="00CC3F30" w:rsidP="00CC3F3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C3F30" w:rsidRPr="00CC3F30" w:rsidRDefault="00CC3F30" w:rsidP="00CC3F30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CC3F30" w:rsidRPr="00CC3F30" w:rsidRDefault="00CC3F30" w:rsidP="00CC3F30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CC3F30" w:rsidRPr="00CC3F30" w:rsidRDefault="00CC3F30" w:rsidP="00CC3F30">
      <w:pPr>
        <w:tabs>
          <w:tab w:val="left" w:pos="226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</w:r>
    </w:p>
    <w:p w:rsidR="00CC3F30" w:rsidRPr="00CC3F30" w:rsidRDefault="00CC3F30" w:rsidP="00CC3F30">
      <w:pPr>
        <w:tabs>
          <w:tab w:val="left" w:pos="226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C3F30" w:rsidRPr="00CC3F30" w:rsidSect="00CC3F30">
          <w:pgSz w:w="11906" w:h="16838"/>
          <w:pgMar w:top="1134" w:right="850" w:bottom="1134" w:left="709" w:header="708" w:footer="708" w:gutter="0"/>
          <w:pgNumType w:start="1"/>
          <w:cols w:space="720"/>
        </w:sect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C3F30" w:rsidRPr="00B4577B" w:rsidRDefault="00CC3F30" w:rsidP="00CC3F30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 </w:t>
      </w:r>
    </w:p>
    <w:tbl>
      <w:tblPr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567"/>
        <w:gridCol w:w="746"/>
        <w:gridCol w:w="983"/>
        <w:gridCol w:w="1102"/>
        <w:gridCol w:w="632"/>
        <w:gridCol w:w="1238"/>
        <w:gridCol w:w="1415"/>
        <w:gridCol w:w="1424"/>
        <w:gridCol w:w="236"/>
        <w:gridCol w:w="236"/>
        <w:gridCol w:w="236"/>
        <w:gridCol w:w="236"/>
        <w:gridCol w:w="236"/>
        <w:gridCol w:w="236"/>
        <w:gridCol w:w="236"/>
        <w:gridCol w:w="434"/>
        <w:gridCol w:w="236"/>
        <w:gridCol w:w="236"/>
        <w:gridCol w:w="236"/>
        <w:gridCol w:w="236"/>
        <w:gridCol w:w="236"/>
        <w:gridCol w:w="236"/>
        <w:gridCol w:w="1070"/>
        <w:gridCol w:w="39"/>
      </w:tblGrid>
      <w:tr w:rsidR="00CC3F30" w:rsidRPr="00051644" w:rsidTr="00AC624A">
        <w:trPr>
          <w:gridAfter w:val="1"/>
          <w:wAfter w:w="39" w:type="dxa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0516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4572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Электронные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ресурсы</w:t>
            </w:r>
            <w:proofErr w:type="spellEnd"/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051644" w:rsidTr="00AC624A">
        <w:trPr>
          <w:gridAfter w:val="1"/>
          <w:wAfter w:w="39" w:type="dxa"/>
          <w:trHeight w:val="221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Раздел</w:t>
            </w:r>
            <w:r w:rsidRPr="00051644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ru-RU"/>
              </w:rPr>
              <w:t>1.</w:t>
            </w:r>
            <w:r w:rsidRPr="00051644">
              <w:rPr>
                <w:rFonts w:ascii="Times New Roman" w:eastAsia="Times New Roman" w:hAnsi="Times New Roman" w:cs="Times New Roman"/>
                <w:spacing w:val="27"/>
                <w:w w:val="105"/>
                <w:sz w:val="16"/>
                <w:szCs w:val="16"/>
                <w:lang w:val="ru-RU"/>
              </w:rPr>
              <w:t xml:space="preserve"> </w:t>
            </w:r>
            <w:r w:rsidR="00AC624A" w:rsidRPr="00051644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6"/>
                <w:szCs w:val="16"/>
                <w:lang w:val="ru-RU"/>
              </w:rPr>
              <w:t>Занимательная арифметика 6 ч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начальной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bookmarkStart w:id="1" w:name="_heading=h.gjdgxs" w:colFirst="0" w:colLast="0"/>
            <w:bookmarkEnd w:id="1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Распознавать истинные и ложные высказывания о натуральных числах, приводить примеры и контр- примеры, строить высказывания и отрицания высказываний о свойствах натуральных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чисел.;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Приводить, разбирать, оценивать различные решения, записи решений текстовых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задач.;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Критически оценивать полученный результат, осуществлять самоконтроль, проверяя ответ на соответствие условию, находить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ошибки.;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Знакомиться с историей развития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арифметики.;</w:t>
            </w:r>
            <w:proofErr w:type="gram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6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https://www.yaklass.ru/p/matematika/5-klass/naturalnye-chisla-13442/desiatichnaia-sistema-schisleniia-rimskaia-numeratciia-13051</w:t>
              </w:r>
            </w:hyperlink>
          </w:p>
        </w:tc>
      </w:tr>
      <w:tr w:rsidR="00A90714" w:rsidRPr="00051644" w:rsidTr="00F02489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О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некоторых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математических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терминах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7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https://www.yaklass.ru/p/matematika/5-klass/naturalnye-chisla-13442</w:t>
              </w:r>
            </w:hyperlink>
          </w:p>
        </w:tc>
      </w:tr>
      <w:tr w:rsidR="00A90714" w:rsidRPr="00051644" w:rsidTr="00F02489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Недесятичные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счисления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8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https://www.yaklass.ru/p/matematika/5-klass/naturalnye-chisla-13442</w:t>
              </w:r>
            </w:hyperlink>
          </w:p>
        </w:tc>
      </w:tr>
      <w:tr w:rsidR="00A90714" w:rsidRPr="00051644" w:rsidTr="00F02489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Числовые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великаны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9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https://www.yaklass.ru/p/matematika/5-klass/naturalnye-chisla-13442</w:t>
              </w:r>
            </w:hyperlink>
          </w:p>
        </w:tc>
      </w:tr>
      <w:tr w:rsidR="00A90714" w:rsidRPr="00051644" w:rsidTr="00F02489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Числовые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лилипуты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0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https://www.yaklass.ru/p/matematika/5-klass/naturalnye-chisla-13442/opredelenie-koordinatnogo-lucha-13495</w:t>
              </w:r>
            </w:hyperlink>
          </w:p>
        </w:tc>
      </w:tr>
      <w:tr w:rsidR="00A90714" w:rsidRPr="00051644" w:rsidTr="00F02489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Старинная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система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AC624A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Раздел</w:t>
            </w:r>
            <w:r w:rsidRPr="00051644"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2.</w:t>
            </w:r>
            <w:r w:rsidRPr="00051644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="00A90714" w:rsidRPr="0005164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6"/>
                <w:szCs w:val="16"/>
                <w:lang w:val="ru-RU"/>
              </w:rPr>
              <w:t>Текстовые задачи – 9 ч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Арифметические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Решать задачи с помощью перебора всех возможных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вариантов.;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</w:t>
            </w: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lastRenderedPageBreak/>
              <w:t xml:space="preserve">величинами, строить логическую цепочку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рассуждений.;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Моделировать ход решения задачи с помощью рисунка, схемы,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/>
              </w:rPr>
              <w:t>таблицы.;</w:t>
            </w:r>
            <w:proofErr w:type="gramEnd"/>
          </w:p>
          <w:p w:rsidR="00A90714" w:rsidRPr="00051644" w:rsidRDefault="00A90714" w:rsidP="000516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lastRenderedPageBreak/>
              <w:t>Устный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="00A90714" w:rsidRPr="00051644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https://www.yaklass.ru/p/matematika/5-klass/naturalnye-chisla-13442/nachalnye-geometricheskie-poniatiia-priamaia-otrezok-luch-lomanaia-priamo_-13390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Занимательные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A90714" w:rsidRPr="00051644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https://www.yaklass.ru/p/matematika/5-klass/naturalnye-chisla-13442/nachalnye-geometricheskie-poniatiia-priamaia-otrezok-luch-lomanaia-priamo_-13390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взвешивание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https://resh.edu.ru/subject/lesson/7740/conspect/234850/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переливание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https://resh.edu.ru/subject/lesson/7736/conspect/312522/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движение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Практическая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работа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https://xn--j1ahfl.xn--p1ai/library/lovkij_tcirkul_ili_lyubov_k_okruzhnostyam_132858.ht</w:t>
              </w:r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ml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 Задачи на пересечение и объединение множеств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https://www.yaklass.ru/p/matematika/5-klass/geometricheskie-figury-13743/ugol-izmerenie-uglov-13410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решаемые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конца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https://www.yaklass.ru/p/matematika/5-klass/geometricheskie-figury-13743/ugol-izmerenie-uglov-13410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Принцип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Дирихле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https://www.yaklass.ru/p/matematika/5-klass/geometricheskie-figury-13743/ugol-izmerenie-uglov-13410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9071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Старинные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A9071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714" w:rsidRPr="00051644" w:rsidRDefault="00A9071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71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 w:rsidR="00A9071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https://resh.edu.ru/subject/lesson/2780/start/</w:t>
              </w:r>
            </w:hyperlink>
            <w:r w:rsidR="00A9071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A90714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Раздел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3.</w:t>
            </w:r>
            <w:r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="00A90714" w:rsidRPr="00051644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  <w:szCs w:val="16"/>
                <w:lang w:val="ru-RU"/>
              </w:rPr>
              <w:t xml:space="preserve">Логические </w:t>
            </w:r>
            <w:proofErr w:type="gramStart"/>
            <w:r w:rsidR="00A90714" w:rsidRPr="00051644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  <w:szCs w:val="16"/>
                <w:lang w:val="ru-RU"/>
              </w:rPr>
              <w:t>задачи  -</w:t>
            </w:r>
            <w:proofErr w:type="gramEnd"/>
            <w:r w:rsidR="00A90714" w:rsidRPr="00051644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16"/>
                <w:szCs w:val="16"/>
                <w:lang w:val="ru-RU"/>
              </w:rPr>
              <w:t xml:space="preserve"> 8 ч                                                     </w:t>
            </w:r>
          </w:p>
        </w:tc>
      </w:tr>
      <w:tr w:rsidR="00945ACB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Гипотезы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контрпримеры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строить высказывания и отрицания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высказываний.;</w:t>
            </w:r>
            <w:proofErr w:type="gramEnd"/>
          </w:p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различия.;</w:t>
            </w:r>
            <w:proofErr w:type="gramEnd"/>
          </w:p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Моделировать ход решения задачи с помощью рисунка, схемы,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таблицы.;</w:t>
            </w:r>
            <w:proofErr w:type="gramEnd"/>
          </w:p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Приводить, разбирать, оценивать различные решения, записи решений текстовых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задач.;</w:t>
            </w:r>
            <w:proofErr w:type="gramEnd"/>
          </w:p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Критически оценивать полученный результат, осуществлять самоконтроль, проверяя ответ на соответствие условию, находить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ошибки.;</w:t>
            </w:r>
            <w:proofErr w:type="gramEnd"/>
          </w:p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Знакомиться с историей развития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арифметики.;</w:t>
            </w:r>
            <w:proofErr w:type="gram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5ACB" w:rsidRPr="00051644" w:rsidRDefault="00F51D1C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https://www.yaklass.ru/p/matematika/5-klass/obyknovennye-drobi-13744/delenie-s-ostatkom-poniatie-obyknovennoi-drobi-13672</w:t>
              </w:r>
            </w:hyperlink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Кто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это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сделал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5ACB" w:rsidRPr="00051644" w:rsidRDefault="00F51D1C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https://www.yaklass.ru/p/matematika/5-klass/obyknovennye-drobi-13744/pravilnye-i-nepravilnye-drobi-smeshannye-chisla-poniatie-zapis-i-chtenie-13674</w:t>
              </w:r>
            </w:hyperlink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Примеры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буквами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5ACB" w:rsidRPr="00051644" w:rsidRDefault="00F51D1C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https://resh.edu.ru/subject/lesson/705/</w:t>
              </w:r>
            </w:hyperlink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Правда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ложь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5ACB" w:rsidRPr="00051644" w:rsidRDefault="00F51D1C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https://www.yaklass.ru/p/matematika/5-klass/obyknovennye-drobi-13744/sravnenie-obyknovennykh-drobei-13675</w:t>
              </w:r>
            </w:hyperlink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Расположение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порядку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5ACB" w:rsidRPr="00051644" w:rsidRDefault="00F51D1C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https://www.yaklass.ru/p/matematika/5-klass/obyknovennye-drobi-13744/slozhenie-i-vychitanie-obyknovennykh-drobei-i-smeshannykh-chisel-13676</w:t>
              </w:r>
            </w:hyperlink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Запутанная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https://resh.edu.ru/subject/lesson/7761/conspect/288261/</w:t>
              </w:r>
            </w:hyperlink>
            <w:r w:rsidR="00945ACB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Математические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выигрышные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ситуации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  <w:r w:rsidRPr="00051644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контроль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  <w:r w:rsidRPr="00051644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https://www.yaklass.ru/p/matematika/5-klass/obyknovennye-drobi-13744/umnozhenie-i-delenie-obyknovennoi-drobi-na-naturalnoe-chislo-13677</w:t>
              </w:r>
            </w:hyperlink>
            <w:r w:rsidR="00945ACB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45ACB" w:rsidRPr="00051644" w:rsidTr="00A722A3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 8.  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Поиск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закономерности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945ACB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5ACB" w:rsidRPr="00051644" w:rsidRDefault="00945ACB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5ACB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945ACB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https://resh.edu.ru/subject/lesson/706/</w:t>
              </w:r>
            </w:hyperlink>
            <w:r w:rsidR="00945ACB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4" w:type="dxa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lastRenderedPageBreak/>
              <w:t>Раздел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4.</w:t>
            </w:r>
            <w:r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="00945ACB"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>Геометрические</w:t>
            </w:r>
            <w:proofErr w:type="spellEnd"/>
            <w:r w:rsidR="00945ACB"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="00945ACB"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>задачи</w:t>
            </w:r>
            <w:proofErr w:type="spellEnd"/>
            <w:r w:rsidR="00945ACB" w:rsidRPr="00051644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6 ч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спичками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многоугольники.;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линейные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размеры.;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на нелинованной и клетчатой бумаге квадрат и прямоугольник с заданными длинами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сторон.;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истинные и ложные высказывания о многоугольниках, приводить примеры и </w:t>
            </w:r>
            <w:proofErr w:type="spellStart"/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контрпримеры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Исследовать зависимость;</w:t>
            </w:r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площадь.;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задачи из реальной жизни, предлагать и обсуждать различные способы решения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задач.;</w:t>
            </w:r>
            <w:proofErr w:type="gram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https://resh.edu.ru/subject/lesson/7727/main/325313/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разрезание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>
              <w:r w:rsidR="00EE5C6E" w:rsidRPr="00051644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https://resh.edu.ru/subject/lesson/7733/start/233518/</w:t>
              </w:r>
            </w:hyperlink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перекраивание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0">
              <w:r w:rsidR="00EE5C6E" w:rsidRPr="00051644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https://resh.edu.ru/subject/lesson/7727/main/325313/</w:t>
              </w:r>
            </w:hyperlink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Геометрические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головоломки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1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https://www.yaklass.ru/p/matematika/5-klass/geometricheskie-figury-13743/treugolnik-ploshchad-treugolnika-13425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Геометрические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иллюзии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https://resh.edu.ru/subject/lesson/7732/conspect/325582/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Лабиринты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3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https://resh.edu.ru/subject/lesson/4270/start/162590/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EE5C6E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4" w:type="dxa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gridSpan w:val="8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F51D1C" w:rsidTr="00AC624A">
        <w:trPr>
          <w:gridAfter w:val="1"/>
          <w:wAfter w:w="39" w:type="dxa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Раздел</w:t>
            </w:r>
            <w:r w:rsidRPr="00051644"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5.</w:t>
            </w:r>
            <w:r w:rsidR="00EE5C6E" w:rsidRPr="000516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EE5C6E" w:rsidRPr="0005164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6"/>
                <w:szCs w:val="16"/>
                <w:lang w:val="ru-RU"/>
              </w:rPr>
              <w:t>Приемы устного счета 3 ч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Признаки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делимости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чисел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Выполнять арифметические действия с натуральными числами, вычислять значения числовых выражений со скобками и без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скобок.;</w:t>
            </w:r>
            <w:proofErr w:type="gramEnd"/>
          </w:p>
          <w:p w:rsidR="00051644" w:rsidRPr="00051644" w:rsidRDefault="00051644" w:rsidP="000516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алгоритм разложения числа на простые </w:t>
            </w: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множители; находить остатки от деления и неполное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частное.;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Критически оценивать полученный результат, осуществлять самоконтроль, проверяя ответ на соответствие условию, находить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ошибки.;</w:t>
            </w:r>
            <w:proofErr w:type="gramEnd"/>
          </w:p>
          <w:p w:rsidR="00EE5C6E" w:rsidRPr="00051644" w:rsidRDefault="00EE5C6E" w:rsidP="000516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https://resh.edu.ru/subject/lesson/704/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Приемы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умножения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деления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5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https://resh.edu.ru/subject/lesson/718/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C6E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Некоторые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особые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случаи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EE5C6E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C6E" w:rsidRPr="00051644" w:rsidRDefault="00EE5C6E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Письменный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pacing w:val="-37"/>
                <w:w w:val="105"/>
                <w:sz w:val="16"/>
                <w:szCs w:val="16"/>
              </w:rPr>
              <w:t xml:space="preserve"> 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lastRenderedPageBreak/>
              <w:t>контроль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;</w:t>
            </w:r>
            <w:r w:rsidRPr="00051644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5C6E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6"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https://www.uchportal.ru/video/vic/matematika_5_klass/desjatichny</w:t>
              </w:r>
              <w:r w:rsidR="00EE5C6E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e_drobi</w:t>
              </w:r>
            </w:hyperlink>
            <w:r w:rsidR="00EE5C6E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3F30" w:rsidRPr="00051644" w:rsidTr="00AC624A"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EE5C6E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4" w:type="dxa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9" w:type="dxa"/>
            <w:gridSpan w:val="9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051644" w:rsidTr="00AC624A">
        <w:trPr>
          <w:gridAfter w:val="1"/>
          <w:wAfter w:w="39" w:type="dxa"/>
        </w:trPr>
        <w:tc>
          <w:tcPr>
            <w:tcW w:w="1526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6"/>
                <w:szCs w:val="16"/>
                <w:lang w:val="ru-RU"/>
              </w:rPr>
              <w:t>Раздел</w:t>
            </w:r>
            <w:r w:rsidRPr="00051644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05164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6"/>
                <w:szCs w:val="16"/>
                <w:lang w:val="ru-RU"/>
              </w:rPr>
              <w:t>6.</w:t>
            </w:r>
            <w:r w:rsidRPr="00051644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="00EE5C6E" w:rsidRPr="00051644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6"/>
                <w:szCs w:val="16"/>
                <w:lang w:val="ru-RU"/>
              </w:rPr>
              <w:t>Математический ералаш 2 ч</w:t>
            </w:r>
          </w:p>
        </w:tc>
      </w:tr>
      <w:tr w:rsidR="0005164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1. Математические ребусы. Задачи в стихах, задачи-шутки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644" w:rsidRPr="00051644" w:rsidRDefault="00051644" w:rsidP="0005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Распознавать истинные и ложные высказывания о многогранниках, приводить примеры и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контрпримеры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строить высказывания и отрицания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высказываний.;</w:t>
            </w:r>
            <w:proofErr w:type="gramEnd"/>
          </w:p>
          <w:p w:rsidR="00051644" w:rsidRDefault="00051644" w:rsidP="0005164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Решать задачи из реальной </w:t>
            </w:r>
            <w:proofErr w:type="gramStart"/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жизни.;</w:t>
            </w:r>
            <w:proofErr w:type="gramEnd"/>
          </w:p>
          <w:p w:rsidR="00051644" w:rsidRPr="00051644" w:rsidRDefault="00051644" w:rsidP="0005164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Знакомиться с историей развития арифметики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7">
              <w:r w:rsidR="0005164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https://resh.edu.ru/subject/lesson/2780/start/</w:t>
              </w:r>
            </w:hyperlink>
            <w:r w:rsidR="0005164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1644" w:rsidRPr="00051644" w:rsidTr="00AC624A">
        <w:trPr>
          <w:gridAfter w:val="1"/>
          <w:wAfter w:w="39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Промежуточная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аттестация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644" w:rsidRPr="00051644" w:rsidRDefault="0005164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051644" w:rsidP="0005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644" w:rsidRPr="00051644" w:rsidRDefault="00051644" w:rsidP="0005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Устный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05164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5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644" w:rsidRPr="00051644" w:rsidRDefault="00F51D1C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8">
              <w:r w:rsidR="00051644" w:rsidRPr="0005164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http://www.posobiya.ru/SREDN_SKOOL/MATEM/027/index.html</w:t>
              </w:r>
            </w:hyperlink>
            <w:r w:rsidR="00051644"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3F30" w:rsidRPr="00051644" w:rsidTr="00AC624A"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051644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51644" w:rsidRPr="0005164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51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 </w:t>
            </w:r>
          </w:p>
        </w:tc>
        <w:tc>
          <w:tcPr>
            <w:tcW w:w="1424" w:type="dxa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9" w:type="dxa"/>
            <w:gridSpan w:val="9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F30" w:rsidRPr="00051644" w:rsidTr="00AC624A"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AC624A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AC624A" w:rsidP="0005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5164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3F30" w:rsidRPr="00051644" w:rsidRDefault="00CC3F30" w:rsidP="0005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5" w:type="dxa"/>
            <w:gridSpan w:val="10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C3F30" w:rsidRPr="00051644" w:rsidRDefault="00CC3F30" w:rsidP="000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C3F30" w:rsidRPr="00B4577B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</w:p>
    <w:p w:rsidR="00CC3F30" w:rsidRPr="00B4577B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  <w:sectPr w:rsidR="00CC3F30" w:rsidRPr="00B4577B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</w:p>
    <w:p w:rsidR="00CC3F30" w:rsidRPr="00CC3F30" w:rsidRDefault="00CC3F30" w:rsidP="00CC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/>
        </w:rPr>
        <w:lastRenderedPageBreak/>
        <w:t>ПОУРОЧНОЕ ПЛАНИРОВАНИЕ</w:t>
      </w:r>
    </w:p>
    <w:p w:rsidR="00CC3F30" w:rsidRPr="00CC3F30" w:rsidRDefault="00CC3F30" w:rsidP="00CC3F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1"/>
        <w:gridCol w:w="1559"/>
        <w:gridCol w:w="1701"/>
        <w:gridCol w:w="1364"/>
        <w:gridCol w:w="1754"/>
      </w:tblGrid>
      <w:tr w:rsidR="00AC624A" w:rsidRPr="00AC624A" w:rsidTr="00AC624A">
        <w:trPr>
          <w:trHeight w:val="376"/>
        </w:trPr>
        <w:tc>
          <w:tcPr>
            <w:tcW w:w="567" w:type="dxa"/>
            <w:vMerge w:val="restart"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2836" w:type="dxa"/>
            <w:vMerge w:val="restart"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111" w:type="dxa"/>
            <w:gridSpan w:val="3"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64" w:type="dxa"/>
            <w:vMerge w:val="restart"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754" w:type="dxa"/>
            <w:vMerge w:val="restart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AC624A" w:rsidRPr="00AC624A" w:rsidTr="00AC624A">
        <w:tc>
          <w:tcPr>
            <w:tcW w:w="567" w:type="dxa"/>
            <w:vMerge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64" w:type="dxa"/>
            <w:vMerge/>
            <w:vAlign w:val="center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vMerge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Занимательная арифметика – 6 ч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История развития начальной математики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5.09.22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 некоторых математических терминах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Недесятичные системы счисления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Числовые великаны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Числовые лилипуты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Старинная система мер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Текстовые задачи – 9 ч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Арифметические задачи 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Занимательные задачи на проценты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24.10.22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Задачи на взвешивание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7.11.22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Задачи на переливание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Задачи на движение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Задачи на пересечение и объединение множеств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Задачи, решаемые с конца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5.12.22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Принцип Дирихле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Старинные задачи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Логические </w:t>
            </w:r>
            <w:proofErr w:type="gramStart"/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  -</w:t>
            </w:r>
            <w:proofErr w:type="gramEnd"/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8 ч                                                     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Гипотезы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Кто это сделал?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Примеры с буквами 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Правда или ложь?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Расположение по порядку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Запутанная информация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6.02.23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Математические игры, </w:t>
            </w:r>
            <w:proofErr w:type="gramStart"/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выигрышные  ситуации</w:t>
            </w:r>
            <w:proofErr w:type="gramEnd"/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8.   Поиск закономерности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20.01.23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Геометрические задачи 6 ч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Задачи со спичками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27.02.23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Задачи на разрезание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6.03.23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Задачи на перекраивание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13.03.23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Геометрические головоломки   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Геометрические иллюзии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Лабиринты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Приемы устного счета 3 ч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Признаки делимости чисел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Приемы умножения и деления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8.05.23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Некоторые особые случаи счета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6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Математический ералаш 2 ч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Математические ребусы. Задачи в стихах, задачи-шутки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22.05.23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Промежуточная аттестация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29.05.22</w:t>
            </w: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</w:tr>
      <w:tr w:rsidR="00AC624A" w:rsidRPr="00AC624A" w:rsidTr="00AC624A">
        <w:tc>
          <w:tcPr>
            <w:tcW w:w="567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2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:rsidR="00AC624A" w:rsidRPr="00AC624A" w:rsidRDefault="00AC624A" w:rsidP="00AC6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C3F30" w:rsidRPr="00B4577B" w:rsidRDefault="00CC3F30" w:rsidP="00CC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30" w:rsidRPr="00B4577B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C3F30" w:rsidRPr="00B4577B" w:rsidRDefault="00CC3F30" w:rsidP="00CC3F30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br w:type="page"/>
      </w:r>
    </w:p>
    <w:p w:rsidR="00CC3F30" w:rsidRPr="00B4577B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C3F30" w:rsidRPr="00B4577B" w:rsidRDefault="00CC3F30" w:rsidP="00CC3F30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>ОБЯЗАТЕЛЬНЫЕ УЧЕБНЫЕ МАТЕРИАЛЫ ДЛЯ УЧЕНИКА</w:t>
      </w:r>
    </w:p>
    <w:p w:rsidR="00CC3F30" w:rsidRPr="00CC3F30" w:rsidRDefault="00CC3F30" w:rsidP="00CC3F3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C3F30">
        <w:rPr>
          <w:rStyle w:val="fontstyle01"/>
          <w:lang w:val="ru-RU"/>
        </w:rPr>
        <w:t>Виленкин</w:t>
      </w:r>
      <w:proofErr w:type="spellEnd"/>
      <w:r w:rsidRPr="00CC3F30">
        <w:rPr>
          <w:rStyle w:val="fontstyle01"/>
          <w:lang w:val="ru-RU"/>
        </w:rPr>
        <w:t xml:space="preserve"> Н.Я., Жохов В.И., Чесноков А.С., </w:t>
      </w:r>
      <w:proofErr w:type="spellStart"/>
      <w:r w:rsidRPr="00CC3F30">
        <w:rPr>
          <w:rStyle w:val="fontstyle01"/>
          <w:lang w:val="ru-RU"/>
        </w:rPr>
        <w:t>Шварцбурд</w:t>
      </w:r>
      <w:proofErr w:type="spellEnd"/>
      <w:r w:rsidRPr="00CC3F30">
        <w:rPr>
          <w:rStyle w:val="fontstyle01"/>
          <w:lang w:val="ru-RU"/>
        </w:rPr>
        <w:t xml:space="preserve"> С.И., Математика,5 класс, Общество с ограниченной ответственностью "ИОЦ Мнемозина</w:t>
      </w:r>
      <w:proofErr w:type="gramStart"/>
      <w:r w:rsidRPr="00CC3F30">
        <w:rPr>
          <w:rStyle w:val="fontstyle01"/>
          <w:lang w:val="ru-RU"/>
        </w:rPr>
        <w:t>" ;</w:t>
      </w:r>
      <w:proofErr w:type="gramEnd"/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</w:p>
    <w:p w:rsidR="00CC3F30" w:rsidRPr="00CC3F30" w:rsidRDefault="00CC3F30" w:rsidP="00CC3F3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свой вариант: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МЕТОДИЧЕСКИЕ МАТЕРИАЛЫ ДЛЯ УЧИТЕЛЯ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Style w:val="fontstyle01"/>
          <w:lang w:val="ru-RU"/>
        </w:rPr>
        <w:t xml:space="preserve">Учебник 5класс (в двух частях). Авторы: </w:t>
      </w:r>
      <w:proofErr w:type="spellStart"/>
      <w:r w:rsidRPr="00CC3F30">
        <w:rPr>
          <w:rStyle w:val="fontstyle01"/>
          <w:lang w:val="ru-RU"/>
        </w:rPr>
        <w:t>Виленкин</w:t>
      </w:r>
      <w:proofErr w:type="spellEnd"/>
      <w:r w:rsidRPr="00CC3F30">
        <w:rPr>
          <w:rStyle w:val="fontstyle01"/>
          <w:lang w:val="ru-RU"/>
        </w:rPr>
        <w:t xml:space="preserve"> Н.Я., Жохов В.И., Чесноков А.С., </w:t>
      </w:r>
      <w:proofErr w:type="spellStart"/>
      <w:r w:rsidRPr="00CC3F30">
        <w:rPr>
          <w:rStyle w:val="fontstyle01"/>
          <w:lang w:val="ru-RU"/>
        </w:rPr>
        <w:t>Шварцбурд</w:t>
      </w:r>
      <w:proofErr w:type="spellEnd"/>
      <w:r w:rsidRPr="00CC3F30">
        <w:rPr>
          <w:rStyle w:val="fontstyle01"/>
          <w:lang w:val="ru-RU"/>
        </w:rPr>
        <w:t xml:space="preserve"> С.И.</w:t>
      </w:r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  <w:r w:rsidRPr="00CC3F30">
        <w:rPr>
          <w:rStyle w:val="fontstyle01"/>
          <w:lang w:val="ru-RU"/>
        </w:rPr>
        <w:t xml:space="preserve">Рабочие тетради 5класс (в двух частях). Автор </w:t>
      </w:r>
      <w:proofErr w:type="spellStart"/>
      <w:r w:rsidRPr="00CC3F30">
        <w:rPr>
          <w:rStyle w:val="fontstyle01"/>
          <w:lang w:val="ru-RU"/>
        </w:rPr>
        <w:t>Рудницкая</w:t>
      </w:r>
      <w:proofErr w:type="spellEnd"/>
      <w:r w:rsidRPr="00CC3F30">
        <w:rPr>
          <w:rStyle w:val="fontstyle01"/>
          <w:lang w:val="ru-RU"/>
        </w:rPr>
        <w:t xml:space="preserve"> В.Н.</w:t>
      </w:r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  <w:r w:rsidRPr="00CC3F30">
        <w:rPr>
          <w:rStyle w:val="fontstyle01"/>
          <w:lang w:val="ru-RU"/>
        </w:rPr>
        <w:t>Контрольные работы 5 класс. Авторы: Жохов В.И., Крайнева Л.Б.</w:t>
      </w:r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  <w:r w:rsidRPr="00CC3F30">
        <w:rPr>
          <w:rStyle w:val="fontstyle01"/>
          <w:lang w:val="ru-RU"/>
        </w:rPr>
        <w:t>Математические диктанты 5 класс. Авторы: Жохов В.И.</w:t>
      </w:r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  <w:r w:rsidRPr="00CC3F30">
        <w:rPr>
          <w:rStyle w:val="fontstyle01"/>
          <w:lang w:val="ru-RU"/>
        </w:rPr>
        <w:t>Математические тренажеры 5 класс. Авторы: Жохов В.И.</w:t>
      </w:r>
      <w:r w:rsidRPr="00CC3F30">
        <w:rPr>
          <w:rFonts w:ascii="TimesNewRomanPSMT" w:hAnsi="TimesNewRomanPSMT"/>
          <w:color w:val="000000"/>
          <w:sz w:val="24"/>
          <w:szCs w:val="24"/>
          <w:lang w:val="ru-RU"/>
        </w:rPr>
        <w:br/>
      </w:r>
      <w:r w:rsidRPr="00CC3F30">
        <w:rPr>
          <w:rStyle w:val="fontstyle01"/>
          <w:lang w:val="ru-RU"/>
        </w:rPr>
        <w:t xml:space="preserve">Методическое пособие для учителя. Обучение математике в 5-6 </w:t>
      </w:r>
      <w:proofErr w:type="spellStart"/>
      <w:r w:rsidRPr="00CC3F30">
        <w:rPr>
          <w:rStyle w:val="fontstyle01"/>
          <w:lang w:val="ru-RU"/>
        </w:rPr>
        <w:t>класссах</w:t>
      </w:r>
      <w:proofErr w:type="spellEnd"/>
      <w:r w:rsidRPr="00CC3F30">
        <w:rPr>
          <w:rStyle w:val="fontstyle01"/>
          <w:lang w:val="ru-RU"/>
        </w:rPr>
        <w:t>. Автор Жохов В.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39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HTTPS://WWW.YAKLASS.RU/P/MATEMATIKA/5-KLASS/NATURALNYE-CHISLA-13442/DESIATICHNAIA-SISTEMA-SCHISLENIIA-RIMSKAIA-NUMERATCIIA-13051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0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HTTPS://WWW.YAKLASS.RU/P/MATEMATIKA/5-KLASS/NATURALNYE-CHISLA-13442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1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HTTPS://WWW.YAKLASS.RU/P/MATEMATIKA/5-KLASS/NATURALNYE-CHISLA-13442/OPREDELENIE-KOORDINATNOGO-LUCHA-13495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2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HTTPS://SKYSMART.RU/ARTICLES/MATHEMATIC/SVOJSTVA-SLOZHENIYA-I-VYCHITANIYA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3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HTTPS://RESH.EDU.RU/SUBJECT/LESSON/7723/CONSPECT/272293/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4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HTTPS://INTERNETUROK.RU/LESSON/MATEMATIKA/6-KLASS/DELIMOST-CHISEL/DELITELI-I-KRATNYE?BLOCK=PLAYER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5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HTTPS://WWW.YAKLASS.RU/P/MATEMATIKA/5-KLASS/OBYKNOVENNYE-DROBI-13744/DELENIE-S-OSTATKOM-PONIATIE-OBYKNOVENNOI-DROBI-13672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6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HTTPS://WWW.YAKLASS.RU/P/MATEMATIKA/6-KLASS/NATURALNYE-CHISLA-13968/PROSTYE-I-SOSTAVNYE-CHISLA-RAZLOZHENIE-NATURALNOGO-CHISLA-NA-PROSTYE-MNOZ_-13984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7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HTTPS://WWW.YAKLASS.RU/P/MATEMATIKA/6-KLASS/NATURALNYE-CHISLA-13968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8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HTTPS://WWW.YAKLASS.RU/P/MATEMATIKA/5-KLASS/DESIATICHNYE-DROBI-13880/STEPEN-S-NATURALNYM-POKAZATELEM-13669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49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HTTPS://RESH.EDU.RU/SUBJECT/LESSON/7708/CONSPECT/325181/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0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HTTPS://WWW.YAKLASS.RU/P/MATEMATIKA/5-KLASS/NATURALNYE-CHISLA-13442/RESHENIE-TEKSTOVYKH-ZADACH-ARIFMETICHESKIM-SPOSOBOM-13747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1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HTTPS://WWW.YAKLASS.RU/P/MATEMATIKA/5-KLASS/NATURALNYE-CHISLA-13442/NACHALNYE-GEOMETRICHESKIE-PONIATIIA-PRIAMAIA-OTREZOK-LUCH-LOMANAIA-PRIAMO_-13390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2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HTTPS://RESH.EDU.RU/SUBJECT/LESSON/7740/CONSPECT/234850/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3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HTTPS://RESH.EDU.RU/SUBJECT/LESSON/7736/CONSPECT/312522/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4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HTTPS://WWW.YAKLASS.RU/P/MATEMATIKA/5-KLASS/GEOMETRICHESKIE-FIGURY-13743/UGOL-IZMERENIE-UGLOV-13410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5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HTTPS://INTERNETUROK.RU/LESSON/MATEMATIKA/5-KLASS/EFFEKTIVNYE-KURSY/UGOL-IZMERENIE-UGLOV-CHAST-1-VIDY-UGLOV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6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HTTPS://RESH.EDU.RU/SUBJECT/LESSON/589/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7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HTTPS://RESH.EDU.RU/SUBJECT/LESSON/2780/START/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8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HTTPS://WWW.YAKLASS.RU/P/MATEMATIKA/5-KLASS/OBYKNOVENNYE-DROBI-13744/DELENIE-S-OSTATKOM-PONIATIE-OBYKNOVENNOI-DROBI-13672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59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HTTPS://WWW.YAKLASS.RU/P/MATEMATIKA/5-KLASS/OBYKNOVENNYE-DROBI-13744/PRAVILNYE-I-NEPRAVILNYE-DROBI-SMESHANNYE-CHISLA-PONIATIE-ZAPIS-I-CHTENIE-13674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F51D1C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hyperlink r:id="rId60">
        <w:r w:rsidR="00CC3F30" w:rsidRPr="00B4577B">
          <w:rPr>
            <w:rFonts w:ascii="Times New Roman" w:eastAsia="Times New Roman" w:hAnsi="Times New Roman" w:cs="Times New Roman"/>
            <w:b/>
            <w:smallCaps/>
            <w:color w:val="0000FF"/>
            <w:sz w:val="24"/>
            <w:szCs w:val="24"/>
            <w:u w:val="single"/>
          </w:rPr>
          <w:t>HTTPS://RESH.EDU.RU/SUBJECT/LESSON/705/</w:t>
        </w:r>
      </w:hyperlink>
      <w:r w:rsidR="00CC3F30"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B4577B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4577B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CC3F30" w:rsidRPr="00F46B61" w:rsidRDefault="00CC3F30" w:rsidP="00CC3F30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F46B6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УЧЕБНОЕ ОБОРУДОВАНИЕ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Линейка классная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Треугольник классный (45°, 45°)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3.треугольник классный (30°, 60°)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4.транспортир классный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5.циркуль классный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6.набор классного инструмента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7.рулетка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8.мел белый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9.мел цветной.</w:t>
      </w: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</w:p>
    <w:p w:rsidR="00CC3F30" w:rsidRPr="00CC3F30" w:rsidRDefault="00CC3F30" w:rsidP="00CC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Модели для изучения геометрических фигур – части целого на круге, тригонометрический круг, </w:t>
      </w:r>
      <w:proofErr w:type="spellStart"/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стереометричный</w:t>
      </w:r>
      <w:proofErr w:type="spellEnd"/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набор, наборы геометрических моделей и фигур с разверткой.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</w:p>
    <w:p w:rsidR="00CC3F30" w:rsidRPr="00CC3F30" w:rsidRDefault="00CC3F30" w:rsidP="00CC3F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3F30" w:rsidRPr="00CC3F30" w:rsidRDefault="00CC3F30" w:rsidP="00CC3F3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</w:pPr>
      <w:r w:rsidRPr="00CC3F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Технические средства обучения компьютер преподавателя, мультимедийный проектор, интерактивная доска</w:t>
      </w:r>
      <w:r w:rsidRPr="00CC3F3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/>
        </w:rPr>
        <w:t>.</w:t>
      </w:r>
    </w:p>
    <w:p w:rsidR="00CC3F30" w:rsidRPr="00C74C8E" w:rsidRDefault="00CC3F30">
      <w:pPr>
        <w:autoSpaceDE w:val="0"/>
        <w:autoSpaceDN w:val="0"/>
        <w:spacing w:after="0" w:line="230" w:lineRule="auto"/>
        <w:rPr>
          <w:lang w:val="ru-RU"/>
        </w:rPr>
      </w:pPr>
    </w:p>
    <w:sectPr w:rsidR="00CC3F30" w:rsidRPr="00C74C8E" w:rsidSect="00CC3F30">
      <w:pgSz w:w="11900" w:h="16840"/>
      <w:pgMar w:top="298" w:right="650" w:bottom="41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0117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4F7D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89E2A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DE264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0624C2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D468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8A42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C367F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5758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E0737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D34C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B967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8D745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D004F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FFC30F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0"/>
  </w:num>
  <w:num w:numId="12">
    <w:abstractNumId w:val="21"/>
  </w:num>
  <w:num w:numId="13">
    <w:abstractNumId w:val="17"/>
  </w:num>
  <w:num w:numId="14">
    <w:abstractNumId w:val="16"/>
  </w:num>
  <w:num w:numId="15">
    <w:abstractNumId w:val="12"/>
  </w:num>
  <w:num w:numId="16">
    <w:abstractNumId w:val="13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20"/>
  </w:num>
  <w:num w:numId="22">
    <w:abstractNumId w:val="23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644"/>
    <w:rsid w:val="0006063C"/>
    <w:rsid w:val="0015074B"/>
    <w:rsid w:val="0029639D"/>
    <w:rsid w:val="00326F90"/>
    <w:rsid w:val="00907B44"/>
    <w:rsid w:val="00923395"/>
    <w:rsid w:val="00945ACB"/>
    <w:rsid w:val="00A90714"/>
    <w:rsid w:val="00AA1D8D"/>
    <w:rsid w:val="00AC624A"/>
    <w:rsid w:val="00B47730"/>
    <w:rsid w:val="00C74C8E"/>
    <w:rsid w:val="00CB0664"/>
    <w:rsid w:val="00CC3F30"/>
    <w:rsid w:val="00ED3DBA"/>
    <w:rsid w:val="00EE5C6E"/>
    <w:rsid w:val="00F46B61"/>
    <w:rsid w:val="00F51D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A886A5F-1F13-4B9F-B02E-6A60D56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rsid w:val="00CC3F30"/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rmal (Web)"/>
    <w:basedOn w:val="a1"/>
    <w:uiPriority w:val="99"/>
    <w:semiHidden/>
    <w:unhideWhenUsed/>
    <w:rsid w:val="00CC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CC3F30"/>
  </w:style>
  <w:style w:type="character" w:styleId="aff9">
    <w:name w:val="Hyperlink"/>
    <w:basedOn w:val="a2"/>
    <w:uiPriority w:val="99"/>
    <w:unhideWhenUsed/>
    <w:rsid w:val="00CC3F30"/>
    <w:rPr>
      <w:color w:val="0000FF" w:themeColor="hyperlink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CC3F30"/>
  </w:style>
  <w:style w:type="table" w:customStyle="1" w:styleId="TableNormal1">
    <w:name w:val="Table Normal1"/>
    <w:uiPriority w:val="2"/>
    <w:rsid w:val="00CC3F3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C3F30"/>
    <w:pPr>
      <w:widowControl w:val="0"/>
      <w:autoSpaceDE w:val="0"/>
      <w:autoSpaceDN w:val="0"/>
      <w:spacing w:before="52" w:after="0" w:line="240" w:lineRule="auto"/>
      <w:ind w:left="79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ontstyle01">
    <w:name w:val="fontstyle01"/>
    <w:basedOn w:val="a2"/>
    <w:rsid w:val="00CC3F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740/conspect/234850/" TargetMode="External"/><Relationship Id="rId18" Type="http://schemas.openxmlformats.org/officeDocument/2006/relationships/hyperlink" Target="https://www.yaklass.ru/p/matematika/5-klass/geometricheskie-figury-13743/ugol-izmerenie-uglov-13410" TargetMode="External"/><Relationship Id="rId26" Type="http://schemas.openxmlformats.org/officeDocument/2006/relationships/hyperlink" Target="https://www.yaklass.ru/p/matematika/5-klass/obyknovennye-drobi-13744/umnozhenie-i-delenie-obyknovennoi-drobi-na-naturalnoe-chislo-13677" TargetMode="External"/><Relationship Id="rId39" Type="http://schemas.openxmlformats.org/officeDocument/2006/relationships/hyperlink" Target="https://www.yaklass.ru/p/matematika/5-klass/naturalnye-chisla-13442/desiatichnaia-sistema-schisleniia-rimskaia-numeratciia-13051" TargetMode="External"/><Relationship Id="rId21" Type="http://schemas.openxmlformats.org/officeDocument/2006/relationships/hyperlink" Target="https://www.yaklass.ru/p/matematika/5-klass/obyknovennye-drobi-13744/pravilnye-i-nepravilnye-drobi-smeshannye-chisla-poniatie-zapis-i-chtenie-13674" TargetMode="External"/><Relationship Id="rId34" Type="http://schemas.openxmlformats.org/officeDocument/2006/relationships/hyperlink" Target="https://resh.edu.ru/subject/lesson/704/" TargetMode="External"/><Relationship Id="rId42" Type="http://schemas.openxmlformats.org/officeDocument/2006/relationships/hyperlink" Target="https://skysmart.ru/articles/mathematic/svojstva-slozheniya-i-vychitaniya" TargetMode="External"/><Relationship Id="rId47" Type="http://schemas.openxmlformats.org/officeDocument/2006/relationships/hyperlink" Target="https://www.yaklass.ru/p/matematika/6-klass/naturalnye-chisla-13968" TargetMode="External"/><Relationship Id="rId50" Type="http://schemas.openxmlformats.org/officeDocument/2006/relationships/hyperlink" Target="https://www.yaklass.ru/p/matematika/5-klass/naturalnye-chisla-13442/reshenie-tekstovykh-zadach-arifmeticheskim-sposobom-13747" TargetMode="External"/><Relationship Id="rId55" Type="http://schemas.openxmlformats.org/officeDocument/2006/relationships/hyperlink" Target="https://interneturok.ru/lesson/matematika/5-klass/effektivnye-kursy/ugol-izmerenie-uglov-chast-1-vidy-uglov" TargetMode="External"/><Relationship Id="rId7" Type="http://schemas.openxmlformats.org/officeDocument/2006/relationships/hyperlink" Target="https://www.yaklass.ru/p/matematika/5-klass/naturalnye-chisla-134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matematika/5-klass/geometricheskie-figury-13743/ugol-izmerenie-uglov-13410" TargetMode="External"/><Relationship Id="rId20" Type="http://schemas.openxmlformats.org/officeDocument/2006/relationships/hyperlink" Target="https://www.yaklass.ru/p/matematika/5-klass/obyknovennye-drobi-13744/delenie-s-ostatkom-poniatie-obyknovennoi-drobi-13672" TargetMode="External"/><Relationship Id="rId29" Type="http://schemas.openxmlformats.org/officeDocument/2006/relationships/hyperlink" Target="https://resh.edu.ru/subject/lesson/7733/start/233518/" TargetMode="External"/><Relationship Id="rId41" Type="http://schemas.openxmlformats.org/officeDocument/2006/relationships/hyperlink" Target="https://www.yaklass.ru/p/matematika/5-klass/naturalnye-chisla-13442/opredelenie-koordinatnogo-lucha-13495" TargetMode="External"/><Relationship Id="rId54" Type="http://schemas.openxmlformats.org/officeDocument/2006/relationships/hyperlink" Target="https://www.yaklass.ru/p/matematika/5-klass/geometricheskie-figury-13743/ugol-izmerenie-uglov-1341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matematika/5-klass/naturalnye-chisla-13442/desiatichnaia-sistema-schisleniia-rimskaia-numeratciia-13051" TargetMode="External"/><Relationship Id="rId11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24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32" Type="http://schemas.openxmlformats.org/officeDocument/2006/relationships/hyperlink" Target="https://resh.edu.ru/subject/lesson/7732/conspect/325582/" TargetMode="External"/><Relationship Id="rId37" Type="http://schemas.openxmlformats.org/officeDocument/2006/relationships/hyperlink" Target="https://resh.edu.ru/subject/lesson/2780/start/" TargetMode="External"/><Relationship Id="rId40" Type="http://schemas.openxmlformats.org/officeDocument/2006/relationships/hyperlink" Target="https://www.yaklass.ru/p/matematika/5-klass/naturalnye-chisla-13442" TargetMode="External"/><Relationship Id="rId45" Type="http://schemas.openxmlformats.org/officeDocument/2006/relationships/hyperlink" Target="https://www.yaklass.ru/p/matematika/5-klass/obyknovennye-drobi-13744/delenie-s-ostatkom-poniatie-obyknovennoi-drobi-13672" TargetMode="External"/><Relationship Id="rId53" Type="http://schemas.openxmlformats.org/officeDocument/2006/relationships/hyperlink" Target="https://resh.edu.ru/subject/lesson/7736/conspect/312522/" TargetMode="External"/><Relationship Id="rId58" Type="http://schemas.openxmlformats.org/officeDocument/2006/relationships/hyperlink" Target="https://www.yaklass.ru/p/matematika/5-klass/obyknovennye-drobi-13744/delenie-s-ostatkom-poniatie-obyknovennoi-drobi-136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library/lovkij_tcirkul_ili_lyubov_k_okruzhnostyam_132858.html" TargetMode="External"/><Relationship Id="rId23" Type="http://schemas.openxmlformats.org/officeDocument/2006/relationships/hyperlink" Target="https://www.yaklass.ru/p/matematika/5-klass/obyknovennye-drobi-13744/sravnenie-obyknovennykh-drobei-13675" TargetMode="External"/><Relationship Id="rId28" Type="http://schemas.openxmlformats.org/officeDocument/2006/relationships/hyperlink" Target="https://resh.edu.ru/subject/lesson/7727/main/325313/" TargetMode="External"/><Relationship Id="rId36" Type="http://schemas.openxmlformats.org/officeDocument/2006/relationships/hyperlink" Target="https://www.uchportal.ru/video/vic/matematika_5_klass/desjatichnye_drobi" TargetMode="External"/><Relationship Id="rId49" Type="http://schemas.openxmlformats.org/officeDocument/2006/relationships/hyperlink" Target="https://resh.edu.ru/subject/lesson/7708/conspect/325181/" TargetMode="External"/><Relationship Id="rId57" Type="http://schemas.openxmlformats.org/officeDocument/2006/relationships/hyperlink" Target="https://resh.edu.ru/subject/lesson/2780/start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aklass.ru/p/matematika/5-klass/naturalnye-chisla-13442/opredelenie-koordinatnogo-lucha-13495" TargetMode="External"/><Relationship Id="rId19" Type="http://schemas.openxmlformats.org/officeDocument/2006/relationships/hyperlink" Target="https://resh.edu.ru/subject/lesson/2780/start/" TargetMode="External"/><Relationship Id="rId31" Type="http://schemas.openxmlformats.org/officeDocument/2006/relationships/hyperlink" Target="https://www.yaklass.ru/p/matematika/5-klass/geometricheskie-figury-13743/treugolnik-ploshchad-treugolnika-13425" TargetMode="External"/><Relationship Id="rId44" Type="http://schemas.openxmlformats.org/officeDocument/2006/relationships/hyperlink" Target="https://interneturok.ru/lesson/matematika/6-klass/delimost-chisel/deliteli-i-kratnye?block=player" TargetMode="External"/><Relationship Id="rId52" Type="http://schemas.openxmlformats.org/officeDocument/2006/relationships/hyperlink" Target="https://resh.edu.ru/subject/lesson/7740/conspect/234850/" TargetMode="External"/><Relationship Id="rId60" Type="http://schemas.openxmlformats.org/officeDocument/2006/relationships/hyperlink" Target="https://resh.edu.ru/subject/lesson/7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5-klass/naturalnye-chisla-13442" TargetMode="External"/><Relationship Id="rId14" Type="http://schemas.openxmlformats.org/officeDocument/2006/relationships/hyperlink" Target="https://resh.edu.ru/subject/lesson/7736/conspect/312522/" TargetMode="External"/><Relationship Id="rId22" Type="http://schemas.openxmlformats.org/officeDocument/2006/relationships/hyperlink" Target="https://resh.edu.ru/subject/lesson/705/" TargetMode="External"/><Relationship Id="rId27" Type="http://schemas.openxmlformats.org/officeDocument/2006/relationships/hyperlink" Target="https://resh.edu.ru/subject/lesson/706/" TargetMode="External"/><Relationship Id="rId30" Type="http://schemas.openxmlformats.org/officeDocument/2006/relationships/hyperlink" Target="https://resh.edu.ru/subject/lesson/7727/main/325313/" TargetMode="External"/><Relationship Id="rId35" Type="http://schemas.openxmlformats.org/officeDocument/2006/relationships/hyperlink" Target="https://resh.edu.ru/subject/lesson/718/" TargetMode="External"/><Relationship Id="rId43" Type="http://schemas.openxmlformats.org/officeDocument/2006/relationships/hyperlink" Target="https://resh.edu.ru/subject/lesson/7723/conspect/272293/" TargetMode="External"/><Relationship Id="rId48" Type="http://schemas.openxmlformats.org/officeDocument/2006/relationships/hyperlink" Target="https://www.yaklass.ru/p/matematika/5-klass/desiatichnye-drobi-13880/stepen-s-naturalnym-pokazatelem-13669" TargetMode="External"/><Relationship Id="rId56" Type="http://schemas.openxmlformats.org/officeDocument/2006/relationships/hyperlink" Target="https://resh.edu.ru/subject/lesson/589/" TargetMode="External"/><Relationship Id="rId8" Type="http://schemas.openxmlformats.org/officeDocument/2006/relationships/hyperlink" Target="https://www.yaklass.ru/p/matematika/5-klass/naturalnye-chisla-13442" TargetMode="External"/><Relationship Id="rId51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/matematika/5-klass/naturalnye-chisla-13442/nachalnye-geometricheskie-poniatiia-priamaia-otrezok-luch-lomanaia-priamo_-13390" TargetMode="External"/><Relationship Id="rId17" Type="http://schemas.openxmlformats.org/officeDocument/2006/relationships/hyperlink" Target="https://www.yaklass.ru/p/matematika/5-klass/geometricheskie-figury-13743/ugol-izmerenie-uglov-13410" TargetMode="External"/><Relationship Id="rId25" Type="http://schemas.openxmlformats.org/officeDocument/2006/relationships/hyperlink" Target="https://resh.edu.ru/subject/lesson/7761/conspect/288261/" TargetMode="External"/><Relationship Id="rId33" Type="http://schemas.openxmlformats.org/officeDocument/2006/relationships/hyperlink" Target="https://resh.edu.ru/subject/lesson/4270/start/162590/" TargetMode="External"/><Relationship Id="rId38" Type="http://schemas.openxmlformats.org/officeDocument/2006/relationships/hyperlink" Target="http://www.posobiya.ru/SREDN_SKOOL/MATEM/027/index.html" TargetMode="External"/><Relationship Id="rId46" Type="http://schemas.openxmlformats.org/officeDocument/2006/relationships/hyperlink" Target="https://www.yaklass.ru/p/matematika/6-klass/naturalnye-chisla-13968/prostye-i-sostavnye-chisla-razlozhenie-naturalnogo-chisla-na-prostye-mnoz_-13984" TargetMode="External"/><Relationship Id="rId59" Type="http://schemas.openxmlformats.org/officeDocument/2006/relationships/hyperlink" Target="https://www.yaklass.ru/p/matematika/5-klass/obyknovennye-drobi-13744/pravilnye-i-nepravilnye-drobi-smeshannye-chisla-poniatie-zapis-i-chtenie-13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342DF-13A5-4692-B3B4-580656DE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6163</Words>
  <Characters>35135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8</cp:revision>
  <dcterms:created xsi:type="dcterms:W3CDTF">2013-12-23T23:15:00Z</dcterms:created>
  <dcterms:modified xsi:type="dcterms:W3CDTF">2022-10-31T13:24:00Z</dcterms:modified>
  <cp:category/>
</cp:coreProperties>
</file>