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1D" w:rsidRDefault="00D1371D">
      <w:pPr>
        <w:autoSpaceDE w:val="0"/>
        <w:autoSpaceDN w:val="0"/>
        <w:spacing w:after="78" w:line="220" w:lineRule="exact"/>
      </w:pPr>
    </w:p>
    <w:p w:rsidR="00D1371D" w:rsidRPr="00C571B6" w:rsidRDefault="00C571B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D1371D" w:rsidRPr="00C571B6" w:rsidRDefault="00C571B6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D1371D" w:rsidRPr="00C571B6" w:rsidRDefault="00C571B6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D1371D" w:rsidRPr="00C571B6" w:rsidRDefault="00C571B6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D1371D" w:rsidRPr="00C571B6" w:rsidRDefault="00D1371D">
      <w:pPr>
        <w:rPr>
          <w:lang w:val="ru-RU"/>
        </w:rPr>
        <w:sectPr w:rsidR="00D1371D" w:rsidRPr="00C571B6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D1371D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 2022 г.</w:t>
            </w:r>
          </w:p>
        </w:tc>
      </w:tr>
    </w:tbl>
    <w:p w:rsidR="00D1371D" w:rsidRDefault="00C571B6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D1371D" w:rsidRPr="00C20CF0" w:rsidRDefault="00C571B6" w:rsidP="00C20CF0">
      <w:pPr>
        <w:autoSpaceDE w:val="0"/>
        <w:autoSpaceDN w:val="0"/>
        <w:spacing w:before="166" w:after="0" w:line="262" w:lineRule="auto"/>
        <w:ind w:left="3600" w:right="3345"/>
        <w:jc w:val="center"/>
        <w:rPr>
          <w:lang w:val="ru-RU"/>
        </w:rPr>
      </w:pP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C20CF0">
        <w:rPr>
          <w:lang w:val="ru-RU"/>
        </w:rPr>
        <w:br/>
      </w: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Информатика</w:t>
      </w:r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1371D" w:rsidRPr="00C571B6" w:rsidRDefault="00C571B6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D1371D" w:rsidRPr="00C571B6" w:rsidRDefault="00C571B6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D1371D" w:rsidRPr="00C571B6" w:rsidRDefault="00C571B6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305DE" w:rsidRDefault="00E305DE" w:rsidP="00E305DE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E305DE" w:rsidRDefault="00E305DE" w:rsidP="00C571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71B6" w:rsidRPr="00C571B6" w:rsidRDefault="00C571B6" w:rsidP="00C571B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</w:t>
      </w: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</w:t>
      </w:r>
      <w:r w:rsidR="00331B6C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«Информатика</w:t>
      </w:r>
      <w:r w:rsidR="00331B6C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bookmarkStart w:id="0" w:name="_GoBack"/>
      <w:bookmarkEnd w:id="0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C571B6" w:rsidRPr="00C571B6" w:rsidRDefault="00C571B6" w:rsidP="00C571B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обеспечение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условий, способствующих развитию алгоритмического мышления как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компетенций обучающихся в области использования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C571B6" w:rsidRPr="00C571B6" w:rsidRDefault="00C571B6" w:rsidP="00C571B6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Учебный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в основном общем образовании отражает:</w:t>
      </w:r>
    </w:p>
    <w:p w:rsidR="00C571B6" w:rsidRPr="00C571B6" w:rsidRDefault="00C571B6" w:rsidP="00C571B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сущность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основные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 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 информатики и информационной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81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Основные задачи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—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базовые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C571B6" w:rsidRPr="00C571B6" w:rsidRDefault="00C571B6" w:rsidP="00C571B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цифровая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грамотность;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информатики;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алгоритмы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программирование;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технологии.</w:t>
      </w:r>
    </w:p>
    <w:p w:rsidR="00C571B6" w:rsidRPr="00C571B6" w:rsidRDefault="00C571B6" w:rsidP="00C571B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C571B6" w:rsidRPr="00C20CF0" w:rsidRDefault="00C571B6" w:rsidP="009C50F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  <w:sectPr w:rsidR="00C571B6" w:rsidRPr="00C20CF0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</w:t>
      </w:r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отведено 34 учебных часа — по 1 часу в </w:t>
      </w:r>
      <w:r w:rsidR="009C50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неделю, </w:t>
      </w:r>
      <w:r w:rsidR="00C20CF0" w:rsidRPr="00C20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из</w:t>
      </w:r>
      <w:r w:rsidR="009C5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части, формируемой</w:t>
      </w:r>
      <w:r w:rsidR="00C20CF0" w:rsidRPr="00C20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участниками образовательных отношений</w:t>
      </w:r>
      <w:r w:rsidR="009C5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</w:t>
      </w:r>
      <w:r w:rsidR="0061424A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6704BF" w:rsidRPr="006704BF" w:rsidRDefault="006704BF" w:rsidP="006704BF">
      <w:pPr>
        <w:tabs>
          <w:tab w:val="left" w:pos="33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4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Сеть Интернет. Веб-страница, веб-сайт. Браузер. Поиск информации на веб-странице. Поисковые системы. Поиск информации по выбранным ключевым словам и по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6704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6704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Алгоритмизация и основы программирования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6704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6704B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</w:t>
      </w: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C571B6">
        <w:rPr>
          <w:lang w:val="ru-RU"/>
        </w:rPr>
        <w:tab/>
      </w:r>
      <w:r w:rsidR="00E652B0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5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C571B6" w:rsidRPr="00C571B6" w:rsidRDefault="00C571B6" w:rsidP="00C571B6">
      <w:pPr>
        <w:autoSpaceDE w:val="0"/>
        <w:autoSpaceDN w:val="0"/>
        <w:spacing w:after="72" w:line="220" w:lineRule="exact"/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71B6" w:rsidRPr="00C571B6" w:rsidRDefault="00C571B6" w:rsidP="00C571B6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C571B6" w:rsidRDefault="00C571B6" w:rsidP="00C571B6">
      <w:pPr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C571B6">
        <w:rPr>
          <w:lang w:val="ru-RU"/>
        </w:rPr>
        <w:br/>
      </w:r>
      <w:r w:rsidRPr="00C571B6">
        <w:rPr>
          <w:lang w:val="ru-RU"/>
        </w:rPr>
        <w:lastRenderedPageBreak/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C571B6" w:rsidRPr="00C571B6" w:rsidRDefault="00C571B6" w:rsidP="00573AC3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пояснять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примерах смысл понятий «информация», «информационный процесс»,«обработка информации», «хранение информации», «передача информации»;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выделять основные этапы в истории и понимать тенденции развития компьютеров и программного обеспечения;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C571B6" w:rsidRPr="00C571B6" w:rsidRDefault="00C571B6" w:rsidP="00C571B6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искать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современные сервисы интернет-коммуникаций;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86" w:right="708" w:bottom="103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4" w:line="220" w:lineRule="exact"/>
        <w:rPr>
          <w:lang w:val="ru-RU"/>
        </w:rPr>
      </w:pPr>
    </w:p>
    <w:p w:rsidR="00C571B6" w:rsidRDefault="00C571B6" w:rsidP="00C571B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RPr="002522B6" w:rsidTr="00C20C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6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(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ресурсы</w:t>
            </w:r>
            <w:proofErr w:type="spellEnd"/>
          </w:p>
        </w:tc>
      </w:tr>
      <w:tr w:rsidR="00C571B6" w:rsidRPr="002522B6" w:rsidTr="004C7932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1B6" w:rsidRPr="002522B6" w:rsidTr="00C20CF0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Раздел 1.</w:t>
            </w: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9953C2" w:rsidRPr="002522B6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Информация вокруг нас. Компьютер для </w:t>
            </w:r>
            <w:proofErr w:type="gramStart"/>
            <w:r w:rsidR="009953C2" w:rsidRPr="002522B6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начинающих .</w:t>
            </w:r>
            <w:proofErr w:type="gramEnd"/>
            <w:r w:rsidR="009953C2" w:rsidRPr="002522B6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6 часов.</w:t>
            </w:r>
          </w:p>
        </w:tc>
      </w:tr>
      <w:tr w:rsidR="00C571B6" w:rsidRPr="002522B6" w:rsidTr="00C20CF0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Компьютер - универсальное устройство обработки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Раскрывать смысл изучаемых понятий;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информацию (сигналы о готовности и неполадке) при включении компьютера;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Получать информацию о характеристиках компьютера;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https://lbz.ru/metodist/author s/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informatika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/3/eor7.php</w:t>
            </w:r>
          </w:p>
        </w:tc>
      </w:tr>
      <w:tr w:rsidR="00C571B6" w:rsidRPr="002522B6" w:rsidTr="00C20CF0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Информация вокруг нас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Раскрывать смысл изучаемых понятий;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программные средства, необходимые для осуществления информационных процессов при решении задач;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основные характеристики операционной системы;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Оперировать компьютерными информационными объектами в наглядно-графическом интерфейсе;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Выполнять основные операции с файлами и папками;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Использовать программы-архиваторы;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Осуществлять защиту информации от компьютерных вирусов с помощью антивирусных программ;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Планировать и создавать личное информационное пространство;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контроль;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https://lbz.ru/metodist/author s/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informatika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/3/eor7.php</w:t>
            </w:r>
          </w:p>
        </w:tc>
      </w:tr>
      <w:tr w:rsidR="00C571B6" w:rsidRPr="002522B6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1B6" w:rsidRPr="00331B6C" w:rsidTr="00C20C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Раздел 2.</w:t>
            </w: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9953C2" w:rsidRPr="002522B6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Информация вокруг нас. 11 часов.</w:t>
            </w:r>
          </w:p>
        </w:tc>
      </w:tr>
      <w:tr w:rsidR="00C571B6" w:rsidRPr="002522B6" w:rsidTr="00C20CF0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Информация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информационные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процессы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Раскрывать смысл изучаемых понятий;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Оценивать информацию с позиции её свойств (актуальность, достоверность, полнота и др.); Выделять информационную составляющую процессов в биологических, технических и социальных системах; </w:t>
            </w:r>
            <w:r w:rsidRPr="002522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2522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https://lbz.ru/metodist/author s/</w:t>
            </w: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informatika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/3/eor7.php</w:t>
            </w: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2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Tr="00C20CF0">
        <w:trPr>
          <w:trHeight w:hRule="exact" w:val="3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кодирования с использованием различных алфавитов, встречающихся в жизни;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сообщения по известным правилам кодирования;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различных символов, которые могут быть закодированы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двоичного кода фиксированной длины (разрядности);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разрядность двоичного кода, необходимого для кодирования всех символов алфавита заданной мощности;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Подсчитывать количество текстов дан-ной длины в данном алфавите;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единицами измерения количества информации (бит, байт, килобайт, мегабайт, гигабайт);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текстовую информацию с использованием кодовых таблиц; Вычислять информационный объём текста в заданной кодировке;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информационный объём графических данных для растрового изображения; Определять объём памяти, необходимый для представления и хранения звукового файла;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/3/eor7.php</w:t>
            </w:r>
          </w:p>
        </w:tc>
      </w:tr>
      <w:tr w:rsidR="00C571B6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9953C2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9953C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11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  <w:tr w:rsidR="00C571B6" w:rsidTr="00C20C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2522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2522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3.</w:t>
            </w:r>
            <w:r w:rsidRPr="002522B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="009953C2" w:rsidRPr="002522B6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Информационные технологии. 13 часов.</w:t>
            </w:r>
          </w:p>
        </w:tc>
      </w:tr>
      <w:tr w:rsidR="00C571B6" w:rsidTr="00C20CF0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документы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F26A42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F26A42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F14BE9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небольшие текстовые документы посредством квалифицированного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клавиатурного письма с использованием базовых средств текстовых редакторов;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Вставлять в документ формулы, таблицы, изображения, оформлять списки;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ссылки и цитирование источников при создании на их основе собственных информационных объектов;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/3/eor7.php</w:t>
            </w:r>
          </w:p>
        </w:tc>
      </w:tr>
      <w:tr w:rsidR="00C571B6" w:rsidTr="00C20CF0">
        <w:trPr>
          <w:trHeight w:hRule="exact" w:val="2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F14BE9" w:rsidP="00C20C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 редактировать изображения с помощью инструментов растрового графического редактора;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и редактировать изображения с помощью инструментов векторного графического редактора;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/3/eor7.php</w:t>
            </w:r>
          </w:p>
        </w:tc>
      </w:tr>
      <w:tr w:rsidR="00C571B6" w:rsidTr="00C20CF0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F26A42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F14BE9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презентации, используя готовые шаблоны;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 s/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/3/eor7.php</w:t>
            </w:r>
          </w:p>
        </w:tc>
      </w:tr>
      <w:tr w:rsidR="009953C2" w:rsidTr="001432FE">
        <w:trPr>
          <w:trHeight w:hRule="exact" w:val="432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9953C2" w:rsidTr="009953C2">
        <w:trPr>
          <w:trHeight w:hRule="exact" w:val="43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9953C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 Повторение 4 ч</w:t>
            </w:r>
          </w:p>
        </w:tc>
      </w:tr>
      <w:tr w:rsidR="009953C2" w:rsidTr="004A58F5">
        <w:trPr>
          <w:trHeight w:hRule="exact" w:val="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4A58F5" w:rsidRDefault="004A58F5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4.1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2522B6" w:rsidRDefault="002522B6" w:rsidP="00C20CF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Резерв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2522B6" w:rsidRDefault="002522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571B6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2522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9953C2" w:rsidRDefault="009953C2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  <w:tr w:rsidR="00C571B6" w:rsidTr="00C20CF0">
        <w:trPr>
          <w:trHeight w:hRule="exact" w:val="32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  <w:p w:rsidR="009953C2" w:rsidRDefault="009953C2" w:rsidP="009953C2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534"/>
        <w:gridCol w:w="528"/>
        <w:gridCol w:w="1104"/>
        <w:gridCol w:w="1142"/>
        <w:gridCol w:w="10194"/>
      </w:tblGrid>
      <w:tr w:rsidR="002522B6" w:rsidTr="002B1789">
        <w:trPr>
          <w:trHeight w:hRule="exact" w:val="5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Pr="00C571B6" w:rsidRDefault="002522B6" w:rsidP="002B178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2B17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2B17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2B17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2B1789"/>
        </w:tc>
      </w:tr>
    </w:tbl>
    <w:p w:rsidR="002522B6" w:rsidRDefault="002522B6" w:rsidP="00C571B6"/>
    <w:p w:rsidR="002522B6" w:rsidRDefault="002522B6" w:rsidP="00C571B6"/>
    <w:p w:rsidR="002522B6" w:rsidRDefault="002522B6" w:rsidP="00C571B6"/>
    <w:p w:rsidR="002522B6" w:rsidRDefault="002522B6" w:rsidP="002522B6"/>
    <w:p w:rsidR="00C571B6" w:rsidRPr="002522B6" w:rsidRDefault="00C571B6" w:rsidP="002522B6">
      <w:pPr>
        <w:sectPr w:rsidR="00C571B6" w:rsidRPr="002522B6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78" w:line="220" w:lineRule="exact"/>
      </w:pPr>
    </w:p>
    <w:p w:rsidR="00C571B6" w:rsidRDefault="00C571B6" w:rsidP="00C571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626"/>
        <w:gridCol w:w="877"/>
        <w:gridCol w:w="1678"/>
        <w:gridCol w:w="1761"/>
        <w:gridCol w:w="1400"/>
        <w:gridCol w:w="1843"/>
      </w:tblGrid>
      <w:tr w:rsidR="002D411C" w:rsidRPr="00796D26" w:rsidTr="002D411C">
        <w:trPr>
          <w:cantSplit/>
          <w:trHeight w:val="465"/>
          <w:jc w:val="center"/>
        </w:trPr>
        <w:tc>
          <w:tcPr>
            <w:tcW w:w="289" w:type="pct"/>
            <w:vMerge w:val="restart"/>
            <w:vAlign w:val="center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20" w:type="pct"/>
            <w:vMerge w:val="restart"/>
            <w:vAlign w:val="center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уроков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1" w:type="pct"/>
            <w:gridSpan w:val="3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52" w:type="pct"/>
            <w:vMerge w:val="restar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857" w:type="pct"/>
            <w:vMerge w:val="restar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2D411C" w:rsidRPr="00796D26" w:rsidTr="002D411C">
        <w:trPr>
          <w:cantSplit/>
          <w:trHeight w:val="450"/>
          <w:tblHeader/>
          <w:jc w:val="center"/>
        </w:trPr>
        <w:tc>
          <w:tcPr>
            <w:tcW w:w="289" w:type="pct"/>
            <w:vMerge/>
            <w:vAlign w:val="center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20" w:type="pct"/>
            <w:vMerge/>
            <w:vAlign w:val="center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652" w:type="pct"/>
            <w:vMerge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  <w:vMerge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информатики. Техника безопасности и организация рабочего места. Информация вокруг нас.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опрос, 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 информации в память компьютера.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Клавиатура.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 «Вспоминаем клавиатуру»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trHeight w:val="285"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компьютером.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trHeight w:val="285"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Хранение информации.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«Создаём и сохраняем файлы»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trHeight w:val="285"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информации. 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trHeight w:val="285"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№4 «Работаем с электронной почтой». 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trHeight w:val="285"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координат.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объекты текстового документа. Ввод текста.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№5 «Вводим текст»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текста.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№6 «Редактируем текст»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фрагмент и операции с ним.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«Работаем с фрагментами текста»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Форматирование текста.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№8 «Форматируем текст»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 в форме таблиц. Структура таблицы.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№9 «Создаём простые таблицы» (задания 1 и 2)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24.12.22</w:t>
            </w: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решение логических задач.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№9 «Создаём простые таблицы» (задания 3 и 4)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информации. Тест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Диаграммы.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№10 «Строим диаграммы».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Графический редактор </w:t>
            </w:r>
            <w:proofErr w:type="spellStart"/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Paint</w:t>
            </w:r>
            <w:proofErr w:type="spellEnd"/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графических изображений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№12 «Работаем с графическими фрагментами»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графических изображений.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Списки – способ упорядочивания информации.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№14 «Создаём списки»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информации.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№15 «Ищем информацию в сети Интернет»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информации по заданным правилам.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информации путём рассуждений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действий. Задачи о переправах.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Табличная форма записи плана действий. Задачи о переливаниях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движущихся изображений.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№17 «Создаём анимацию» (задание 1).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анимации по собственному замыслу.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№17 «Создаём анимацию» (задание 2</w:t>
            </w:r>
            <w:proofErr w:type="gramStart"/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</w:t>
            </w:r>
            <w:proofErr w:type="gramEnd"/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итогового мини-проекта. </w:t>
            </w:r>
          </w:p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№18 «Создаем слайд-шоу»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</w:t>
            </w: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  <w:tr w:rsidR="002D411C" w:rsidRPr="00796D26" w:rsidTr="002D411C">
        <w:trPr>
          <w:cantSplit/>
          <w:jc w:val="center"/>
        </w:trPr>
        <w:tc>
          <w:tcPr>
            <w:tcW w:w="28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2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 учебного времени</w:t>
            </w:r>
          </w:p>
        </w:tc>
        <w:tc>
          <w:tcPr>
            <w:tcW w:w="410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2D411C" w:rsidRPr="00796D26" w:rsidRDefault="002D411C" w:rsidP="00796D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практическая работа</w:t>
            </w:r>
          </w:p>
        </w:tc>
      </w:tr>
    </w:tbl>
    <w:p w:rsidR="002D411C" w:rsidRDefault="002D411C" w:rsidP="00C571B6">
      <w:pPr>
        <w:autoSpaceDE w:val="0"/>
        <w:autoSpaceDN w:val="0"/>
        <w:spacing w:after="320" w:line="230" w:lineRule="auto"/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796D26" w:rsidRDefault="00796D26" w:rsidP="00C571B6"/>
    <w:p w:rsidR="00796D26" w:rsidRDefault="00796D26" w:rsidP="00796D26">
      <w:pPr>
        <w:tabs>
          <w:tab w:val="left" w:pos="4055"/>
        </w:tabs>
      </w:pPr>
      <w:r>
        <w:tab/>
      </w:r>
    </w:p>
    <w:p w:rsidR="00796D26" w:rsidRDefault="00796D26">
      <w:r>
        <w:br w:type="page"/>
      </w:r>
    </w:p>
    <w:p w:rsidR="00C571B6" w:rsidRDefault="00C571B6" w:rsidP="00796D26">
      <w:pPr>
        <w:tabs>
          <w:tab w:val="left" w:pos="4055"/>
        </w:tabs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571B6" w:rsidRPr="00C571B6" w:rsidRDefault="00C571B6" w:rsidP="00C571B6">
      <w:pPr>
        <w:autoSpaceDE w:val="0"/>
        <w:autoSpaceDN w:val="0"/>
        <w:spacing w:before="346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571B6" w:rsidRPr="00C571B6" w:rsidRDefault="00C571B6" w:rsidP="00C571B6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</w:t>
      </w:r>
      <w:r w:rsidR="00796D26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АО«Издательство Просвещение»;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571B6" w:rsidRPr="00A61E21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A61E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71B6" w:rsidRPr="00C571B6" w:rsidRDefault="00796D26" w:rsidP="00C571B6">
      <w:pPr>
        <w:autoSpaceDE w:val="0"/>
        <w:autoSpaceDN w:val="0"/>
        <w:spacing w:before="166" w:after="0" w:line="278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gram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Издательство Просвещение»; </w:t>
      </w:r>
      <w:r w:rsidR="00C571B6" w:rsidRPr="00C571B6">
        <w:rPr>
          <w:lang w:val="ru-RU"/>
        </w:rPr>
        <w:br/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Информатика: методическое пособие 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5-6</w:t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/ Л.Л. Босова; А.Ю. Босова / М.: БИНОМ. Лаборатория знаний, 2015. – 472 с.: ил.</w:t>
      </w:r>
    </w:p>
    <w:p w:rsidR="00C571B6" w:rsidRPr="006704BF" w:rsidRDefault="00C571B6" w:rsidP="00C571B6">
      <w:pPr>
        <w:autoSpaceDE w:val="0"/>
        <w:autoSpaceDN w:val="0"/>
        <w:spacing w:before="70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Сайт</w:t>
      </w:r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="00796D26" w:rsidRPr="006704BF">
        <w:rPr>
          <w:rFonts w:ascii="Times New Roman" w:eastAsia="Times New Roman" w:hAnsi="Times New Roman"/>
          <w:color w:val="000000"/>
          <w:sz w:val="24"/>
          <w:lang w:val="ru-RU"/>
        </w:rPr>
        <w:t>/3/5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6704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71B6" w:rsidRPr="00C571B6" w:rsidRDefault="00C571B6" w:rsidP="00C571B6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образовательная платформа «Российская электронная школа»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/19/7/)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Российское образование: федеральный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образовательный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gia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osoko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apkro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сайт Модернизация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Новый стандарт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A61E21" w:rsidRDefault="00C571B6" w:rsidP="00C571B6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A61E21" w:rsidRDefault="00A61E21" w:rsidP="00C571B6">
      <w:pPr>
        <w:autoSpaceDE w:val="0"/>
        <w:autoSpaceDN w:val="0"/>
        <w:spacing w:after="0" w:line="408" w:lineRule="auto"/>
        <w:ind w:right="432"/>
        <w:rPr>
          <w:rFonts w:ascii="TimesNewRomanPS-BoldMT" w:hAnsi="TimesNewRomanPS-BoldMT" w:hint="eastAsia"/>
          <w:b/>
          <w:bCs/>
          <w:color w:val="000000"/>
          <w:lang w:val="ru-RU"/>
        </w:rPr>
      </w:pPr>
      <w:r w:rsidRPr="00A61E21">
        <w:rPr>
          <w:rFonts w:ascii="TimesNewRomanPSMT" w:hAnsi="TimesNewRomanPS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MT" w:hAnsi="TimesNewRomanPSMT"/>
          <w:color w:val="000000"/>
          <w:lang w:val="ru-RU"/>
        </w:rPr>
        <w:t>Акустические</w:t>
      </w:r>
      <w:r w:rsidRPr="00A61E21">
        <w:rPr>
          <w:rFonts w:ascii="TimesNewRomanPSMT" w:hAnsi="TimesNewRomanPSMT"/>
          <w:color w:val="000000"/>
          <w:lang w:val="ru-RU"/>
        </w:rPr>
        <w:t xml:space="preserve"> колонки; МФУ</w:t>
      </w:r>
      <w:r w:rsidRPr="00A61E21">
        <w:rPr>
          <w:rFonts w:ascii="TimesNewRomanPSMT" w:hAnsi="TimesNewRomanPSMT"/>
          <w:color w:val="000000"/>
          <w:lang w:val="ru-RU"/>
        </w:rPr>
        <w:br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proofErr w:type="gramStart"/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 ПРАКТИЧЕСКИХ</w:t>
      </w:r>
      <w:proofErr w:type="gramEnd"/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</w:t>
      </w:r>
      <w:r w:rsidRPr="00A61E21"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</w:p>
    <w:p w:rsidR="00D1371D" w:rsidRPr="00C571B6" w:rsidRDefault="00A61E21" w:rsidP="00796D2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61E21">
        <w:rPr>
          <w:rFonts w:ascii="TimesNewRomanPS-BoldMT" w:hAnsi="TimesNewRomanPS-Bold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-BoldMT" w:hAnsi="TimesNewRomanPS-BoldMT"/>
          <w:color w:val="000000"/>
          <w:lang w:val="ru-RU"/>
        </w:rPr>
        <w:t>Акустические</w:t>
      </w:r>
      <w:r w:rsidRPr="00A61E21">
        <w:rPr>
          <w:rFonts w:ascii="TimesNewRomanPS-BoldMT" w:hAnsi="TimesNewRomanPS-BoldMT"/>
          <w:color w:val="000000"/>
          <w:lang w:val="ru-RU"/>
        </w:rPr>
        <w:t xml:space="preserve"> колонки; МФУ</w:t>
      </w:r>
      <w:r w:rsidR="00C571B6" w:rsidRPr="00C571B6">
        <w:rPr>
          <w:lang w:val="ru-RU"/>
        </w:rPr>
        <w:br/>
      </w:r>
    </w:p>
    <w:sectPr w:rsidR="00D1371D" w:rsidRPr="00C571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590D"/>
    <w:rsid w:val="002522B6"/>
    <w:rsid w:val="0029639D"/>
    <w:rsid w:val="002D411C"/>
    <w:rsid w:val="00326F90"/>
    <w:rsid w:val="00331B6C"/>
    <w:rsid w:val="004A58F5"/>
    <w:rsid w:val="004C7932"/>
    <w:rsid w:val="00573AC3"/>
    <w:rsid w:val="0061424A"/>
    <w:rsid w:val="006704BF"/>
    <w:rsid w:val="00796D26"/>
    <w:rsid w:val="00906D1C"/>
    <w:rsid w:val="009953C2"/>
    <w:rsid w:val="009C50FD"/>
    <w:rsid w:val="00A61E21"/>
    <w:rsid w:val="00AA1D8D"/>
    <w:rsid w:val="00B47730"/>
    <w:rsid w:val="00C20CF0"/>
    <w:rsid w:val="00C571B6"/>
    <w:rsid w:val="00CB0664"/>
    <w:rsid w:val="00D1371D"/>
    <w:rsid w:val="00E305DE"/>
    <w:rsid w:val="00E652B0"/>
    <w:rsid w:val="00E67EBA"/>
    <w:rsid w:val="00F14BE9"/>
    <w:rsid w:val="00F26A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7C188B-E107-449D-9074-D85EA2C7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ody Text Indent"/>
    <w:basedOn w:val="a1"/>
    <w:link w:val="aff9"/>
    <w:uiPriority w:val="99"/>
    <w:semiHidden/>
    <w:unhideWhenUsed/>
    <w:rsid w:val="002D411C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2D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F0172-C878-4C88-8F3B-A57D76C7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4622</Words>
  <Characters>26350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17</cp:revision>
  <dcterms:created xsi:type="dcterms:W3CDTF">2013-12-23T23:15:00Z</dcterms:created>
  <dcterms:modified xsi:type="dcterms:W3CDTF">2022-10-31T14:32:00Z</dcterms:modified>
  <cp:category/>
</cp:coreProperties>
</file>