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1D" w:rsidRDefault="00D1371D">
      <w:pPr>
        <w:autoSpaceDE w:val="0"/>
        <w:autoSpaceDN w:val="0"/>
        <w:spacing w:after="78" w:line="220" w:lineRule="exact"/>
      </w:pPr>
    </w:p>
    <w:p w:rsidR="00D1371D" w:rsidRPr="00C571B6" w:rsidRDefault="00C571B6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1371D" w:rsidRPr="00C571B6" w:rsidRDefault="00C571B6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D1371D" w:rsidRPr="00C571B6" w:rsidRDefault="00C571B6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D1371D" w:rsidRPr="00C571B6" w:rsidRDefault="00C571B6">
      <w:pPr>
        <w:autoSpaceDE w:val="0"/>
        <w:autoSpaceDN w:val="0"/>
        <w:spacing w:before="670" w:after="1436" w:line="230" w:lineRule="auto"/>
        <w:ind w:right="3672"/>
        <w:jc w:val="right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D1371D" w:rsidRPr="00C571B6" w:rsidRDefault="00D1371D">
      <w:pPr>
        <w:rPr>
          <w:lang w:val="ru-RU"/>
        </w:rPr>
        <w:sectPr w:rsidR="00D1371D" w:rsidRPr="00C571B6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D1371D" w:rsidRPr="00C571B6" w:rsidRDefault="00C571B6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СОГЛАСОВАНО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по УВР </w:t>
      </w:r>
    </w:p>
    <w:p w:rsidR="00D1371D" w:rsidRPr="00C571B6" w:rsidRDefault="00C571B6">
      <w:pPr>
        <w:autoSpaceDE w:val="0"/>
        <w:autoSpaceDN w:val="0"/>
        <w:spacing w:before="182" w:after="0" w:line="230" w:lineRule="auto"/>
        <w:ind w:right="466"/>
        <w:jc w:val="right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D1371D" w:rsidRPr="00C571B6" w:rsidRDefault="00D1371D">
      <w:pPr>
        <w:rPr>
          <w:lang w:val="ru-RU"/>
        </w:rPr>
        <w:sectPr w:rsidR="00D1371D" w:rsidRPr="00C571B6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p w:rsidR="00D1371D" w:rsidRPr="00C571B6" w:rsidRDefault="00C571B6">
      <w:pPr>
        <w:autoSpaceDE w:val="0"/>
        <w:autoSpaceDN w:val="0"/>
        <w:spacing w:after="0" w:line="245" w:lineRule="auto"/>
        <w:ind w:left="372" w:right="172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</w:p>
    <w:p w:rsidR="00D1371D" w:rsidRPr="00C571B6" w:rsidRDefault="00C571B6">
      <w:pPr>
        <w:autoSpaceDE w:val="0"/>
        <w:autoSpaceDN w:val="0"/>
        <w:spacing w:before="182" w:after="182" w:line="230" w:lineRule="auto"/>
        <w:ind w:left="372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C571B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D1371D" w:rsidRPr="00C571B6" w:rsidRDefault="00D1371D">
      <w:pPr>
        <w:rPr>
          <w:lang w:val="ru-RU"/>
        </w:rPr>
        <w:sectPr w:rsidR="00D1371D" w:rsidRPr="00C571B6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5960" w:space="0"/>
            <w:col w:w="3622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D1371D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D1371D" w:rsidRDefault="00C571B6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D1371D" w:rsidRDefault="00C571B6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"01" 09 2022 г.</w:t>
            </w:r>
          </w:p>
        </w:tc>
      </w:tr>
    </w:tbl>
    <w:p w:rsidR="00D1371D" w:rsidRDefault="00C571B6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</w:p>
    <w:p w:rsidR="00D1371D" w:rsidRPr="00C20CF0" w:rsidRDefault="00C571B6" w:rsidP="00C20CF0">
      <w:pPr>
        <w:autoSpaceDE w:val="0"/>
        <w:autoSpaceDN w:val="0"/>
        <w:spacing w:before="166" w:after="0" w:line="262" w:lineRule="auto"/>
        <w:ind w:left="3600" w:right="3345"/>
        <w:jc w:val="center"/>
        <w:rPr>
          <w:lang w:val="ru-RU"/>
        </w:rPr>
      </w:pPr>
      <w:r w:rsidRPr="00C20CF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</w:t>
      </w:r>
      <w:proofErr w:type="gramStart"/>
      <w:r w:rsidR="00C20CF0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C20CF0">
        <w:rPr>
          <w:lang w:val="ru-RU"/>
        </w:rPr>
        <w:br/>
      </w:r>
      <w:r w:rsidRPr="00C20CF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C20CF0">
        <w:rPr>
          <w:rFonts w:ascii="Times New Roman" w:eastAsia="Times New Roman" w:hAnsi="Times New Roman"/>
          <w:color w:val="000000"/>
          <w:sz w:val="24"/>
          <w:lang w:val="ru-RU"/>
        </w:rPr>
        <w:t>Информатика</w:t>
      </w:r>
      <w:r w:rsidR="00C20CF0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r w:rsidRPr="00C20CF0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D1371D" w:rsidRPr="00C571B6" w:rsidRDefault="00C571B6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854B22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D1371D" w:rsidRPr="00C571B6" w:rsidRDefault="00C571B6">
      <w:pPr>
        <w:autoSpaceDE w:val="0"/>
        <w:autoSpaceDN w:val="0"/>
        <w:spacing w:before="2112" w:after="0" w:line="262" w:lineRule="auto"/>
        <w:ind w:left="5840" w:hanging="10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 учитель математики и информатики</w:t>
      </w:r>
    </w:p>
    <w:p w:rsidR="00D1371D" w:rsidRPr="00C571B6" w:rsidRDefault="00C571B6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D1371D" w:rsidRPr="00C571B6" w:rsidRDefault="00D1371D">
      <w:pPr>
        <w:rPr>
          <w:lang w:val="ru-RU"/>
        </w:rPr>
        <w:sectPr w:rsidR="00D1371D" w:rsidRPr="00C571B6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D1371D" w:rsidRPr="00C571B6" w:rsidRDefault="00D1371D">
      <w:pPr>
        <w:rPr>
          <w:lang w:val="ru-RU"/>
        </w:rPr>
        <w:sectPr w:rsidR="00D1371D" w:rsidRPr="00C571B6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FD6793" w:rsidRDefault="00FD6793" w:rsidP="00FD6793">
      <w:pPr>
        <w:widowControl w:val="0"/>
        <w:autoSpaceDE w:val="0"/>
        <w:autoSpaceDN w:val="0"/>
        <w:spacing w:before="66" w:after="0" w:line="290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FD6793" w:rsidRDefault="00FD6793" w:rsidP="00C571B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571B6" w:rsidRPr="00C571B6" w:rsidRDefault="00C571B6" w:rsidP="00C571B6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</w:t>
      </w: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</w:t>
      </w:r>
      <w:r w:rsidR="002E3996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«Информатика</w:t>
      </w:r>
      <w:r w:rsidR="002E3996">
        <w:rPr>
          <w:rFonts w:ascii="Times New Roman" w:eastAsia="Times New Roman" w:hAnsi="Times New Roman"/>
          <w:color w:val="000000"/>
          <w:sz w:val="24"/>
          <w:lang w:val="ru-RU"/>
        </w:rPr>
        <w:t xml:space="preserve"> в школе</w:t>
      </w:r>
      <w:bookmarkStart w:id="0" w:name="_GoBack"/>
      <w:bookmarkEnd w:id="0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C571B6" w:rsidRPr="00C571B6" w:rsidRDefault="00C571B6" w:rsidP="00C571B6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571B6" w:rsidRPr="00C571B6" w:rsidRDefault="00C571B6" w:rsidP="00C571B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обеспечение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условий, способствующих развитию алгоритмического мышления как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профессио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нальной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развитие компетенций обучающихся в области использования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C571B6" w:rsidRPr="00C571B6" w:rsidRDefault="00C571B6" w:rsidP="00C571B6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Учебный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 в основном общем образовании отражает:</w:t>
      </w:r>
    </w:p>
    <w:p w:rsidR="00C571B6" w:rsidRPr="00C571B6" w:rsidRDefault="00C571B6" w:rsidP="00C571B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сущность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основные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 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 информатики и информационной деятельности.</w:t>
      </w:r>
    </w:p>
    <w:p w:rsidR="00C571B6" w:rsidRPr="00C571B6" w:rsidRDefault="00C571B6" w:rsidP="00C571B6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66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81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C571B6">
        <w:rPr>
          <w:lang w:val="ru-RU"/>
        </w:rPr>
        <w:br/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Основные задачи учебного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 —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:rsidR="00C571B6" w:rsidRPr="00C571B6" w:rsidRDefault="00C571B6" w:rsidP="00C571B6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общества;</w:t>
      </w:r>
    </w:p>
    <w:p w:rsidR="00C571B6" w:rsidRPr="00C571B6" w:rsidRDefault="00C571B6" w:rsidP="00C571B6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знания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базовые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об информационном моделировании, в том числе о математическом моделировании;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знание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умения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 w:right="432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умения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571B6" w:rsidRPr="00C571B6" w:rsidRDefault="00C571B6" w:rsidP="00C571B6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C571B6" w:rsidRPr="00C571B6" w:rsidRDefault="00C571B6" w:rsidP="00C571B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цифровая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грамотность;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информатики;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алгоритмы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программирование;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технологии.</w:t>
      </w:r>
    </w:p>
    <w:p w:rsidR="00C571B6" w:rsidRPr="00C571B6" w:rsidRDefault="00C571B6" w:rsidP="00C571B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«ИНФОРМАТИКА</w:t>
      </w:r>
      <w:r w:rsidR="00C20C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ШКОЛЕ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» В УЧЕБНОМ ПЛАНЕ.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C571B6" w:rsidRPr="00C20CF0" w:rsidRDefault="00C571B6" w:rsidP="009C50F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  <w:sectPr w:rsidR="00C571B6" w:rsidRPr="00C20CF0">
          <w:pgSz w:w="11900" w:h="16840"/>
          <w:pgMar w:top="286" w:right="808" w:bottom="1182" w:left="666" w:header="720" w:footer="720" w:gutter="0"/>
          <w:cols w:space="720" w:equalWidth="0">
            <w:col w:w="10426" w:space="0"/>
          </w:cols>
          <w:docGrid w:linePitch="360"/>
        </w:sect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информатики в </w:t>
      </w:r>
      <w:r w:rsidR="00854B22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отведено 34 учебных часа — по 1 часу в </w:t>
      </w:r>
      <w:r w:rsidR="009C50F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неделю, </w:t>
      </w:r>
      <w:r w:rsidR="00C20CF0" w:rsidRPr="00C20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из</w:t>
      </w:r>
      <w:r w:rsidR="009C50F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части, формируемой</w:t>
      </w:r>
      <w:r w:rsidR="00C20CF0" w:rsidRPr="00C20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 участниками образовательных отношений</w:t>
      </w:r>
      <w:r w:rsidR="009C50F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</w:t>
      </w:r>
      <w:r w:rsidR="0061424A">
        <w:rPr>
          <w:rFonts w:ascii="Times New Roman" w:eastAsia="Times New Roman" w:hAnsi="Times New Roman"/>
          <w:b/>
          <w:color w:val="000000"/>
          <w:sz w:val="24"/>
          <w:lang w:val="ru-RU"/>
        </w:rPr>
        <w:t>КУРСА</w:t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9A2106" w:rsidRPr="00FD6793" w:rsidRDefault="009A2106" w:rsidP="009A2106">
      <w:pPr>
        <w:tabs>
          <w:tab w:val="left" w:pos="330"/>
        </w:tabs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A21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 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  <w:r w:rsidRPr="009A210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A21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  <w:r w:rsidRPr="009A21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Информационный объём данных. Бит –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</w:t>
      </w:r>
      <w:proofErr w:type="gramStart"/>
      <w:r w:rsidRPr="009A210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9A210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9A21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Алгоритмизация</w:t>
      </w:r>
      <w:proofErr w:type="gramEnd"/>
      <w:r w:rsidRPr="009A21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основы программирования</w:t>
      </w:r>
      <w:r w:rsidRPr="009A21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</w:t>
      </w:r>
      <w:r w:rsidRPr="00FD6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 с параметрами.</w:t>
      </w:r>
      <w:r w:rsidRPr="00FD679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D679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D67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</w:t>
      </w:r>
    </w:p>
    <w:p w:rsidR="009A2106" w:rsidRPr="00FD6793" w:rsidRDefault="009A2106" w:rsidP="009A2106">
      <w:pPr>
        <w:tabs>
          <w:tab w:val="left" w:pos="330"/>
        </w:tabs>
        <w:autoSpaceDE w:val="0"/>
        <w:autoSpaceDN w:val="0"/>
        <w:adjustRightInd w:val="0"/>
        <w:spacing w:after="120" w:line="252" w:lineRule="auto"/>
        <w:jc w:val="both"/>
        <w:rPr>
          <w:b/>
          <w:bCs/>
          <w:color w:val="000000"/>
          <w:lang w:val="ru-RU"/>
        </w:rPr>
      </w:pPr>
      <w:r w:rsidRPr="009A21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</w:t>
      </w:r>
      <w:r w:rsidRPr="00FD67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компьютерных презентаций. Интерактивные элементы. Гиперссылки</w:t>
      </w:r>
      <w:r w:rsidRPr="00FD6793">
        <w:rPr>
          <w:color w:val="000000"/>
          <w:lang w:val="ru-RU"/>
        </w:rPr>
        <w:t>.</w:t>
      </w: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C571B6">
        <w:rPr>
          <w:lang w:val="ru-RU"/>
        </w:rPr>
        <w:tab/>
      </w:r>
      <w:r w:rsidR="009A2106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6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направлено на достижение обучающимися личностных,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социальных нормах и правилах межличностных отношений в коллективе, в том 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C571B6" w:rsidRPr="00C571B6" w:rsidRDefault="00C571B6" w:rsidP="00C571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C571B6" w:rsidRPr="00C571B6" w:rsidRDefault="00C571B6" w:rsidP="00C571B6">
      <w:pPr>
        <w:autoSpaceDE w:val="0"/>
        <w:autoSpaceDN w:val="0"/>
        <w:spacing w:after="72" w:line="220" w:lineRule="exact"/>
        <w:rPr>
          <w:lang w:val="ru-RU"/>
        </w:rPr>
      </w:pP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571B6" w:rsidRPr="00C571B6" w:rsidRDefault="00C571B6" w:rsidP="00C571B6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C571B6">
        <w:rPr>
          <w:lang w:val="ru-RU"/>
        </w:rPr>
        <w:lastRenderedPageBreak/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C571B6" w:rsidRDefault="00C571B6" w:rsidP="00C571B6">
      <w:pPr>
        <w:rPr>
          <w:lang w:val="ru-RU"/>
        </w:rPr>
      </w:pP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команды;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информационной деятельности, давать оценку приобретённому опыту, уметь находить позитивное в произошедшей ситуации;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C571B6">
        <w:rPr>
          <w:lang w:val="ru-RU"/>
        </w:rPr>
        <w:br/>
      </w: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C571B6" w:rsidRPr="00C571B6" w:rsidRDefault="00C571B6" w:rsidP="00C571B6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571B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</w:p>
    <w:p w:rsidR="00C571B6" w:rsidRPr="00C571B6" w:rsidRDefault="00C571B6" w:rsidP="00C571B6">
      <w:pPr>
        <w:autoSpaceDE w:val="0"/>
        <w:autoSpaceDN w:val="0"/>
        <w:spacing w:after="66" w:line="220" w:lineRule="exact"/>
        <w:rPr>
          <w:lang w:val="ru-RU"/>
        </w:rPr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571B6" w:rsidRPr="00C571B6" w:rsidRDefault="00C571B6" w:rsidP="00C571B6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C571B6">
        <w:rPr>
          <w:lang w:val="ru-RU"/>
        </w:rPr>
        <w:tab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C571B6" w:rsidRPr="00C571B6" w:rsidRDefault="00C571B6" w:rsidP="00573AC3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пояснять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примерах смысл понятий «информация», «информационный 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процесс»,«обработка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информации», «хранение информации», «передача информации»;</w:t>
      </w:r>
    </w:p>
    <w:p w:rsidR="00C571B6" w:rsidRPr="00C571B6" w:rsidRDefault="00C571B6" w:rsidP="00C571B6">
      <w:pPr>
        <w:autoSpaceDE w:val="0"/>
        <w:autoSpaceDN w:val="0"/>
        <w:spacing w:before="190" w:after="0"/>
        <w:ind w:left="420" w:right="14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кодировать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571B6" w:rsidRPr="00C571B6" w:rsidRDefault="00C571B6" w:rsidP="00C571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сравнивать размеры текстовых, графических, звуковых файлов и видеофайлов;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приводить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выделять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этапы в истории и понимать тенденции развития компьютеров и программного обеспечения;</w:t>
      </w:r>
    </w:p>
    <w:p w:rsidR="00C571B6" w:rsidRPr="00C571B6" w:rsidRDefault="00C571B6" w:rsidP="00C571B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получать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</w:t>
      </w:r>
      <w:proofErr w:type="spell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ввода-вывода);соотносить характеристики компьютера с задачами, решаемыми с его помощью;</w:t>
      </w:r>
    </w:p>
    <w:p w:rsidR="00C571B6" w:rsidRPr="00C571B6" w:rsidRDefault="00C571B6" w:rsidP="00C571B6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искать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структуру адресов веб-ресурсов;</w:t>
      </w:r>
    </w:p>
    <w:p w:rsidR="00C571B6" w:rsidRPr="00C571B6" w:rsidRDefault="00C571B6" w:rsidP="00C571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современные сервисы интернет-коммуникаций;</w:t>
      </w:r>
    </w:p>
    <w:p w:rsidR="00C571B6" w:rsidRPr="00C571B6" w:rsidRDefault="00C571B6" w:rsidP="00C571B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C571B6" w:rsidRPr="00C571B6" w:rsidRDefault="00C571B6" w:rsidP="00C571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—  иметь</w:t>
      </w:r>
      <w:proofErr w:type="gram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влиянии использования средств ИКТ на здоровье пользователя и уметь применять методы профилактики.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86" w:right="708" w:bottom="1032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64" w:line="220" w:lineRule="exact"/>
        <w:rPr>
          <w:lang w:val="ru-RU"/>
        </w:rPr>
      </w:pPr>
    </w:p>
    <w:p w:rsidR="00C571B6" w:rsidRDefault="00C571B6" w:rsidP="00C571B6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38"/>
        <w:gridCol w:w="528"/>
        <w:gridCol w:w="1104"/>
        <w:gridCol w:w="1142"/>
        <w:gridCol w:w="804"/>
        <w:gridCol w:w="6304"/>
        <w:gridCol w:w="1116"/>
        <w:gridCol w:w="1970"/>
      </w:tblGrid>
      <w:tr w:rsidR="00C571B6" w:rsidRPr="00E60C73" w:rsidTr="00C20CF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E60C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Дата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E60C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6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, </w:t>
            </w:r>
            <w:r w:rsidRPr="00E60C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формы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E60C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Электронные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E60C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(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цифровые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) </w:t>
            </w:r>
            <w:r w:rsidRPr="00E60C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ресурсы</w:t>
            </w:r>
            <w:proofErr w:type="spellEnd"/>
          </w:p>
        </w:tc>
      </w:tr>
      <w:tr w:rsidR="00C571B6" w:rsidRPr="00E60C73" w:rsidTr="004C7932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E60C73" w:rsidRDefault="00C571B6" w:rsidP="00C2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E60C73" w:rsidRDefault="00C571B6" w:rsidP="00C2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E60C73" w:rsidRDefault="00C571B6" w:rsidP="00C2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E60C73" w:rsidRDefault="00C571B6" w:rsidP="00C2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E60C73" w:rsidRDefault="00C571B6" w:rsidP="00C2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71B6" w:rsidRPr="00E60C73" w:rsidRDefault="00C571B6" w:rsidP="00C2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1B6" w:rsidRPr="00E60C73" w:rsidTr="00C20CF0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BF1615" w:rsidP="00C20CF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proofErr w:type="spellEnd"/>
            <w:r w:rsidRPr="00E60C73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1.</w:t>
            </w:r>
            <w:r w:rsidRPr="00E60C73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Цифровая</w:t>
            </w:r>
            <w:proofErr w:type="spellEnd"/>
            <w:r w:rsidRPr="00E60C73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</w:t>
            </w:r>
            <w:proofErr w:type="spellEnd"/>
            <w:r w:rsidRPr="00E60C73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Pr="00E60C73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часа</w:t>
            </w:r>
            <w:proofErr w:type="spellEnd"/>
            <w:r w:rsidRPr="00E60C73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BF1615" w:rsidRPr="00E60C73" w:rsidTr="00BF1615">
        <w:trPr>
          <w:trHeight w:hRule="exact" w:val="19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Типы компьютеров: персональные компьютеры, встроенные компьютеры, суперкомпьютеры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6" w:after="0" w:line="252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Раскрывать смысл изучаемых понятий;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Анализировать информацию (сигналы о готовности и неполадке) при включении компьютера;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Получать информацию о характеристиках компьютера;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E60C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E60C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https://youtu.be/qQJXPnIZiGE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https://infourok.ru/material.html?mid=17879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collection.edu.ru/catalog/res/1780aaa6-0bd1-465b-a2e4-dda69e458780/?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https://easyen.ru/load/informatika/6_klass/urok_3_razmer_fajla/115-1-0-19243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https://www.sites.google.com/a/i-dist.ru/informacionnye-tehnologii-ucebnoe-posobie/operacionnye-sistemy-personalnogo-komputera/prakticeskaa-rabota-no3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http://school14.neftekamsk.ru/teacher/dok/dok2/r2.html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615" w:rsidRPr="00E60C73" w:rsidTr="00E60C73">
        <w:trPr>
          <w:trHeight w:hRule="exact" w:val="496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Иерархическая файловая система Файлы и папки (каталоги) Путь</w:t>
            </w:r>
          </w:p>
          <w:p w:rsidR="00BF1615" w:rsidRPr="00E60C73" w:rsidRDefault="00BF1615" w:rsidP="00BF16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файлу (папке, каталогу) Полное имя файла (папки, каталога) Работа с файлами и каталогами средствами операционной системы: создание, копирование, </w:t>
            </w:r>
            <w:proofErr w:type="spellStart"/>
            <w:proofErr w:type="gramStart"/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перемеще</w:t>
            </w:r>
            <w:proofErr w:type="spellEnd"/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переименование и удаление файлов и папок (каталогов) Поиск файлов средствами операционной 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Раскрывать смысл изучаемых понятий;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программные средства, необходимые для осуществления информационных процессов при решении задач;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основные характеристики операционной системы;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Оперировать компьютерными информационными объектами в наглядно-графическом интерфейсе;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Выполнять основные операции с файлами и папками;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Использовать программы-архиваторы;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Осуществлять защиту информации от компьютерных вирусов с помощью антивирусных программ;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Планировать и создавать личное информационное пространство;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Письменный контроль;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testedu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test</w:t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informatika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/6-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klass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vxodnoj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test</w:t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po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informatike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html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lbz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metodist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authors</w:t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informatika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/3/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eor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6.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php</w:t>
            </w:r>
            <w:proofErr w:type="spellEnd"/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http://school-</w:t>
            </w:r>
          </w:p>
        </w:tc>
      </w:tr>
      <w:tr w:rsidR="00C571B6" w:rsidRPr="00E60C73" w:rsidTr="00C20CF0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BF1615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1B6" w:rsidRPr="002E3996" w:rsidTr="00C20C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BF1615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E60C73">
              <w:rPr>
                <w:rFonts w:ascii="Times New Roman" w:hAnsi="Times New Roman" w:cs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</w:t>
            </w:r>
            <w:r w:rsidRPr="00E60C73">
              <w:rPr>
                <w:rFonts w:ascii="Times New Roman" w:hAnsi="Times New Roman" w:cs="Times New Roman"/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Теоретические</w:t>
            </w:r>
            <w:r w:rsidRPr="00E60C73">
              <w:rPr>
                <w:rFonts w:ascii="Times New Roman" w:hAnsi="Times New Roman" w:cs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основы</w:t>
            </w:r>
            <w:r w:rsidRPr="00E60C73">
              <w:rPr>
                <w:rFonts w:ascii="Times New Roman" w:hAnsi="Times New Roman" w:cs="Times New Roman"/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информатики</w:t>
            </w:r>
            <w:r w:rsidRPr="00E60C73">
              <w:rPr>
                <w:rFonts w:ascii="Times New Roman" w:hAnsi="Times New Roman" w:cs="Times New Roman"/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(6</w:t>
            </w:r>
            <w:r w:rsidRPr="00E60C73">
              <w:rPr>
                <w:rFonts w:ascii="Times New Roman" w:hAnsi="Times New Roman" w:cs="Times New Roman"/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часов)</w:t>
            </w:r>
          </w:p>
        </w:tc>
      </w:tr>
      <w:tr w:rsidR="00C571B6" w:rsidRPr="00E60C73" w:rsidTr="00BF1615">
        <w:trPr>
          <w:trHeight w:hRule="exact" w:val="186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Тема 3 Защита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от вредоносных программ (1 час)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Тема 4 Информация и информационные процессы (2 часа)</w:t>
            </w:r>
          </w:p>
          <w:p w:rsidR="00C571B6" w:rsidRPr="00E60C73" w:rsidRDefault="00C571B6" w:rsidP="00BF161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BF1615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4C793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Раскрывать смысл изучаемых понятий;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Оценивать информацию с позиции её свойств (актуальность, достоверность, полнота и др.); Выделять информационную составляющую процессов в биологических, технических и социальных системах; </w:t>
            </w:r>
            <w:r w:rsidRPr="00E60C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E60C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https://nsportal.ru/shkola/informatika-i-ikt/library/2014/09/03/kompyuternye-virusy-i-antivirusnye-programmy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http://school-collection.edu.ru/catalog/res/8f1f639b-c4e7-4507-be83-4a8357812ba1/?interface=catalog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https://bosova.ru/metodist/authors/informatika/3/eor7.php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https://youtu.be/JfQFjId4-oo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https://resh.edu.ru/subject/lesson/7318/start/250750/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https://youtu.be/_r5OZULRVHM</w:t>
            </w: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</w:p>
          <w:p w:rsidR="00BF1615" w:rsidRPr="00E60C73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https://testedu.ru/test/informatika/7-klass/ediniczyi-izmereniya-informaczii-i-obem-informaczii.html</w:t>
            </w:r>
          </w:p>
          <w:p w:rsidR="00C571B6" w:rsidRPr="00E60C73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6840" w:h="11900"/>
          <w:pgMar w:top="282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38"/>
        <w:gridCol w:w="528"/>
        <w:gridCol w:w="1104"/>
        <w:gridCol w:w="1142"/>
        <w:gridCol w:w="804"/>
        <w:gridCol w:w="6304"/>
        <w:gridCol w:w="1116"/>
        <w:gridCol w:w="1970"/>
      </w:tblGrid>
      <w:tr w:rsidR="00C571B6" w:rsidTr="00C20CF0">
        <w:trPr>
          <w:trHeight w:hRule="exact" w:val="3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2E3996" w:rsidRDefault="00BF1615" w:rsidP="00BF161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2E399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Тема 5 Двоичный код (2 часа)</w:t>
            </w:r>
          </w:p>
          <w:p w:rsidR="00C571B6" w:rsidRPr="00BF1615" w:rsidRDefault="00BF1615" w:rsidP="00BF161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F161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Тема 6 Единицы измерения информации (2 часа)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BF1615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Default="004C7932" w:rsidP="00C20C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C571B6" w:rsidRDefault="00C571B6" w:rsidP="00C20CF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кодирования с использованием различных алфавитов, встречающихся в жизни;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Кодировать и декодировать сообщения по известным правилам кодирования;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количество различных символов, которые могут быть закодированы с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двоичного кода фиксированной длины (разрядности);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разрядность двоичного кода, необходимого для кодирования всех символов алфавита заданной мощности;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Подсчитывать количество текстов дан-ной длины в данном алфавите;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единицами измерения количества информации (бит, байт, килобайт, мегабайт, гигабайт);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Кодировать и декодировать текстовую информацию с использованием кодовых таблиц; Вычислять информационный объём текста в заданной кодировке; </w:t>
            </w:r>
            <w:r w:rsidRPr="00C571B6">
              <w:rPr>
                <w:lang w:val="ru-RU"/>
              </w:rPr>
              <w:br/>
            </w: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информационный объём графических данных для растрового изображения; Определять объём памяти, необходимый для представления и хранения звукового файла;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BF1615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BF161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https://youtu.be/Jjxu_6ES5FU</w:t>
            </w:r>
          </w:p>
          <w:p w:rsidR="00BF1615" w:rsidRPr="00BF1615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BF161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preobrazovanie-v-tablitsu-suschestvuyuschego-teksta-2570725</w:t>
            </w:r>
          </w:p>
          <w:p w:rsidR="00BF1615" w:rsidRPr="00BF1615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  <w:p w:rsidR="00BF1615" w:rsidRPr="00BF1615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BF161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https://bosova.ru/metodist/authors/informatika/3/eor7.php</w:t>
            </w:r>
          </w:p>
          <w:p w:rsidR="00C571B6" w:rsidRDefault="00BF1615" w:rsidP="00BF1615">
            <w:pPr>
              <w:autoSpaceDE w:val="0"/>
              <w:autoSpaceDN w:val="0"/>
              <w:spacing w:before="78" w:after="0" w:line="245" w:lineRule="auto"/>
              <w:ind w:left="72"/>
            </w:pPr>
            <w:r w:rsidRPr="00BF161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https://znanio.ru/media/prakticheskaya-rabota-po-teme-</w:t>
            </w:r>
          </w:p>
        </w:tc>
      </w:tr>
      <w:tr w:rsidR="00C571B6" w:rsidTr="00C20CF0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9953C2" w:rsidRDefault="00BF1615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6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</w:tr>
      <w:tr w:rsidR="00C571B6" w:rsidRPr="002E3996" w:rsidTr="00C20C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BF1615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Раздел 3.</w:t>
            </w:r>
            <w:r w:rsidRPr="00E60C73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Алгоритмизация и</w:t>
            </w:r>
            <w:r w:rsidRPr="00E60C73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основы</w:t>
            </w:r>
            <w:r w:rsidRPr="00E60C73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программирования (12</w:t>
            </w:r>
            <w:r w:rsidRPr="00E60C73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  <w:lang w:val="ru-RU"/>
              </w:rPr>
              <w:t>часов)</w:t>
            </w:r>
          </w:p>
        </w:tc>
      </w:tr>
      <w:tr w:rsidR="00C571B6" w:rsidTr="00E60C73">
        <w:trPr>
          <w:trHeight w:hRule="exact" w:val="41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BF1615" w:rsidP="00BF1615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  <w:lang w:val="ru-RU"/>
              </w:rPr>
              <w:t>Тема 7 Основные алгоритмические конструкции (8 часов)</w:t>
            </w:r>
          </w:p>
          <w:p w:rsidR="00C571B6" w:rsidRPr="002E3996" w:rsidRDefault="00C571B6" w:rsidP="00BF1615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BF1615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F26A4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F14BE9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rPr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Раскрывать смысл изучаемых понятий;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Анализировать пользовательский интерфейс применяемого программного средства; Определять условия и возможности применения программного средства для решения типовых задач;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Создавать небольшие текстовые документы посредством квалифицированного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клавиатурного письма с использованием базовых средств текстовых редакторов; 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Вставлять в документ формулы, таблицы, изображения, оформлять списки;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Использовать ссылки и цитирование источников при создании на их основе собственных информационных объектов;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E60C73">
              <w:rPr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E60C73">
              <w:rPr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2E3996" w:rsidP="00BF1615">
            <w:pPr>
              <w:pStyle w:val="TableParagraph"/>
              <w:spacing w:before="89" w:line="23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BF1615" w:rsidRPr="00E60C73">
                <w:rPr>
                  <w:rStyle w:val="affa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https://lbz.ru/metodist/authors/informatika/3/eor6.php</w:t>
              </w:r>
            </w:hyperlink>
          </w:p>
          <w:p w:rsidR="00BF1615" w:rsidRPr="00E60C73" w:rsidRDefault="002E3996" w:rsidP="00BF1615">
            <w:pPr>
              <w:pStyle w:val="TableParagraph"/>
              <w:spacing w:before="89" w:line="23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BF1615" w:rsidRPr="00E60C73">
                <w:rPr>
                  <w:rStyle w:val="affa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https://easyen.ru/load/metodika/kompleksy/katalog_ssylok_na_kompleks_razrabotok_informtika_6_klass</w:t>
              </w:r>
            </w:hyperlink>
          </w:p>
          <w:p w:rsidR="00BF1615" w:rsidRPr="00E60C73" w:rsidRDefault="00BF1615" w:rsidP="00BF1615">
            <w:pPr>
              <w:pStyle w:val="TableParagraph"/>
              <w:spacing w:before="89" w:line="23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F1615" w:rsidRPr="00E60C73" w:rsidRDefault="002E3996" w:rsidP="00BF1615">
            <w:pPr>
              <w:pStyle w:val="TableParagraph"/>
              <w:spacing w:before="61" w:line="23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BF1615" w:rsidRPr="00E60C73">
                <w:rPr>
                  <w:rStyle w:val="affa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https://nsportal.ru/shkola/informatika-i-ikt/library/2018/02/25/prakticheskaya-rabota-sreda-programmirovaniya-kumir</w:t>
              </w:r>
            </w:hyperlink>
          </w:p>
          <w:p w:rsidR="00C571B6" w:rsidRPr="00E60C73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</w:p>
        </w:tc>
      </w:tr>
      <w:tr w:rsidR="00C571B6" w:rsidTr="00C20CF0">
        <w:trPr>
          <w:trHeight w:hRule="exact" w:val="20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BF1615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E60C73">
              <w:rPr>
                <w:sz w:val="20"/>
                <w:szCs w:val="20"/>
              </w:rPr>
              <w:t>Тема</w:t>
            </w:r>
            <w:proofErr w:type="spellEnd"/>
            <w:r w:rsidRPr="00E60C73">
              <w:rPr>
                <w:sz w:val="20"/>
                <w:szCs w:val="20"/>
              </w:rPr>
              <w:t xml:space="preserve"> 8 </w:t>
            </w:r>
            <w:proofErr w:type="spellStart"/>
            <w:r w:rsidRPr="00E60C73">
              <w:rPr>
                <w:sz w:val="20"/>
                <w:szCs w:val="20"/>
              </w:rPr>
              <w:t>Вспомогательные</w:t>
            </w:r>
            <w:proofErr w:type="spellEnd"/>
            <w:r w:rsidRPr="00E60C73">
              <w:rPr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sz w:val="20"/>
                <w:szCs w:val="20"/>
              </w:rPr>
              <w:t>алгоритмы</w:t>
            </w:r>
            <w:proofErr w:type="spellEnd"/>
            <w:r w:rsidRPr="00E60C73">
              <w:rPr>
                <w:sz w:val="20"/>
                <w:szCs w:val="20"/>
              </w:rPr>
              <w:t xml:space="preserve"> (4 </w:t>
            </w:r>
            <w:proofErr w:type="spellStart"/>
            <w:r w:rsidRPr="00E60C73">
              <w:rPr>
                <w:sz w:val="20"/>
                <w:szCs w:val="20"/>
              </w:rPr>
              <w:t>часа</w:t>
            </w:r>
            <w:proofErr w:type="spellEnd"/>
            <w:r w:rsidRPr="00E60C73">
              <w:rPr>
                <w:sz w:val="20"/>
                <w:szCs w:val="20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BF1615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F14BE9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rPr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6" w:after="0" w:line="254" w:lineRule="auto"/>
              <w:ind w:left="72" w:right="432"/>
              <w:rPr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Раскрывать смысл изучаемых понятий;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Анализировать пользовательский интерфейс применяемого программного средства; Определять условия и возможности применения программного средства для решения типовых задач;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Создавать и редактировать изображения с помощью инструментов растрового графического редактора;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Создавать и редактировать изображения с помощью инструментов векторного графического редактора;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6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E60C73">
              <w:rPr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E60C73">
              <w:rPr>
                <w:sz w:val="20"/>
                <w:szCs w:val="20"/>
              </w:rPr>
              <w:br/>
            </w:r>
            <w:proofErr w:type="spellStart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2E3996" w:rsidP="00BF1615">
            <w:pPr>
              <w:pStyle w:val="TableParagraph"/>
              <w:spacing w:before="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BF1615" w:rsidRPr="00E60C73">
                <w:rPr>
                  <w:rStyle w:val="affa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https://lbz.ru/metodist/authors/informatika/3/eor6.php</w:t>
              </w:r>
            </w:hyperlink>
          </w:p>
          <w:p w:rsidR="00BF1615" w:rsidRPr="00E60C73" w:rsidRDefault="002E3996" w:rsidP="00BF1615">
            <w:pPr>
              <w:pStyle w:val="TableParagraph"/>
              <w:spacing w:before="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BF1615" w:rsidRPr="00E60C73">
                <w:rPr>
                  <w:rStyle w:val="affa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http://informaks.narod.ru/algo_baz.htm</w:t>
              </w:r>
            </w:hyperlink>
          </w:p>
          <w:p w:rsidR="00BF1615" w:rsidRPr="00E60C73" w:rsidRDefault="00BF1615" w:rsidP="00BF1615">
            <w:pPr>
              <w:pStyle w:val="TableParagraph"/>
              <w:spacing w:before="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F1615" w:rsidRPr="00E60C73" w:rsidRDefault="002E3996" w:rsidP="00BF1615">
            <w:pPr>
              <w:rPr>
                <w:rFonts w:cs="Times New Roman"/>
                <w:sz w:val="20"/>
                <w:szCs w:val="20"/>
              </w:rPr>
            </w:pPr>
            <w:hyperlink r:id="rId11" w:history="1">
              <w:r w:rsidR="00BF1615" w:rsidRPr="00E60C73">
                <w:rPr>
                  <w:rStyle w:val="affa"/>
                  <w:rFonts w:cs="Times New Roman"/>
                  <w:sz w:val="20"/>
                  <w:szCs w:val="20"/>
                </w:rPr>
                <w:t>https://nsportal.ru/shkola/informatika-i-ikt/library/2015/02/23/kontrolnaya-rabota-po-teme-algoritmizatsiya-i-osnovy</w:t>
              </w:r>
            </w:hyperlink>
          </w:p>
          <w:p w:rsidR="00BF1615" w:rsidRPr="00E60C73" w:rsidRDefault="00BF1615" w:rsidP="00BF1615">
            <w:pPr>
              <w:rPr>
                <w:rFonts w:cs="Times New Roman"/>
                <w:sz w:val="20"/>
                <w:szCs w:val="20"/>
              </w:rPr>
            </w:pPr>
          </w:p>
          <w:p w:rsidR="00BF1615" w:rsidRPr="00E60C73" w:rsidRDefault="002E3996" w:rsidP="00BF1615">
            <w:pPr>
              <w:rPr>
                <w:rFonts w:cs="Times New Roman"/>
                <w:sz w:val="20"/>
                <w:szCs w:val="20"/>
              </w:rPr>
            </w:pPr>
            <w:hyperlink r:id="rId12" w:history="1">
              <w:r w:rsidR="00BF1615" w:rsidRPr="00E60C73">
                <w:rPr>
                  <w:rStyle w:val="affa"/>
                  <w:rFonts w:cs="Times New Roman"/>
                  <w:sz w:val="20"/>
                  <w:szCs w:val="20"/>
                </w:rPr>
                <w:t>https://easyen.ru/load/metodika/kompleksy/katalog_ssylok_na_kompleks_razrabotok_informtika_6_klass</w:t>
              </w:r>
            </w:hyperlink>
          </w:p>
          <w:p w:rsidR="00BF1615" w:rsidRPr="00E60C73" w:rsidRDefault="00BF1615" w:rsidP="00BF1615">
            <w:pPr>
              <w:rPr>
                <w:rFonts w:cs="Times New Roman"/>
                <w:sz w:val="20"/>
                <w:szCs w:val="20"/>
              </w:rPr>
            </w:pPr>
          </w:p>
          <w:p w:rsidR="00BF1615" w:rsidRPr="00E60C73" w:rsidRDefault="002E3996" w:rsidP="00BF1615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BF1615" w:rsidRPr="00E60C73">
                <w:rPr>
                  <w:rStyle w:val="affa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https://nsportal.ru/shkola/informatika-i-ikt/library/2018/02/25/prakticheskaya-rabota-sreda-programmirovaniya-kumir</w:t>
              </w:r>
            </w:hyperlink>
          </w:p>
          <w:p w:rsidR="00BF1615" w:rsidRPr="00E60C73" w:rsidRDefault="00BF1615" w:rsidP="00BF1615">
            <w:pPr>
              <w:ind w:firstLine="2"/>
              <w:rPr>
                <w:rFonts w:cs="Times New Roman"/>
                <w:sz w:val="20"/>
                <w:szCs w:val="20"/>
              </w:rPr>
            </w:pPr>
          </w:p>
          <w:p w:rsidR="00C571B6" w:rsidRPr="00E60C73" w:rsidRDefault="00C571B6" w:rsidP="00C20CF0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</w:p>
        </w:tc>
      </w:tr>
      <w:tr w:rsidR="00BF1615" w:rsidTr="00BF1615">
        <w:trPr>
          <w:trHeight w:hRule="exact" w:val="54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F1615" w:rsidRPr="00E60C73" w:rsidRDefault="00E60C73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</w:pPr>
            <w:proofErr w:type="spellStart"/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proofErr w:type="spellEnd"/>
            <w:r w:rsidRPr="00E60C73">
              <w:rPr>
                <w:rFonts w:ascii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4.</w:t>
            </w:r>
            <w:r w:rsidRPr="00E60C73">
              <w:rPr>
                <w:rFonts w:ascii="Times New Roman" w:hAnsi="Times New Roman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Информационные</w:t>
            </w:r>
            <w:proofErr w:type="spellEnd"/>
            <w:r w:rsidRPr="00E60C73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технологии</w:t>
            </w:r>
            <w:proofErr w:type="spellEnd"/>
            <w:r w:rsidRPr="00E60C73">
              <w:rPr>
                <w:rFonts w:ascii="Times New Roman" w:hAnsi="Times New Roman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E60C73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(10</w:t>
            </w:r>
            <w:r w:rsidRPr="00E60C73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E60C73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часов</w:t>
            </w:r>
            <w:proofErr w:type="spellEnd"/>
            <w:r w:rsidRPr="00E60C73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C571B6" w:rsidRPr="002E3996" w:rsidTr="00E60C73">
        <w:trPr>
          <w:trHeight w:hRule="exact" w:val="4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 w:right="864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  <w:lang w:val="ru-RU"/>
              </w:rPr>
              <w:t>Тема 9 Векторная графика (3 часа)</w:t>
            </w: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 w:right="864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  <w:lang w:val="ru-RU"/>
              </w:rPr>
              <w:t>Тема 10 Текстовый процессор (4 часа)</w:t>
            </w:r>
          </w:p>
          <w:p w:rsidR="00C571B6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 w:right="864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  <w:lang w:val="ru-RU"/>
              </w:rPr>
              <w:t>Тема 11 Создание интерактивных компьютерных презентаций (3 часа)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E60C73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F26A4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F14BE9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rPr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54" w:lineRule="auto"/>
              <w:ind w:left="72" w:right="432"/>
              <w:rPr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Раскрывать смысл изучаемых понятий;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Анализировать пользовательский интерфейс применяемого программного средства; Определять условия и возможности применения программного средства для решения типовых задач;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задач;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Создавать презентации, используя готовые шаблоны;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E60C73" w:rsidRDefault="00C571B6" w:rsidP="00C20CF0">
            <w:pPr>
              <w:autoSpaceDE w:val="0"/>
              <w:autoSpaceDN w:val="0"/>
              <w:spacing w:before="78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Контрольная работа; </w:t>
            </w:r>
            <w:r w:rsidRPr="00E60C73">
              <w:rPr>
                <w:sz w:val="20"/>
                <w:szCs w:val="20"/>
                <w:lang w:val="ru-RU"/>
              </w:rPr>
              <w:br/>
            </w:r>
            <w:r w:rsidRPr="00E60C7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Практическая работа;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</w:rPr>
              <w:t>https</w:t>
            </w:r>
            <w:r w:rsidRPr="00E60C73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60C73">
              <w:rPr>
                <w:sz w:val="20"/>
                <w:szCs w:val="20"/>
              </w:rPr>
              <w:t>resh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sz w:val="20"/>
                <w:szCs w:val="20"/>
              </w:rPr>
              <w:t>edu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sz w:val="20"/>
                <w:szCs w:val="20"/>
              </w:rPr>
              <w:t>ru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</w:t>
            </w:r>
            <w:r w:rsidRPr="00E60C73">
              <w:rPr>
                <w:sz w:val="20"/>
                <w:szCs w:val="20"/>
              </w:rPr>
              <w:t>subject</w:t>
            </w:r>
            <w:r w:rsidRPr="00E60C73">
              <w:rPr>
                <w:sz w:val="20"/>
                <w:szCs w:val="20"/>
                <w:lang w:val="ru-RU"/>
              </w:rPr>
              <w:t>/</w:t>
            </w:r>
            <w:r w:rsidRPr="00E60C73">
              <w:rPr>
                <w:sz w:val="20"/>
                <w:szCs w:val="20"/>
              </w:rPr>
              <w:t>lesson</w:t>
            </w:r>
            <w:r w:rsidRPr="00E60C73">
              <w:rPr>
                <w:sz w:val="20"/>
                <w:szCs w:val="20"/>
                <w:lang w:val="ru-RU"/>
              </w:rPr>
              <w:t>/7329/</w:t>
            </w:r>
            <w:r w:rsidRPr="00E60C73">
              <w:rPr>
                <w:sz w:val="20"/>
                <w:szCs w:val="20"/>
              </w:rPr>
              <w:t>start</w:t>
            </w:r>
            <w:r w:rsidRPr="00E60C73">
              <w:rPr>
                <w:sz w:val="20"/>
                <w:szCs w:val="20"/>
                <w:lang w:val="ru-RU"/>
              </w:rPr>
              <w:t>/251100/</w:t>
            </w: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</w:rPr>
              <w:t>https</w:t>
            </w:r>
            <w:r w:rsidRPr="00E60C73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60C73">
              <w:rPr>
                <w:sz w:val="20"/>
                <w:szCs w:val="20"/>
              </w:rPr>
              <w:t>znanio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sz w:val="20"/>
                <w:szCs w:val="20"/>
              </w:rPr>
              <w:t>ru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</w:t>
            </w:r>
            <w:r w:rsidRPr="00E60C73">
              <w:rPr>
                <w:sz w:val="20"/>
                <w:szCs w:val="20"/>
              </w:rPr>
              <w:t>media</w:t>
            </w:r>
            <w:r w:rsidRPr="00E60C73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sz w:val="20"/>
                <w:szCs w:val="20"/>
              </w:rPr>
              <w:t>prakticheskaya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rabota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po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informatike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sozdanie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vektornyh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izobrazhenij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-2699452</w:t>
            </w: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</w:rPr>
              <w:t>https</w:t>
            </w:r>
            <w:r w:rsidRPr="00E60C73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60C73">
              <w:rPr>
                <w:sz w:val="20"/>
                <w:szCs w:val="20"/>
              </w:rPr>
              <w:t>resh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sz w:val="20"/>
                <w:szCs w:val="20"/>
              </w:rPr>
              <w:t>edu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sz w:val="20"/>
                <w:szCs w:val="20"/>
              </w:rPr>
              <w:t>ru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</w:t>
            </w:r>
            <w:r w:rsidRPr="00E60C73">
              <w:rPr>
                <w:sz w:val="20"/>
                <w:szCs w:val="20"/>
              </w:rPr>
              <w:t>subject</w:t>
            </w:r>
            <w:r w:rsidRPr="00E60C73">
              <w:rPr>
                <w:sz w:val="20"/>
                <w:szCs w:val="20"/>
                <w:lang w:val="ru-RU"/>
              </w:rPr>
              <w:t>/</w:t>
            </w:r>
            <w:r w:rsidRPr="00E60C73">
              <w:rPr>
                <w:sz w:val="20"/>
                <w:szCs w:val="20"/>
              </w:rPr>
              <w:t>lesson</w:t>
            </w:r>
            <w:r w:rsidRPr="00E60C73">
              <w:rPr>
                <w:sz w:val="20"/>
                <w:szCs w:val="20"/>
                <w:lang w:val="ru-RU"/>
              </w:rPr>
              <w:t>/7330/</w:t>
            </w:r>
            <w:r w:rsidRPr="00E60C73">
              <w:rPr>
                <w:sz w:val="20"/>
                <w:szCs w:val="20"/>
              </w:rPr>
              <w:t>start</w:t>
            </w:r>
            <w:r w:rsidRPr="00E60C73">
              <w:rPr>
                <w:sz w:val="20"/>
                <w:szCs w:val="20"/>
                <w:lang w:val="ru-RU"/>
              </w:rPr>
              <w:t>/250610/</w:t>
            </w: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</w:rPr>
              <w:t>https</w:t>
            </w:r>
            <w:r w:rsidRPr="00E60C73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60C73">
              <w:rPr>
                <w:sz w:val="20"/>
                <w:szCs w:val="20"/>
              </w:rPr>
              <w:t>infourok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sz w:val="20"/>
                <w:szCs w:val="20"/>
              </w:rPr>
              <w:t>ru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sz w:val="20"/>
                <w:szCs w:val="20"/>
              </w:rPr>
              <w:t>prakticheskaya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rabota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po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informatike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na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temu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sozdanie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i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oformlenie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markirovannyh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numerovannyh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i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mnogourovnevyh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spiskov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-2-</w:t>
            </w:r>
            <w:proofErr w:type="spellStart"/>
            <w:r w:rsidRPr="00E60C73">
              <w:rPr>
                <w:sz w:val="20"/>
                <w:szCs w:val="20"/>
              </w:rPr>
              <w:t>kurs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sp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-5536124.</w:t>
            </w:r>
            <w:r w:rsidRPr="00E60C73">
              <w:rPr>
                <w:sz w:val="20"/>
                <w:szCs w:val="20"/>
              </w:rPr>
              <w:t>html</w:t>
            </w: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</w:rPr>
              <w:t>https</w:t>
            </w:r>
            <w:r w:rsidRPr="00E60C73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60C73">
              <w:rPr>
                <w:sz w:val="20"/>
                <w:szCs w:val="20"/>
              </w:rPr>
              <w:t>lbz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sz w:val="20"/>
                <w:szCs w:val="20"/>
              </w:rPr>
              <w:t>ru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sz w:val="20"/>
                <w:szCs w:val="20"/>
              </w:rPr>
              <w:t>metodist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</w:t>
            </w:r>
            <w:r w:rsidRPr="00E60C73">
              <w:rPr>
                <w:sz w:val="20"/>
                <w:szCs w:val="20"/>
              </w:rPr>
              <w:t>authors</w:t>
            </w:r>
            <w:r w:rsidRPr="00E60C73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sz w:val="20"/>
                <w:szCs w:val="20"/>
              </w:rPr>
              <w:t>informatika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/3/</w:t>
            </w:r>
            <w:proofErr w:type="spellStart"/>
            <w:r w:rsidRPr="00E60C73">
              <w:rPr>
                <w:sz w:val="20"/>
                <w:szCs w:val="20"/>
              </w:rPr>
              <w:t>eor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6.</w:t>
            </w:r>
            <w:proofErr w:type="spellStart"/>
            <w:r w:rsidRPr="00E60C73">
              <w:rPr>
                <w:sz w:val="20"/>
                <w:szCs w:val="20"/>
              </w:rPr>
              <w:t>php</w:t>
            </w:r>
            <w:proofErr w:type="spellEnd"/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  <w:p w:rsidR="00E60C73" w:rsidRPr="00E60C73" w:rsidRDefault="00E60C73" w:rsidP="00E60C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E60C73">
              <w:rPr>
                <w:sz w:val="20"/>
                <w:szCs w:val="20"/>
              </w:rPr>
              <w:t>https</w:t>
            </w:r>
            <w:r w:rsidRPr="00E60C73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60C73">
              <w:rPr>
                <w:sz w:val="20"/>
                <w:szCs w:val="20"/>
              </w:rPr>
              <w:t>testedu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60C73">
              <w:rPr>
                <w:sz w:val="20"/>
                <w:szCs w:val="20"/>
              </w:rPr>
              <w:t>ru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</w:t>
            </w:r>
            <w:r w:rsidRPr="00E60C73">
              <w:rPr>
                <w:sz w:val="20"/>
                <w:szCs w:val="20"/>
              </w:rPr>
              <w:t>test</w:t>
            </w:r>
            <w:r w:rsidRPr="00E60C73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sz w:val="20"/>
                <w:szCs w:val="20"/>
              </w:rPr>
              <w:t>informatika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/6-</w:t>
            </w:r>
            <w:proofErr w:type="spellStart"/>
            <w:r w:rsidRPr="00E60C73">
              <w:rPr>
                <w:sz w:val="20"/>
                <w:szCs w:val="20"/>
              </w:rPr>
              <w:t>klass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E60C73">
              <w:rPr>
                <w:sz w:val="20"/>
                <w:szCs w:val="20"/>
              </w:rPr>
              <w:t>itogovyij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r w:rsidRPr="00E60C73">
              <w:rPr>
                <w:sz w:val="20"/>
                <w:szCs w:val="20"/>
              </w:rPr>
              <w:t>test</w:t>
            </w:r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po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60C73">
              <w:rPr>
                <w:sz w:val="20"/>
                <w:szCs w:val="20"/>
              </w:rPr>
              <w:t>informatike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-6-</w:t>
            </w:r>
            <w:proofErr w:type="spellStart"/>
            <w:r w:rsidRPr="00E60C73">
              <w:rPr>
                <w:sz w:val="20"/>
                <w:szCs w:val="20"/>
              </w:rPr>
              <w:t>klass</w:t>
            </w:r>
            <w:proofErr w:type="spellEnd"/>
            <w:r w:rsidRPr="00E60C73">
              <w:rPr>
                <w:sz w:val="20"/>
                <w:szCs w:val="20"/>
                <w:lang w:val="ru-RU"/>
              </w:rPr>
              <w:t>.</w:t>
            </w:r>
            <w:r w:rsidRPr="00E60C73">
              <w:rPr>
                <w:sz w:val="20"/>
                <w:szCs w:val="20"/>
              </w:rPr>
              <w:t>html</w:t>
            </w:r>
          </w:p>
          <w:p w:rsidR="00C571B6" w:rsidRPr="00E60C73" w:rsidRDefault="00C571B6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</w:p>
        </w:tc>
      </w:tr>
      <w:tr w:rsidR="009953C2" w:rsidTr="00BF1615">
        <w:trPr>
          <w:trHeight w:hRule="exact" w:val="432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9953C2" w:rsidRDefault="00E60C73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C571B6" w:rsidRDefault="009953C2" w:rsidP="00C20CF0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C571B6" w:rsidRDefault="009953C2" w:rsidP="00C20C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9953C2" w:rsidTr="009953C2">
        <w:trPr>
          <w:trHeight w:hRule="exact" w:val="43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9953C2" w:rsidRDefault="009953C2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9953C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 Повторение 4 ч</w:t>
            </w:r>
          </w:p>
        </w:tc>
      </w:tr>
      <w:tr w:rsidR="009953C2" w:rsidTr="004A58F5">
        <w:trPr>
          <w:trHeight w:hRule="exact" w:val="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4A58F5" w:rsidRDefault="004A58F5" w:rsidP="00C20C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2522B6" w:rsidRDefault="002522B6" w:rsidP="00C20CF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Резерв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2522B6" w:rsidRDefault="00E60C73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/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C571B6" w:rsidRDefault="009953C2" w:rsidP="00C20CF0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Pr="00C571B6" w:rsidRDefault="009953C2" w:rsidP="00C20C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53C2" w:rsidRDefault="009953C2" w:rsidP="00C20CF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C571B6" w:rsidTr="00C20CF0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2522B6" w:rsidP="00C20C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Pr="009953C2" w:rsidRDefault="00E60C73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</w:tr>
      <w:tr w:rsidR="00C571B6" w:rsidTr="00C20CF0">
        <w:trPr>
          <w:trHeight w:hRule="exact" w:val="32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  <w:p w:rsidR="009953C2" w:rsidRDefault="009953C2" w:rsidP="009953C2">
            <w:pPr>
              <w:autoSpaceDE w:val="0"/>
              <w:autoSpaceDN w:val="0"/>
              <w:spacing w:before="76" w:after="0" w:line="233" w:lineRule="auto"/>
            </w:pP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71B6" w:rsidRDefault="00C571B6" w:rsidP="00C20CF0"/>
        </w:tc>
      </w:tr>
    </w:tbl>
    <w:p w:rsidR="00C571B6" w:rsidRDefault="00C571B6" w:rsidP="00C571B6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534"/>
        <w:gridCol w:w="528"/>
        <w:gridCol w:w="1104"/>
        <w:gridCol w:w="1142"/>
        <w:gridCol w:w="10194"/>
      </w:tblGrid>
      <w:tr w:rsidR="002522B6" w:rsidTr="00BF1615">
        <w:trPr>
          <w:trHeight w:hRule="exact" w:val="52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2B6" w:rsidRPr="00C571B6" w:rsidRDefault="002522B6" w:rsidP="00BF161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571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2B6" w:rsidRDefault="002522B6" w:rsidP="00BF16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2B6" w:rsidRDefault="002522B6" w:rsidP="00BF16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22B6" w:rsidRDefault="002522B6" w:rsidP="00BF161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1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2B6" w:rsidRDefault="002522B6" w:rsidP="00BF1615"/>
        </w:tc>
      </w:tr>
    </w:tbl>
    <w:p w:rsidR="002522B6" w:rsidRDefault="002522B6" w:rsidP="00C571B6"/>
    <w:p w:rsidR="002522B6" w:rsidRDefault="002522B6" w:rsidP="00C571B6"/>
    <w:p w:rsidR="002522B6" w:rsidRDefault="002522B6" w:rsidP="00C571B6"/>
    <w:p w:rsidR="002522B6" w:rsidRDefault="002522B6" w:rsidP="002522B6"/>
    <w:p w:rsidR="00C571B6" w:rsidRPr="002522B6" w:rsidRDefault="00C571B6" w:rsidP="002522B6">
      <w:pPr>
        <w:sectPr w:rsidR="00C571B6" w:rsidRPr="002522B6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78" w:line="220" w:lineRule="exact"/>
      </w:pPr>
    </w:p>
    <w:p w:rsidR="00C571B6" w:rsidRDefault="00C571B6" w:rsidP="00C571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139"/>
        <w:gridCol w:w="1111"/>
        <w:gridCol w:w="1538"/>
        <w:gridCol w:w="1679"/>
        <w:gridCol w:w="1143"/>
        <w:gridCol w:w="1985"/>
      </w:tblGrid>
      <w:tr w:rsidR="009A2106" w:rsidRPr="00733325" w:rsidTr="009A2106">
        <w:trPr>
          <w:cantSplit/>
          <w:trHeight w:val="315"/>
          <w:jc w:val="center"/>
        </w:trPr>
        <w:tc>
          <w:tcPr>
            <w:tcW w:w="356" w:type="pct"/>
            <w:vMerge w:val="restart"/>
          </w:tcPr>
          <w:p w:rsidR="009A2106" w:rsidRPr="00733325" w:rsidRDefault="009A2106" w:rsidP="009A2106">
            <w:pPr>
              <w:pStyle w:val="aff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6" w:type="pct"/>
            <w:vMerge w:val="restar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уроков</w:t>
            </w:r>
          </w:p>
        </w:tc>
        <w:tc>
          <w:tcPr>
            <w:tcW w:w="1897" w:type="pct"/>
            <w:gridSpan w:val="3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733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1" w:type="pct"/>
            <w:vMerge w:val="restar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870" w:type="pct"/>
            <w:vMerge w:val="restar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9A2106" w:rsidRPr="00733325" w:rsidTr="009A2106">
        <w:trPr>
          <w:cantSplit/>
          <w:trHeight w:val="330"/>
          <w:jc w:val="center"/>
        </w:trPr>
        <w:tc>
          <w:tcPr>
            <w:tcW w:w="356" w:type="pct"/>
            <w:vMerge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4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36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01" w:type="pct"/>
            <w:vMerge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изучения курса информатики. Техника безопасности и организация рабочего места. </w:t>
            </w: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proofErr w:type="spellEnd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3.09.22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операционной системы.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10.09.22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Файлы и папки. Размер файла. 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17.09.22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trHeight w:val="285"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Разнообразие отношений объектов и их множеств. 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между множествами.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24.09.22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trHeight w:val="285"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Отношение «входит в состав». 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1.10.22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trHeight w:val="285"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Разновидности объекта и их классификация.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8.10.22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trHeight w:val="285"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компьютерных объектов.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15.10.22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trHeight w:val="285"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объектов. Состав и структура системы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22.10.22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и окружающая среда. Система как черный ящик.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12.11.22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 компьютер как система.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№5 «Знакомимся с графическими возможностями текстового процессора» (задание 6) 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19.11.22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познания окружающего мира.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№6 «Создаем компьютерные документы»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26.11.22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как форма мышления. Как образуются понятия.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3.12.22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понятия.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10.12.22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моделирование как метод познания.  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№8 «Создаём графические модели»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17.12.22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Знаковые информационные модели. Словесные (научные, художественные) описания.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№9 «Создаём словесные модели»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06" w:rsidRPr="00733325" w:rsidRDefault="009A2106" w:rsidP="00BF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24.12.22</w:t>
            </w: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Математические модели.</w:t>
            </w:r>
          </w:p>
          <w:p w:rsidR="009A2106" w:rsidRPr="00733325" w:rsidRDefault="009A2106" w:rsidP="00BF1615">
            <w:pPr>
              <w:pStyle w:val="aff8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Многоуровневые списки.</w:t>
            </w:r>
          </w:p>
          <w:p w:rsidR="009A2106" w:rsidRPr="00733325" w:rsidRDefault="009A2106" w:rsidP="00BF1615">
            <w:pPr>
              <w:pStyle w:val="aff8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№10 «Создаём многоуровневые списки»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Табличные информационные модели. Правила оформления таблиц. 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№11 «Создаем табличные модели» Тест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логических задач с помощью нескольких таблиц. Вычислительные таблицы. 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схем и сферы их применения.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модели на графах. 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графов при решении задач.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алгоритм.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среде виртуальной лаборатории «Переправы»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 вокруг нас.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среде исполнителя Кузнечик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записи алгоритмов.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среде исполнителя Водолей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алгоритмы.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№15 «Создаем линейную презентацию»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с ветвлениями.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№16 «Создаем презентацию с гиперссылками»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Алгоритмы с повторениями. 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№17 «Создаем циклическую презентацию»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 Чертежник. Пример алгоритма управления Чертежником.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среде исполнителя Чертёжник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вспомогательных алгоритмов.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среде исполнителя Чертёжник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с повторениями для исполнителя Чертёжник.</w:t>
            </w:r>
          </w:p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среде исполнителя Чертёжник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</w:t>
            </w:r>
            <w:proofErr w:type="gramStart"/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систематизации  изученного</w:t>
            </w:r>
            <w:proofErr w:type="gramEnd"/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</w:t>
            </w:r>
            <w:proofErr w:type="spellStart"/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Алгоритмика</w:t>
            </w:r>
            <w:proofErr w:type="spellEnd"/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A2106" w:rsidRPr="00733325" w:rsidTr="009A2106">
        <w:trPr>
          <w:cantSplit/>
          <w:jc w:val="center"/>
        </w:trPr>
        <w:tc>
          <w:tcPr>
            <w:tcW w:w="356" w:type="pct"/>
          </w:tcPr>
          <w:p w:rsidR="009A2106" w:rsidRPr="00733325" w:rsidRDefault="009A2106" w:rsidP="00BF1615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76" w:type="pct"/>
          </w:tcPr>
          <w:p w:rsidR="009A2106" w:rsidRPr="00733325" w:rsidRDefault="009A2106" w:rsidP="00BF1615">
            <w:pPr>
              <w:pStyle w:val="aff8"/>
              <w:ind w:left="5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 защита итогового проекта. Практическая работа №18 «Выполняем итоговый проект»</w:t>
            </w:r>
          </w:p>
        </w:tc>
        <w:tc>
          <w:tcPr>
            <w:tcW w:w="487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73332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1" w:type="pct"/>
          </w:tcPr>
          <w:p w:rsidR="009A2106" w:rsidRPr="00733325" w:rsidRDefault="009A2106" w:rsidP="00BF1615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9A2106" w:rsidRPr="00733325" w:rsidRDefault="009A2106" w:rsidP="00BF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9A2106" w:rsidRDefault="009A2106" w:rsidP="00C571B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C571B6" w:rsidRDefault="00C571B6" w:rsidP="00C571B6">
      <w:pPr>
        <w:autoSpaceDE w:val="0"/>
        <w:autoSpaceDN w:val="0"/>
        <w:spacing w:after="0" w:line="14" w:lineRule="exact"/>
      </w:pPr>
    </w:p>
    <w:p w:rsidR="00C571B6" w:rsidRDefault="00C571B6" w:rsidP="00C571B6">
      <w:pPr>
        <w:sectPr w:rsidR="00C571B6">
          <w:pgSz w:w="11900" w:h="16840"/>
          <w:pgMar w:top="284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Default="00C571B6" w:rsidP="00C571B6">
      <w:pPr>
        <w:autoSpaceDE w:val="0"/>
        <w:autoSpaceDN w:val="0"/>
        <w:spacing w:after="78" w:line="220" w:lineRule="exact"/>
      </w:pPr>
    </w:p>
    <w:p w:rsidR="00C571B6" w:rsidRPr="00C571B6" w:rsidRDefault="00C571B6" w:rsidP="00C571B6">
      <w:pPr>
        <w:autoSpaceDE w:val="0"/>
        <w:autoSpaceDN w:val="0"/>
        <w:spacing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571B6" w:rsidRPr="00C571B6" w:rsidRDefault="00C571B6" w:rsidP="00C571B6">
      <w:pPr>
        <w:autoSpaceDE w:val="0"/>
        <w:autoSpaceDN w:val="0"/>
        <w:spacing w:before="346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571B6" w:rsidRPr="00C571B6" w:rsidRDefault="009A2106" w:rsidP="00C571B6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6</w:t>
      </w:r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proofErr w:type="spell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proofErr w:type="gram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="00C571B6" w:rsidRPr="00C571B6">
        <w:rPr>
          <w:lang w:val="ru-RU"/>
        </w:rPr>
        <w:br/>
      </w:r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571B6" w:rsidRPr="00A61E21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A61E2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571B6" w:rsidRPr="00C571B6" w:rsidRDefault="009A2106" w:rsidP="00C571B6">
      <w:pPr>
        <w:autoSpaceDE w:val="0"/>
        <w:autoSpaceDN w:val="0"/>
        <w:spacing w:before="166" w:after="0" w:line="278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6</w:t>
      </w:r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proofErr w:type="spell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proofErr w:type="gram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="00C571B6" w:rsidRPr="00C571B6">
        <w:rPr>
          <w:lang w:val="ru-RU"/>
        </w:rPr>
        <w:br/>
      </w:r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Информатика: методическое пособие 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5-6</w:t>
      </w:r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классов / Л.Л. </w:t>
      </w:r>
      <w:proofErr w:type="spell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; А.Ю. </w:t>
      </w:r>
      <w:proofErr w:type="spellStart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C571B6"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/ М.: БИНОМ. Лаборатория знаний, 2015. – 472 с.: ил.</w:t>
      </w:r>
    </w:p>
    <w:p w:rsidR="00C571B6" w:rsidRPr="00BF1615" w:rsidRDefault="00C571B6" w:rsidP="00C571B6">
      <w:pPr>
        <w:autoSpaceDE w:val="0"/>
        <w:autoSpaceDN w:val="0"/>
        <w:spacing w:before="70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Сайт</w:t>
      </w:r>
      <w:r w:rsidRPr="00BF16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BF161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F161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F161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bosova</w:t>
      </w:r>
      <w:proofErr w:type="spellEnd"/>
      <w:r w:rsidRPr="00BF161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F16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BF16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BF161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="00D819E6" w:rsidRPr="00BF1615">
        <w:rPr>
          <w:rFonts w:ascii="Times New Roman" w:eastAsia="Times New Roman" w:hAnsi="Times New Roman"/>
          <w:color w:val="000000"/>
          <w:sz w:val="24"/>
          <w:lang w:val="ru-RU"/>
        </w:rPr>
        <w:t>/3/6</w:t>
      </w:r>
      <w:r>
        <w:rPr>
          <w:rFonts w:ascii="Times New Roman" w:eastAsia="Times New Roman" w:hAnsi="Times New Roman"/>
          <w:color w:val="000000"/>
          <w:sz w:val="24"/>
        </w:rPr>
        <w:t>kl</w:t>
      </w:r>
      <w:r w:rsidRPr="00BF161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</w:p>
    <w:p w:rsidR="00C571B6" w:rsidRPr="00C571B6" w:rsidRDefault="00C571B6" w:rsidP="00C571B6">
      <w:pPr>
        <w:autoSpaceDE w:val="0"/>
        <w:autoSpaceDN w:val="0"/>
        <w:spacing w:before="262" w:after="0" w:line="230" w:lineRule="auto"/>
        <w:rPr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571B6" w:rsidRPr="00C571B6" w:rsidRDefault="00C571B6" w:rsidP="00C571B6">
      <w:pPr>
        <w:autoSpaceDE w:val="0"/>
        <w:autoSpaceDN w:val="0"/>
        <w:spacing w:before="166" w:after="0" w:line="286" w:lineRule="auto"/>
        <w:ind w:right="288"/>
        <w:rPr>
          <w:lang w:val="ru-RU"/>
        </w:rPr>
      </w:pP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образовательная платформа «Российская электронная школа»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/19/7/)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 - Российское образование: федеральный портал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- Российский образовательный портал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gia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osoko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/ - Официальный информационный портал государственной итоговой аттестации•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apkro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/ - сайт Модернизация общего образования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standart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- Новый стандарт общего образования</w:t>
      </w:r>
      <w:r w:rsidRPr="00C571B6">
        <w:rPr>
          <w:lang w:val="ru-RU"/>
        </w:rPr>
        <w:br/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571B6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</w:t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Pr="00C571B6" w:rsidRDefault="00C571B6" w:rsidP="00C571B6">
      <w:pPr>
        <w:autoSpaceDE w:val="0"/>
        <w:autoSpaceDN w:val="0"/>
        <w:spacing w:after="78" w:line="220" w:lineRule="exact"/>
        <w:rPr>
          <w:lang w:val="ru-RU"/>
        </w:rPr>
      </w:pPr>
    </w:p>
    <w:p w:rsidR="00A61E21" w:rsidRDefault="00C571B6" w:rsidP="00C571B6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A61E21" w:rsidRDefault="00A61E21" w:rsidP="00C571B6">
      <w:pPr>
        <w:autoSpaceDE w:val="0"/>
        <w:autoSpaceDN w:val="0"/>
        <w:spacing w:after="0" w:line="408" w:lineRule="auto"/>
        <w:ind w:right="432"/>
        <w:rPr>
          <w:rFonts w:ascii="TimesNewRomanPS-BoldMT" w:hAnsi="TimesNewRomanPS-BoldMT" w:hint="eastAsia"/>
          <w:b/>
          <w:bCs/>
          <w:color w:val="000000"/>
          <w:lang w:val="ru-RU"/>
        </w:rPr>
      </w:pPr>
      <w:r w:rsidRPr="00A61E21">
        <w:rPr>
          <w:rFonts w:ascii="TimesNewRomanPSMT" w:hAnsi="TimesNewRomanPSMT"/>
          <w:color w:val="000000"/>
          <w:lang w:val="ru-RU"/>
        </w:rPr>
        <w:t xml:space="preserve">Персональный компьютер с предустановленным программным обеспечением и доступом к сети Интернет; Проектор мультимедийный; </w:t>
      </w:r>
      <w:r w:rsidR="00E67EBA" w:rsidRPr="00A61E21">
        <w:rPr>
          <w:rFonts w:ascii="TimesNewRomanPSMT" w:hAnsi="TimesNewRomanPSMT"/>
          <w:color w:val="000000"/>
          <w:lang w:val="ru-RU"/>
        </w:rPr>
        <w:t>Акустические</w:t>
      </w:r>
      <w:r w:rsidRPr="00A61E21">
        <w:rPr>
          <w:rFonts w:ascii="TimesNewRomanPSMT" w:hAnsi="TimesNewRomanPSMT"/>
          <w:color w:val="000000"/>
          <w:lang w:val="ru-RU"/>
        </w:rPr>
        <w:t xml:space="preserve"> колонки; МФУ</w:t>
      </w:r>
      <w:r w:rsidRPr="00A61E21">
        <w:rPr>
          <w:rFonts w:ascii="TimesNewRomanPSMT" w:hAnsi="TimesNewRomanPSMT"/>
          <w:color w:val="000000"/>
          <w:lang w:val="ru-RU"/>
        </w:rPr>
        <w:br/>
      </w:r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</w:t>
      </w:r>
      <w:proofErr w:type="gramStart"/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>ПРОВЕДЕНИЯ  ПРАКТИЧЕСКИХ</w:t>
      </w:r>
      <w:proofErr w:type="gramEnd"/>
      <w:r w:rsidRPr="00C571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РАБОТ</w:t>
      </w:r>
      <w:r w:rsidRPr="00A61E21"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</w:p>
    <w:p w:rsidR="00C571B6" w:rsidRPr="00C571B6" w:rsidRDefault="00A61E21" w:rsidP="00C571B6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A61E21">
        <w:rPr>
          <w:rFonts w:ascii="TimesNewRomanPS-BoldMT" w:hAnsi="TimesNewRomanPS-BoldMT"/>
          <w:color w:val="000000"/>
          <w:lang w:val="ru-RU"/>
        </w:rPr>
        <w:t xml:space="preserve">Персональный компьютер с предустановленным программным обеспечением и доступом к сети Интернет; Проектор мультимедийный; </w:t>
      </w:r>
      <w:r w:rsidR="00E67EBA" w:rsidRPr="00A61E21">
        <w:rPr>
          <w:rFonts w:ascii="TimesNewRomanPS-BoldMT" w:hAnsi="TimesNewRomanPS-BoldMT"/>
          <w:color w:val="000000"/>
          <w:lang w:val="ru-RU"/>
        </w:rPr>
        <w:t>Акустические</w:t>
      </w:r>
      <w:r w:rsidRPr="00A61E21">
        <w:rPr>
          <w:rFonts w:ascii="TimesNewRomanPS-BoldMT" w:hAnsi="TimesNewRomanPS-BoldMT"/>
          <w:color w:val="000000"/>
          <w:lang w:val="ru-RU"/>
        </w:rPr>
        <w:t xml:space="preserve"> колонки; МФУ</w:t>
      </w:r>
      <w:r w:rsidR="00C571B6" w:rsidRPr="00C571B6">
        <w:rPr>
          <w:lang w:val="ru-RU"/>
        </w:rPr>
        <w:br/>
      </w:r>
    </w:p>
    <w:p w:rsidR="00C571B6" w:rsidRPr="00C571B6" w:rsidRDefault="00C571B6" w:rsidP="00C571B6">
      <w:pPr>
        <w:rPr>
          <w:lang w:val="ru-RU"/>
        </w:rPr>
        <w:sectPr w:rsidR="00C571B6" w:rsidRPr="00C571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71B6" w:rsidRPr="00C571B6" w:rsidRDefault="00C571B6" w:rsidP="00C571B6">
      <w:pPr>
        <w:rPr>
          <w:lang w:val="ru-RU"/>
        </w:rPr>
      </w:pPr>
    </w:p>
    <w:p w:rsidR="00D1371D" w:rsidRPr="00C571B6" w:rsidRDefault="00D1371D">
      <w:pPr>
        <w:autoSpaceDE w:val="0"/>
        <w:autoSpaceDN w:val="0"/>
        <w:spacing w:after="78" w:line="220" w:lineRule="exact"/>
        <w:rPr>
          <w:lang w:val="ru-RU"/>
        </w:rPr>
      </w:pPr>
    </w:p>
    <w:sectPr w:rsidR="00D1371D" w:rsidRPr="00C571B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5806B2"/>
    <w:multiLevelType w:val="hybridMultilevel"/>
    <w:tmpl w:val="053879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590D"/>
    <w:rsid w:val="002522B6"/>
    <w:rsid w:val="0029639D"/>
    <w:rsid w:val="002D411C"/>
    <w:rsid w:val="002E3996"/>
    <w:rsid w:val="00326F90"/>
    <w:rsid w:val="004A58F5"/>
    <w:rsid w:val="004C7932"/>
    <w:rsid w:val="00563612"/>
    <w:rsid w:val="00573AC3"/>
    <w:rsid w:val="0061424A"/>
    <w:rsid w:val="00733325"/>
    <w:rsid w:val="00854B22"/>
    <w:rsid w:val="00906D1C"/>
    <w:rsid w:val="009953C2"/>
    <w:rsid w:val="009A2106"/>
    <w:rsid w:val="009C50FD"/>
    <w:rsid w:val="00A61E21"/>
    <w:rsid w:val="00AA1D8D"/>
    <w:rsid w:val="00B47730"/>
    <w:rsid w:val="00BF1615"/>
    <w:rsid w:val="00C20CF0"/>
    <w:rsid w:val="00C571B6"/>
    <w:rsid w:val="00CB0664"/>
    <w:rsid w:val="00D1371D"/>
    <w:rsid w:val="00D819E6"/>
    <w:rsid w:val="00E60C73"/>
    <w:rsid w:val="00E652B0"/>
    <w:rsid w:val="00E67EBA"/>
    <w:rsid w:val="00F14BE9"/>
    <w:rsid w:val="00F26A42"/>
    <w:rsid w:val="00FC693F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F7C188B-E107-449D-9074-D85EA2C7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ody Text Indent"/>
    <w:basedOn w:val="a1"/>
    <w:link w:val="aff9"/>
    <w:uiPriority w:val="99"/>
    <w:semiHidden/>
    <w:unhideWhenUsed/>
    <w:rsid w:val="002D411C"/>
    <w:pPr>
      <w:spacing w:after="120"/>
      <w:ind w:left="283"/>
    </w:pPr>
  </w:style>
  <w:style w:type="character" w:customStyle="1" w:styleId="aff9">
    <w:name w:val="Основной текст с отступом Знак"/>
    <w:basedOn w:val="a2"/>
    <w:link w:val="aff8"/>
    <w:uiPriority w:val="99"/>
    <w:semiHidden/>
    <w:rsid w:val="002D411C"/>
  </w:style>
  <w:style w:type="paragraph" w:customStyle="1" w:styleId="TableParagraph">
    <w:name w:val="Table Paragraph"/>
    <w:basedOn w:val="a1"/>
    <w:uiPriority w:val="1"/>
    <w:qFormat/>
    <w:rsid w:val="00563612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val="ru-RU"/>
    </w:rPr>
  </w:style>
  <w:style w:type="table" w:customStyle="1" w:styleId="TableNormal">
    <w:name w:val="Table Normal"/>
    <w:uiPriority w:val="2"/>
    <w:semiHidden/>
    <w:unhideWhenUsed/>
    <w:qFormat/>
    <w:rsid w:val="00563612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a">
    <w:name w:val="Hyperlink"/>
    <w:basedOn w:val="a2"/>
    <w:uiPriority w:val="99"/>
    <w:unhideWhenUsed/>
    <w:rsid w:val="00563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nformatika-i-ikt/library/2018/02/25/prakticheskaya-rabota-sreda-programmirovaniya-kumir" TargetMode="External"/><Relationship Id="rId13" Type="http://schemas.openxmlformats.org/officeDocument/2006/relationships/hyperlink" Target="https://nsportal.ru/shkola/informatika-i-ikt/library/2018/02/25/prakticheskaya-rabota-sreda-programmirovaniya-kumir" TargetMode="External"/><Relationship Id="rId3" Type="http://schemas.openxmlformats.org/officeDocument/2006/relationships/styles" Target="styles.xml"/><Relationship Id="rId7" Type="http://schemas.openxmlformats.org/officeDocument/2006/relationships/hyperlink" Target="https://easyen.ru/load/metodika/kompleksy/katalog_ssylok_na_kompleks_razrabotok_informtika_6_klass" TargetMode="External"/><Relationship Id="rId12" Type="http://schemas.openxmlformats.org/officeDocument/2006/relationships/hyperlink" Target="https://easyen.ru/load/metodika/kompleksy/katalog_ssylok_na_kompleks_razrabotok_informtika_6_kl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bz.ru/metodist/authors/informatika/3/eor6.php" TargetMode="External"/><Relationship Id="rId11" Type="http://schemas.openxmlformats.org/officeDocument/2006/relationships/hyperlink" Target="https://nsportal.ru/shkola/informatika-i-ikt/library/2015/02/23/kontrolnaya-rabota-po-teme-algoritmizatsiya-i-osno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rmaks.narod.ru/algo_baz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eor6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87420-56B7-4D50-9D23-AFF10AA9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23</Pages>
  <Words>5328</Words>
  <Characters>30372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35629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21</cp:revision>
  <dcterms:created xsi:type="dcterms:W3CDTF">2013-12-23T23:15:00Z</dcterms:created>
  <dcterms:modified xsi:type="dcterms:W3CDTF">2022-10-31T14:34:00Z</dcterms:modified>
  <cp:category/>
</cp:coreProperties>
</file>